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3068" w14:textId="b283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учета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7 апреля 2020 года № 362. Зарегистрирован в Министерстве юстиции Республики Казахстан 8 апреля 2020 года № 20342.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02.08.2021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"Представление информации из Реестра государственного имущества арендатору государственного имущества по заключенному с ним договору аренды, со сведениями по условиям договора, начислениям по такому договору, пене и перечисленным платежам в бюджет"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02.08.2021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финансов РК от 17.06.2024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 362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государственном имуществе"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определяют порядок оказания государственной услуги "Представление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собственности)" (далее – государственная услуга).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02.08.2021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государственного имущества и приватизации Министерства финансов Республики Казахстан (далее – услугодатель) через веб-портал "электронного правительства" www.egov.kz (далее – портал).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юридические и физические лица (далее – услугополучатель) через портал подают запрос для получения перечня контролируемых государством акционерных обществ и товариществ с ограниченной ответственностью, а также государственных юридических лиц, согласно форме 1 приложения 1 к настоящим Правилам и запроса для просмотра сведений о контролируемых государством акционерных обществ и товариществ с ограниченной ответственностью, а также государственных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Правилам; запрос для получения информации и материалов о государственном имуществе, включенном в график выставления на торги объектов государственной собственности,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запрос).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 автоматически регистрируется на веб-портале "реестр государственного имущества" www.e-qazyna.kz, где обрабатывается не более 10 (десяти) минут.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финансов РК от 17.06.2024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итогам обработки запроса формируется следующая информация в режиме просмотра: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контролируемых государством акционерных обществ и товариществ с ограниченной ответственностью, а также государственных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и материалы о государственном имуществе, включенном в график выставления на торги объектов государственной собственности,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сбоя информационной системы, содержащей необходимые сведения для оказания государственной услуги услугодатель незамедлительно с момента возникновения ошибки,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указанием точного времени ошибки.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внесение данных в информационную систему мониторинга оказания государственных услуг устанавливаются правилами внесения данных в информационную систему мониторинга оказания государственных услуг о стадии оказания государственной услуги,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под № 8555).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данных в информационную систему мониторинга оказания государственных услуг автоматизировано.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3 (трех)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3 - в редакции приказа Министра финансов РК от 02.08.2021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Рассмотрение жалобы по вопросам оказания государственной услуги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3"/>
    <w:bookmarkStart w:name="z4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обжалуются. Услугодатель,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решение, удовлетворяющее требованиям, указанным в жалобе.</w:t>
      </w:r>
    </w:p>
    <w:bookmarkEnd w:id="24"/>
    <w:bookmarkStart w:name="z4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оставлении жалобы без удовлетворения, услугодатель, чье решение, действие (бездействие) обжалуются, не позднее 3 (трех) рабочих дней со дня поступления жалобы направляет ее и административное дело в орган, рассматривающую жалобу.</w:t>
      </w:r>
    </w:p>
    <w:bookmarkEnd w:id="25"/>
    <w:bookmarkStart w:name="z4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обращении через портал информацию о порядке обжалования услугополучатель получает по телефону Единого контакт-центра: 8-800-080-7777 или 1414.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пунктом 2 статьи 25 Закона о государственных услугах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 обжалование в суде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лиц; информация и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включенном в График выставления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торги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48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для получения перечня контролируемых государством акционерных обществ и товариществ с ограниченной ответственностью, а также государственных юридических лиц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ff0000"/>
          <w:sz w:val="28"/>
        </w:rPr>
        <w:t>№ 1323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поиска по критерию "Бизнес-идентификационный номер" (далее – БИН) выбирается условие запроса из справочника:</w:t>
      </w:r>
    </w:p>
    <w:bookmarkEnd w:id="30"/>
    <w:bookmarkStart w:name="z4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равно;</w:t>
      </w:r>
    </w:p>
    <w:bookmarkEnd w:id="31"/>
    <w:bookmarkStart w:name="z4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равно;</w:t>
      </w:r>
    </w:p>
    <w:bookmarkEnd w:id="32"/>
    <w:bookmarkStart w:name="z4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 в;</w:t>
      </w:r>
    </w:p>
    <w:bookmarkEnd w:id="33"/>
    <w:bookmarkStart w:name="z4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 в;</w:t>
      </w:r>
    </w:p>
    <w:bookmarkEnd w:id="34"/>
    <w:bookmarkStart w:name="z4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содержит;</w:t>
      </w:r>
    </w:p>
    <w:bookmarkEnd w:id="35"/>
    <w:bookmarkStart w:name="z49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начинается с;</w:t>
      </w:r>
    </w:p>
    <w:bookmarkEnd w:id="36"/>
    <w:bookmarkStart w:name="z49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заканчивается на.</w:t>
      </w:r>
    </w:p>
    <w:bookmarkEnd w:id="37"/>
    <w:bookmarkStart w:name="z49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вводим искомое значение в поле "Не задано".</w:t>
      </w:r>
    </w:p>
    <w:bookmarkEnd w:id="38"/>
    <w:bookmarkStart w:name="z49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поиска по критерию "Наименование (русский язык)" выбирается условие запроса из справочника:</w:t>
      </w:r>
    </w:p>
    <w:bookmarkEnd w:id="39"/>
    <w:bookmarkStart w:name="z49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равно;</w:t>
      </w:r>
    </w:p>
    <w:bookmarkEnd w:id="40"/>
    <w:bookmarkStart w:name="z49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равно;</w:t>
      </w:r>
    </w:p>
    <w:bookmarkEnd w:id="41"/>
    <w:bookmarkStart w:name="z4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 в;</w:t>
      </w:r>
    </w:p>
    <w:bookmarkEnd w:id="42"/>
    <w:bookmarkStart w:name="z50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 в;</w:t>
      </w:r>
    </w:p>
    <w:bookmarkEnd w:id="43"/>
    <w:bookmarkStart w:name="z5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содержит;</w:t>
      </w:r>
    </w:p>
    <w:bookmarkEnd w:id="44"/>
    <w:bookmarkStart w:name="z5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начинается с;</w:t>
      </w:r>
    </w:p>
    <w:bookmarkEnd w:id="45"/>
    <w:bookmarkStart w:name="z5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заканчивается на;</w:t>
      </w:r>
    </w:p>
    <w:bookmarkEnd w:id="46"/>
    <w:bookmarkStart w:name="z5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 фразу.</w:t>
      </w:r>
    </w:p>
    <w:bookmarkEnd w:id="47"/>
    <w:bookmarkStart w:name="z5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вводим искомое значение в поле "не задано".</w:t>
      </w:r>
    </w:p>
    <w:bookmarkEnd w:id="48"/>
    <w:bookmarkStart w:name="z5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поиска по критерию "Организационно-правовая форма" (далее – ОПФ) выбирается условие запроса из справочника:</w:t>
      </w:r>
    </w:p>
    <w:bookmarkEnd w:id="49"/>
    <w:bookmarkStart w:name="z5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bookmarkEnd w:id="50"/>
    <w:bookmarkStart w:name="z5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bookmarkEnd w:id="51"/>
    <w:bookmarkStart w:name="z5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"Не задано" выбираем одно или несколько необходимых значений:</w:t>
      </w:r>
    </w:p>
    <w:bookmarkEnd w:id="52"/>
    <w:bookmarkStart w:name="z5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(далее – АО);</w:t>
      </w:r>
    </w:p>
    <w:bookmarkEnd w:id="53"/>
    <w:bookmarkStart w:name="z5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учреждение;</w:t>
      </w:r>
    </w:p>
    <w:bookmarkEnd w:id="54"/>
    <w:bookmarkStart w:name="z5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предприятие на праве оперативного управления (казенное) (далее – ГПО);</w:t>
      </w:r>
    </w:p>
    <w:bookmarkEnd w:id="55"/>
    <w:bookmarkStart w:name="z5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предприятие на праве хозяйственного ведения (далее – ГПХ);</w:t>
      </w:r>
    </w:p>
    <w:bookmarkEnd w:id="56"/>
    <w:bookmarkStart w:name="z5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дочернее предприятие (далее – ДП);</w:t>
      </w:r>
    </w:p>
    <w:bookmarkEnd w:id="57"/>
    <w:bookmarkStart w:name="z5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коммерческие организации;</w:t>
      </w:r>
    </w:p>
    <w:bookmarkEnd w:id="58"/>
    <w:bookmarkStart w:name="z5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некоммерческие организации;</w:t>
      </w:r>
    </w:p>
    <w:bookmarkEnd w:id="59"/>
    <w:bookmarkStart w:name="z5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представительство;</w:t>
      </w:r>
    </w:p>
    <w:bookmarkEnd w:id="60"/>
    <w:bookmarkStart w:name="z5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(далее – ТОО);</w:t>
      </w:r>
    </w:p>
    <w:bookmarkEnd w:id="61"/>
    <w:bookmarkStart w:name="z5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филиал.</w:t>
      </w:r>
    </w:p>
    <w:bookmarkEnd w:id="62"/>
    <w:bookmarkStart w:name="z5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поиска по критерию "Блокировка" выбирается условие запроса из справочника:</w:t>
      </w:r>
    </w:p>
    <w:bookmarkEnd w:id="63"/>
    <w:bookmarkStart w:name="z5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bookmarkEnd w:id="64"/>
    <w:bookmarkStart w:name="z52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bookmarkEnd w:id="65"/>
    <w:bookmarkStart w:name="z5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"Не задано" выбираем одно или несколько необходимых значений:</w:t>
      </w:r>
    </w:p>
    <w:bookmarkEnd w:id="66"/>
    <w:bookmarkStart w:name="z5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активный;</w:t>
      </w:r>
    </w:p>
    <w:bookmarkEnd w:id="67"/>
    <w:bookmarkStart w:name="z5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удаленный.</w:t>
      </w:r>
    </w:p>
    <w:bookmarkEnd w:id="68"/>
    <w:bookmarkStart w:name="z5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поиска по критерию "Регион" выбирается условие запроса из справочника:</w:t>
      </w:r>
    </w:p>
    <w:bookmarkEnd w:id="69"/>
    <w:bookmarkStart w:name="z5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bookmarkEnd w:id="70"/>
    <w:bookmarkStart w:name="z52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bookmarkEnd w:id="71"/>
    <w:bookmarkStart w:name="z5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"Не задано" выбираем одно или несколько необходимых значений:</w:t>
      </w:r>
    </w:p>
    <w:bookmarkEnd w:id="72"/>
    <w:bookmarkStart w:name="z5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Казахстан:</w:t>
      </w:r>
    </w:p>
    <w:bookmarkEnd w:id="73"/>
    <w:bookmarkStart w:name="z5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область;</w:t>
      </w:r>
    </w:p>
    <w:bookmarkEnd w:id="74"/>
    <w:bookmarkStart w:name="z5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область;</w:t>
      </w:r>
    </w:p>
    <w:bookmarkEnd w:id="75"/>
    <w:bookmarkStart w:name="z5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область;</w:t>
      </w:r>
    </w:p>
    <w:bookmarkEnd w:id="76"/>
    <w:bookmarkStart w:name="z5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Алматы;</w:t>
      </w:r>
    </w:p>
    <w:bookmarkEnd w:id="77"/>
    <w:bookmarkStart w:name="z5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Астана;</w:t>
      </w:r>
    </w:p>
    <w:bookmarkEnd w:id="78"/>
    <w:bookmarkStart w:name="z5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Шымкент;</w:t>
      </w:r>
    </w:p>
    <w:bookmarkEnd w:id="79"/>
    <w:bookmarkStart w:name="z53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Атырауская область;</w:t>
      </w:r>
    </w:p>
    <w:bookmarkEnd w:id="80"/>
    <w:bookmarkStart w:name="z5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область;</w:t>
      </w:r>
    </w:p>
    <w:bookmarkEnd w:id="81"/>
    <w:bookmarkStart w:name="z5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Жамбылская область;</w:t>
      </w:r>
    </w:p>
    <w:bookmarkEnd w:id="82"/>
    <w:bookmarkStart w:name="z54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область;</w:t>
      </w:r>
    </w:p>
    <w:bookmarkEnd w:id="83"/>
    <w:bookmarkStart w:name="z54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область;</w:t>
      </w:r>
    </w:p>
    <w:bookmarkEnd w:id="84"/>
    <w:bookmarkStart w:name="z54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Костанайская область;</w:t>
      </w:r>
    </w:p>
    <w:bookmarkEnd w:id="85"/>
    <w:bookmarkStart w:name="z54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Кызылординская область;</w:t>
      </w:r>
    </w:p>
    <w:bookmarkEnd w:id="86"/>
    <w:bookmarkStart w:name="z54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Мангистауская область;</w:t>
      </w:r>
    </w:p>
    <w:bookmarkEnd w:id="87"/>
    <w:bookmarkStart w:name="z54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Абай;</w:t>
      </w:r>
    </w:p>
    <w:bookmarkEnd w:id="88"/>
    <w:bookmarkStart w:name="z54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Жетісу;</w:t>
      </w:r>
    </w:p>
    <w:bookmarkEnd w:id="89"/>
    <w:bookmarkStart w:name="z54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Ұлытау;</w:t>
      </w:r>
    </w:p>
    <w:bookmarkEnd w:id="90"/>
    <w:bookmarkStart w:name="z54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область;</w:t>
      </w:r>
    </w:p>
    <w:bookmarkEnd w:id="91"/>
    <w:bookmarkStart w:name="z54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область;</w:t>
      </w:r>
    </w:p>
    <w:bookmarkEnd w:id="92"/>
    <w:bookmarkStart w:name="z55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55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для просмотра сведений о контролируемых государством акционерных обществ и товариществ с ограниченной ответственностью, а также государственных юридических лиц</w:t>
      </w:r>
    </w:p>
    <w:bookmarkEnd w:id="94"/>
    <w:bookmarkStart w:name="z55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просмотре объекта</w:t>
      </w:r>
    </w:p>
    <w:bookmarkEnd w:id="95"/>
    <w:bookmarkStart w:name="z55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отображается информация по объекту:</w:t>
      </w:r>
    </w:p>
    <w:bookmarkEnd w:id="96"/>
    <w:bookmarkStart w:name="z55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 объекта;</w:t>
      </w:r>
    </w:p>
    <w:bookmarkEnd w:id="97"/>
    <w:bookmarkStart w:name="z55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БИН;</w:t>
      </w:r>
    </w:p>
    <w:bookmarkEnd w:id="98"/>
    <w:bookmarkStart w:name="z55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налогоплательщика;</w:t>
      </w:r>
    </w:p>
    <w:bookmarkEnd w:id="99"/>
    <w:bookmarkStart w:name="z55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предприятий и организаций (далее – ОКПО);</w:t>
      </w:r>
    </w:p>
    <w:bookmarkEnd w:id="100"/>
    <w:bookmarkStart w:name="z55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(русский язык).</w:t>
      </w:r>
    </w:p>
    <w:bookmarkEnd w:id="101"/>
    <w:bookmarkStart w:name="z56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дополнительные сведения:</w:t>
      </w:r>
    </w:p>
    <w:bookmarkEnd w:id="102"/>
    <w:bookmarkStart w:name="z56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(казахский язык);</w:t>
      </w:r>
    </w:p>
    <w:bookmarkEnd w:id="103"/>
    <w:bookmarkStart w:name="z56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ОПФ;</w:t>
      </w:r>
    </w:p>
    <w:bookmarkEnd w:id="104"/>
    <w:bookmarkStart w:name="z56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формы собственности (далее – КФС) (уровень 4);</w:t>
      </w:r>
    </w:p>
    <w:bookmarkEnd w:id="105"/>
    <w:bookmarkStart w:name="z56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КФС;</w:t>
      </w:r>
    </w:p>
    <w:bookmarkEnd w:id="106"/>
    <w:bookmarkStart w:name="z56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финансирования;</w:t>
      </w:r>
    </w:p>
    <w:bookmarkEnd w:id="107"/>
    <w:bookmarkStart w:name="z56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государственной регистрации;</w:t>
      </w:r>
    </w:p>
    <w:bookmarkEnd w:id="108"/>
    <w:bookmarkStart w:name="z56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регистрации;</w:t>
      </w:r>
    </w:p>
    <w:bookmarkEnd w:id="109"/>
    <w:bookmarkStart w:name="z56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первичной государственной регистрации;</w:t>
      </w:r>
    </w:p>
    <w:bookmarkEnd w:id="110"/>
    <w:bookmarkStart w:name="z56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статус;</w:t>
      </w:r>
    </w:p>
    <w:bookmarkEnd w:id="111"/>
    <w:bookmarkStart w:name="z57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блокировка;</w:t>
      </w:r>
    </w:p>
    <w:bookmarkEnd w:id="112"/>
    <w:bookmarkStart w:name="z57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государственного управления;</w:t>
      </w:r>
    </w:p>
    <w:bookmarkEnd w:id="113"/>
    <w:bookmarkStart w:name="z57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собственник;</w:t>
      </w:r>
    </w:p>
    <w:bookmarkEnd w:id="114"/>
    <w:bookmarkStart w:name="z57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(уровень 1);</w:t>
      </w:r>
    </w:p>
    <w:bookmarkEnd w:id="115"/>
    <w:bookmarkStart w:name="z57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(уровень 4).</w:t>
      </w:r>
    </w:p>
    <w:bookmarkEnd w:id="116"/>
    <w:bookmarkStart w:name="z57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дополнительно:</w:t>
      </w:r>
    </w:p>
    <w:bookmarkEnd w:id="117"/>
    <w:bookmarkStart w:name="z57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контакты:</w:t>
      </w:r>
    </w:p>
    <w:bookmarkEnd w:id="118"/>
    <w:bookmarkStart w:name="z57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руководитель;</w:t>
      </w:r>
    </w:p>
    <w:bookmarkEnd w:id="119"/>
    <w:bookmarkStart w:name="z57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бухгалтер;</w:t>
      </w:r>
    </w:p>
    <w:bookmarkEnd w:id="120"/>
    <w:bookmarkStart w:name="z57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страна;</w:t>
      </w:r>
    </w:p>
    <w:bookmarkEnd w:id="121"/>
    <w:bookmarkStart w:name="z58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индекс;</w:t>
      </w:r>
    </w:p>
    <w:bookmarkEnd w:id="122"/>
    <w:bookmarkStart w:name="z58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область;</w:t>
      </w:r>
    </w:p>
    <w:bookmarkEnd w:id="123"/>
    <w:bookmarkStart w:name="z58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регион;</w:t>
      </w:r>
    </w:p>
    <w:bookmarkEnd w:id="124"/>
    <w:bookmarkStart w:name="z58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пункт, дом, квартира;</w:t>
      </w:r>
    </w:p>
    <w:bookmarkEnd w:id="125"/>
    <w:bookmarkStart w:name="z58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телефон;</w:t>
      </w:r>
    </w:p>
    <w:bookmarkEnd w:id="126"/>
    <w:bookmarkStart w:name="z58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факс;</w:t>
      </w:r>
    </w:p>
    <w:bookmarkEnd w:id="127"/>
    <w:bookmarkStart w:name="z58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e-mail;</w:t>
      </w:r>
    </w:p>
    <w:bookmarkEnd w:id="128"/>
    <w:bookmarkStart w:name="z58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веб-сайт.</w:t>
      </w:r>
    </w:p>
    <w:bookmarkEnd w:id="129"/>
    <w:bookmarkStart w:name="z58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адресный регистр</w:t>
      </w:r>
    </w:p>
    <w:bookmarkEnd w:id="130"/>
    <w:bookmarkStart w:name="z58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код адреса (далее – РКА);</w:t>
      </w:r>
    </w:p>
    <w:bookmarkEnd w:id="131"/>
    <w:bookmarkStart w:name="z59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республика;</w:t>
      </w:r>
    </w:p>
    <w:bookmarkEnd w:id="132"/>
    <w:bookmarkStart w:name="z59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область;</w:t>
      </w:r>
    </w:p>
    <w:bookmarkEnd w:id="133"/>
    <w:bookmarkStart w:name="z59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район;</w:t>
      </w:r>
    </w:p>
    <w:bookmarkEnd w:id="134"/>
    <w:bookmarkStart w:name="z59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округ;</w:t>
      </w:r>
    </w:p>
    <w:bookmarkEnd w:id="135"/>
    <w:bookmarkStart w:name="z59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 (село);</w:t>
      </w:r>
    </w:p>
    <w:bookmarkEnd w:id="136"/>
    <w:bookmarkStart w:name="z59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улица;</w:t>
      </w:r>
    </w:p>
    <w:bookmarkEnd w:id="137"/>
    <w:bookmarkStart w:name="z59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адрес.</w:t>
      </w:r>
    </w:p>
    <w:bookmarkEnd w:id="138"/>
    <w:bookmarkStart w:name="z59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зависимые организации:</w:t>
      </w:r>
    </w:p>
    <w:bookmarkEnd w:id="139"/>
    <w:bookmarkStart w:name="z59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подчиненные;</w:t>
      </w:r>
    </w:p>
    <w:bookmarkEnd w:id="140"/>
    <w:bookmarkStart w:name="z59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учрежденные.</w:t>
      </w:r>
    </w:p>
    <w:bookmarkEnd w:id="141"/>
    <w:bookmarkStart w:name="z60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уставный капитал</w:t>
      </w:r>
    </w:p>
    <w:bookmarkEnd w:id="142"/>
    <w:bookmarkStart w:name="z60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уставный капитал, тенге (применяется для АО, ТОО, ГПХ и ДП);</w:t>
      </w:r>
    </w:p>
    <w:bookmarkEnd w:id="143"/>
    <w:bookmarkStart w:name="z60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вклад, тенге;</w:t>
      </w:r>
    </w:p>
    <w:bookmarkEnd w:id="144"/>
    <w:bookmarkStart w:name="z60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участие, %;</w:t>
      </w:r>
    </w:p>
    <w:bookmarkEnd w:id="145"/>
    <w:bookmarkStart w:name="z60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пакет, штук (только для АО;</w:t>
      </w:r>
    </w:p>
    <w:bookmarkEnd w:id="146"/>
    <w:bookmarkStart w:name="z60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регистратор;</w:t>
      </w:r>
    </w:p>
    <w:bookmarkEnd w:id="147"/>
    <w:bookmarkStart w:name="z60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свободно вклад, тенге;</w:t>
      </w:r>
    </w:p>
    <w:bookmarkEnd w:id="148"/>
    <w:bookmarkStart w:name="z60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свободно акций, штук (только для АО;</w:t>
      </w:r>
    </w:p>
    <w:bookmarkEnd w:id="149"/>
    <w:bookmarkStart w:name="z60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обременено, штук (только для АО).</w:t>
      </w:r>
    </w:p>
    <w:bookmarkEnd w:id="150"/>
    <w:bookmarkStart w:name="z60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основные индикаторы;</w:t>
      </w:r>
    </w:p>
    <w:bookmarkEnd w:id="151"/>
    <w:bookmarkStart w:name="z61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предпринимательство</w:t>
      </w:r>
    </w:p>
    <w:bookmarkEnd w:id="152"/>
    <w:bookmarkStart w:name="z61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статус;</w:t>
      </w:r>
    </w:p>
    <w:bookmarkEnd w:id="153"/>
    <w:bookmarkStart w:name="z61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блокировка;</w:t>
      </w:r>
    </w:p>
    <w:bookmarkEnd w:id="154"/>
    <w:bookmarkStart w:name="z61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плановая дата;</w:t>
      </w:r>
    </w:p>
    <w:bookmarkEnd w:id="155"/>
    <w:bookmarkStart w:name="z61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фактическая дата;</w:t>
      </w:r>
    </w:p>
    <w:bookmarkEnd w:id="156"/>
    <w:bookmarkStart w:name="z61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примечание;</w:t>
      </w:r>
    </w:p>
    <w:bookmarkEnd w:id="157"/>
    <w:bookmarkStart w:name="z61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по уставу;</w:t>
      </w:r>
    </w:p>
    <w:bookmarkEnd w:id="158"/>
    <w:bookmarkStart w:name="z61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отрасли (по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лицами");</w:t>
      </w:r>
    </w:p>
    <w:bookmarkEnd w:id="159"/>
    <w:bookmarkStart w:name="z61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отрасль (по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лицами");</w:t>
      </w:r>
    </w:p>
    <w:bookmarkEnd w:id="160"/>
    <w:bookmarkStart w:name="z61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согласования;</w:t>
      </w:r>
    </w:p>
    <w:bookmarkEnd w:id="161"/>
    <w:bookmarkStart w:name="z62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исключения.</w:t>
      </w:r>
    </w:p>
    <w:bookmarkEnd w:id="162"/>
    <w:bookmarkStart w:name="z62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внешние интеграции:</w:t>
      </w:r>
    </w:p>
    <w:bookmarkEnd w:id="163"/>
    <w:bookmarkStart w:name="z62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недвижимости:</w:t>
      </w:r>
    </w:p>
    <w:bookmarkEnd w:id="164"/>
    <w:bookmarkStart w:name="z62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объекта;</w:t>
      </w:r>
    </w:p>
    <w:bookmarkEnd w:id="165"/>
    <w:bookmarkStart w:name="z62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фонд;</w:t>
      </w:r>
    </w:p>
    <w:bookmarkEnd w:id="166"/>
    <w:bookmarkStart w:name="z62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 (гектар);</w:t>
      </w:r>
    </w:p>
    <w:bookmarkEnd w:id="167"/>
    <w:bookmarkStart w:name="z62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этажей;</w:t>
      </w:r>
    </w:p>
    <w:bookmarkEnd w:id="168"/>
    <w:bookmarkStart w:name="z62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полезная площадь (квадратные метры);</w:t>
      </w:r>
    </w:p>
    <w:bookmarkEnd w:id="169"/>
    <w:bookmarkStart w:name="z62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застройки (квадратные метры);</w:t>
      </w:r>
    </w:p>
    <w:bookmarkEnd w:id="170"/>
    <w:bookmarkStart w:name="z62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объекта;</w:t>
      </w:r>
    </w:p>
    <w:bookmarkEnd w:id="171"/>
    <w:bookmarkStart w:name="z63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объекта;</w:t>
      </w:r>
    </w:p>
    <w:bookmarkEnd w:id="172"/>
    <w:bookmarkStart w:name="z63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права;</w:t>
      </w:r>
    </w:p>
    <w:bookmarkEnd w:id="173"/>
    <w:bookmarkStart w:name="z63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недвижимости;</w:t>
      </w:r>
    </w:p>
    <w:bookmarkEnd w:id="174"/>
    <w:bookmarkStart w:name="z63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функциональное назначение;</w:t>
      </w:r>
    </w:p>
    <w:bookmarkEnd w:id="175"/>
    <w:bookmarkStart w:name="z63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адрес;</w:t>
      </w:r>
    </w:p>
    <w:bookmarkEnd w:id="176"/>
    <w:bookmarkStart w:name="z63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объекта;</w:t>
      </w:r>
    </w:p>
    <w:bookmarkEnd w:id="177"/>
    <w:bookmarkStart w:name="z63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первичного объекта;</w:t>
      </w:r>
    </w:p>
    <w:bookmarkEnd w:id="178"/>
    <w:bookmarkStart w:name="z63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участка;</w:t>
      </w:r>
    </w:p>
    <w:bookmarkEnd w:id="179"/>
    <w:bookmarkStart w:name="z63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номер;</w:t>
      </w:r>
    </w:p>
    <w:bookmarkEnd w:id="180"/>
    <w:bookmarkStart w:name="z63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обновления;</w:t>
      </w:r>
    </w:p>
    <w:bookmarkEnd w:id="181"/>
    <w:bookmarkStart w:name="z64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ввода в эксплуатацию;</w:t>
      </w:r>
    </w:p>
    <w:bookmarkEnd w:id="182"/>
    <w:bookmarkStart w:name="z64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налогооблагаемая стоимость (тенге);</w:t>
      </w:r>
    </w:p>
    <w:bookmarkEnd w:id="183"/>
    <w:bookmarkStart w:name="z64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операции;</w:t>
      </w:r>
    </w:p>
    <w:bookmarkEnd w:id="184"/>
    <w:bookmarkStart w:name="z64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обременений;</w:t>
      </w:r>
    </w:p>
    <w:bookmarkEnd w:id="185"/>
    <w:bookmarkStart w:name="z64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ареста.</w:t>
      </w:r>
    </w:p>
    <w:bookmarkEnd w:id="186"/>
    <w:bookmarkStart w:name="z64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электронное досье</w:t>
      </w:r>
    </w:p>
    <w:bookmarkEnd w:id="187"/>
    <w:bookmarkStart w:name="z64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аудиторские отчеты;</w:t>
      </w:r>
    </w:p>
    <w:bookmarkEnd w:id="188"/>
    <w:bookmarkStart w:name="z64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по финансово-хозяйственной деятельности;</w:t>
      </w:r>
    </w:p>
    <w:bookmarkEnd w:id="189"/>
    <w:bookmarkStart w:name="z64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прочая документация;</w:t>
      </w:r>
    </w:p>
    <w:bookmarkEnd w:id="190"/>
    <w:bookmarkStart w:name="z64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органов управления;</w:t>
      </w:r>
    </w:p>
    <w:bookmarkEnd w:id="191"/>
    <w:bookmarkStart w:name="z65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документы.</w:t>
      </w:r>
    </w:p>
    <w:bookmarkEnd w:id="192"/>
    <w:bookmarkStart w:name="z65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отчеты:</w:t>
      </w:r>
    </w:p>
    <w:bookmarkEnd w:id="193"/>
    <w:bookmarkStart w:name="z65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АО, ТОО, ГПХ и ГПО:</w:t>
      </w:r>
    </w:p>
    <w:bookmarkEnd w:id="194"/>
    <w:bookmarkStart w:name="z65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развития контролируемых государством акционерных обществ и товариществ с ограниченной ответственностью, а также государственных предприятий;</w:t>
      </w:r>
    </w:p>
    <w:bookmarkEnd w:id="195"/>
    <w:bookmarkStart w:name="z65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исполнению плана развития контролируемых государством акционерных обществ и товариществ с ограниченной ответственностью, а также государственных предприятий;</w:t>
      </w:r>
    </w:p>
    <w:bookmarkEnd w:id="196"/>
    <w:bookmarkStart w:name="z65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национальных управляющих холдингов, национальных холдингов и национальных компаний:</w:t>
      </w:r>
    </w:p>
    <w:bookmarkEnd w:id="197"/>
    <w:bookmarkStart w:name="z65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развития национальных управляющих холдингов, национальных холдингов, национальных компаний, акционером которых является государство, за исключением акционерного общества "Фонд национального благосостояния "Самрук-Казына";</w:t>
      </w:r>
    </w:p>
    <w:bookmarkEnd w:id="198"/>
    <w:bookmarkStart w:name="z65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исполнению планов развития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199"/>
    <w:bookmarkStart w:name="z65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 национальных управляющих холдингов, национальных холдингов, национальных компаний, акционером которых является государство, предоставляемых в Реестр государственного имущества;</w:t>
      </w:r>
    </w:p>
    <w:bookmarkEnd w:id="200"/>
    <w:bookmarkStart w:name="z6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исполнению стратегии развития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201"/>
    <w:bookmarkStart w:name="z66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ежеквартальная информация о привлечении организациями внешних и внутренних займов;</w:t>
      </w:r>
    </w:p>
    <w:bookmarkEnd w:id="202"/>
    <w:bookmarkStart w:name="z66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ежеквартальная и полугодовая информация о заимствованиях и графике погашения, финансовой устойчивости национальных управляющих холдингов, национальных холдингов, национальных компаний, акционером которых является государство.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(перечень контролируемых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 и товариществ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лиц; информация и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включенном в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выставления на торги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собственности)"</w:t>
            </w:r>
          </w:p>
        </w:tc>
      </w:tr>
    </w:tbl>
    <w:bookmarkStart w:name="z22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для получения информации и материалов о государственном имуществе, включенном в график выставления на торги объектов государственной собственности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поиска по критерию "Тип объекта приватизации" выбирается условие запроса из справочника: 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"Не задано" выбираем одно или несколько необходимых значений: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акции (акционерное общество (далее – АО); 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доля (товарищество с ограниченной ответственностью (далее – ТОО); 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имущественный комплекс; 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машины и оборудование; 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недвижимость; 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недвижимость (незавершенное строительство); 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прочее; 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транспорт.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поиска по критерию "Блокировка" выбирается условие запроса из справочника: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запроса выбираем одно или несколько необходимых значений: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приватизации; 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приватизирован; 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удаленный. 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поиска по критерию "код формы собственности" (далее – КФС) выбирается условие запроса из справочника: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"Не задано" выбираем одно или несколько необходимых значений: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республиканская собственность;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коммунальная областная (города республиканского значения, столица);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коммунальная районная (города областного значения); 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коммунальная местного самоуправления;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предприятие на праве хозяйственного ведения "Казспецэкспорт".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включенном в График выставления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торги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ff0000"/>
          <w:sz w:val="28"/>
        </w:rPr>
        <w:t>№ 1323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имущества и приватизации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контролируемых государством акционерных обществ и товариществ с ограниченной ответственностью, а также 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материалы о государственном имуществе, включенном в график выставления на торги объектов государственной собственности.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 в связи с проведением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услугодателя – с понедельника по пятницу, в соответствии с установленным графиком работы с 9.00 до 18.30 часов, с перерывом на обед с 13.00 до 14.30 часов, за исключением выходных и праздничных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Единого контакт-центра – ежедневно с 9.00 до 21.00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перечня контролируемых государством акционерных обществ и товариществ с ограниченной ответственностью, а также 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просмотра сведений о контролируемых государством акционерных обществ и товариществ с ограниченной ответственностью, а также 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информации и материалов о государственном имуществе, включенном в график выставления на торги объектов государственной собственности.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интернет-ресурсе Министерства: www.minfin.gov.kz, Единого контакт-центра по вопросам оказания государственных услуг: 8-800-080-7777,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Министерства: www.minfin.gov.kz;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(перечень контролируемых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 и товариществ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лиц; информация и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включенном в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выставления на торги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собственности)"</w:t>
            </w:r>
          </w:p>
        </w:tc>
      </w:tr>
    </w:tbl>
    <w:bookmarkStart w:name="z26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контролируемых государством акционерных обществ и товариществ с ограниченной ответственностью, а также государственных юридических лиц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(уровень 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(уровень 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участие,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bookmarkStart w:name="z264" w:id="23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ОПФ – организационно-правовая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(перечень контролируемых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 и товариществ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лиц; информация и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включенном в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выставления на торги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собственности)"</w:t>
            </w:r>
          </w:p>
        </w:tc>
      </w:tr>
    </w:tbl>
    <w:bookmarkStart w:name="z266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и материалы о государственном имуществе, включенном в график выставления на торги объектов государственной собственности</w:t>
      </w:r>
    </w:p>
    <w:bookmarkEnd w:id="235"/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просмотре объекта приватизации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Отображается информация по объекту: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идентификационный номер объекта;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 объекта приватизации: 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(акционерное общество (далее – АО);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(товарищество с ограниченной ответственностью (далее – ТОО);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имущественный комплекс;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 и оборудование;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недвижимость;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недвижимость (незавершенное строительство);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прочее;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транспорт;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продавец; 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период продажи объекта приватизации; 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статус объекта: 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приватизации;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активный;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приватизирован;</w:t>
      </w:r>
    </w:p>
    <w:bookmarkEnd w:id="253"/>
    <w:bookmarkStart w:name="z28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 с торгов;</w:t>
      </w:r>
    </w:p>
    <w:bookmarkEnd w:id="254"/>
    <w:bookmarkStart w:name="z2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блокировка объекта: </w:t>
      </w:r>
    </w:p>
    <w:bookmarkEnd w:id="255"/>
    <w:bookmarkStart w:name="z2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свободно;</w:t>
      </w:r>
    </w:p>
    <w:bookmarkEnd w:id="256"/>
    <w:bookmarkStart w:name="z28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изъятию;</w:t>
      </w:r>
    </w:p>
    <w:bookmarkEnd w:id="257"/>
    <w:bookmarkStart w:name="z28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код формы собственности (далее – КФС): </w:t>
      </w:r>
    </w:p>
    <w:bookmarkEnd w:id="258"/>
    <w:bookmarkStart w:name="z29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республиканская;</w:t>
      </w:r>
    </w:p>
    <w:bookmarkEnd w:id="259"/>
    <w:bookmarkStart w:name="z29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областная (города республиканского значения, столицы);</w:t>
      </w:r>
    </w:p>
    <w:bookmarkEnd w:id="260"/>
    <w:bookmarkStart w:name="z29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районная (города областного значения);</w:t>
      </w:r>
    </w:p>
    <w:bookmarkEnd w:id="261"/>
    <w:bookmarkStart w:name="z29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местного самоуправления;</w:t>
      </w:r>
    </w:p>
    <w:bookmarkEnd w:id="262"/>
    <w:bookmarkStart w:name="z2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дополнительные данные (в зависимости от типа объекта приватизации). </w:t>
      </w:r>
    </w:p>
    <w:bookmarkEnd w:id="263"/>
    <w:bookmarkStart w:name="z2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Отображается информация об оценке объекта:</w:t>
      </w:r>
    </w:p>
    <w:bookmarkEnd w:id="264"/>
    <w:bookmarkStart w:name="z29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оценщика;</w:t>
      </w:r>
    </w:p>
    <w:bookmarkEnd w:id="265"/>
    <w:bookmarkStart w:name="z29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отчета;</w:t>
      </w:r>
    </w:p>
    <w:bookmarkEnd w:id="266"/>
    <w:bookmarkStart w:name="z29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отчета; </w:t>
      </w:r>
    </w:p>
    <w:bookmarkEnd w:id="267"/>
    <w:bookmarkStart w:name="z29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оценочная стоимость, тенге;</w:t>
      </w:r>
    </w:p>
    <w:bookmarkEnd w:id="268"/>
    <w:bookmarkStart w:name="z30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оценки.</w:t>
      </w:r>
    </w:p>
    <w:bookmarkEnd w:id="269"/>
    <w:bookmarkStart w:name="z30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Отображаются документы по объекту в сканированном виде, включенные в "электронное досье объекта", распределенное на вкладки:</w:t>
      </w:r>
    </w:p>
    <w:bookmarkEnd w:id="270"/>
    <w:bookmarkStart w:name="z30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объекта;</w:t>
      </w:r>
    </w:p>
    <w:bookmarkEnd w:id="271"/>
    <w:bookmarkStart w:name="z30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по земле;</w:t>
      </w:r>
    </w:p>
    <w:bookmarkEnd w:id="272"/>
    <w:bookmarkStart w:name="z30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фотоальбом.</w:t>
      </w:r>
    </w:p>
    <w:bookmarkEnd w:id="273"/>
    <w:bookmarkStart w:name="z30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просмотре информации об извещениях о проведении торгов по продаже объекта приватизации, опубликованных в периодических печатных изданиях (далее – ППИ)</w:t>
      </w:r>
    </w:p>
    <w:bookmarkEnd w:id="274"/>
    <w:bookmarkStart w:name="z30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Наименование ППИ.</w:t>
      </w:r>
    </w:p>
    <w:bookmarkEnd w:id="275"/>
    <w:bookmarkStart w:name="z30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Номер и дата публикации.</w:t>
      </w:r>
    </w:p>
    <w:bookmarkEnd w:id="276"/>
    <w:bookmarkStart w:name="z30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Дата и время проведения торгов.</w:t>
      </w:r>
    </w:p>
    <w:bookmarkEnd w:id="277"/>
    <w:bookmarkStart w:name="z30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Форма торгов.</w:t>
      </w:r>
    </w:p>
    <w:bookmarkEnd w:id="278"/>
    <w:bookmarkStart w:name="z31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Вид торгов.</w:t>
      </w:r>
    </w:p>
    <w:bookmarkEnd w:id="279"/>
    <w:bookmarkStart w:name="z31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Гарантийный взнос.</w:t>
      </w:r>
    </w:p>
    <w:bookmarkEnd w:id="280"/>
    <w:bookmarkStart w:name="z31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Текст объявления, опубликованных в ППИ:</w:t>
      </w:r>
    </w:p>
    <w:bookmarkEnd w:id="281"/>
    <w:bookmarkStart w:name="z31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государственном языке;</w:t>
      </w:r>
    </w:p>
    <w:bookmarkEnd w:id="282"/>
    <w:bookmarkStart w:name="z31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русском языке.</w:t>
      </w:r>
    </w:p>
    <w:bookmarkEnd w:id="283"/>
    <w:bookmarkStart w:name="z31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просмотре данных о торгах</w:t>
      </w:r>
    </w:p>
    <w:bookmarkEnd w:id="284"/>
    <w:bookmarkStart w:name="z31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Форма торгов:</w:t>
      </w:r>
    </w:p>
    <w:bookmarkEnd w:id="285"/>
    <w:bookmarkStart w:name="z31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аукцион (английский или голландский); </w:t>
      </w:r>
    </w:p>
    <w:bookmarkEnd w:id="286"/>
    <w:bookmarkStart w:name="z31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прямая адресная продажа; </w:t>
      </w:r>
    </w:p>
    <w:bookmarkEnd w:id="287"/>
    <w:bookmarkStart w:name="z31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тендер (инвестиционный или коммерческий); </w:t>
      </w:r>
    </w:p>
    <w:bookmarkEnd w:id="288"/>
    <w:bookmarkStart w:name="z32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фондовая биржа. </w:t>
      </w:r>
    </w:p>
    <w:bookmarkEnd w:id="289"/>
    <w:bookmarkStart w:name="z32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Метод торгов.</w:t>
      </w:r>
    </w:p>
    <w:bookmarkEnd w:id="290"/>
    <w:bookmarkStart w:name="z32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Дополнительные условия.</w:t>
      </w:r>
    </w:p>
    <w:bookmarkEnd w:id="291"/>
    <w:bookmarkStart w:name="z32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Дата и время торгов.</w:t>
      </w:r>
    </w:p>
    <w:bookmarkEnd w:id="292"/>
    <w:bookmarkStart w:name="z32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Начальная стоимость, тенге.</w:t>
      </w:r>
    </w:p>
    <w:bookmarkEnd w:id="293"/>
    <w:bookmarkStart w:name="z32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Гарантийный взнос, тенге.</w:t>
      </w:r>
    </w:p>
    <w:bookmarkEnd w:id="294"/>
    <w:bookmarkStart w:name="z32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Повышающий/Понижающий коэффициент.</w:t>
      </w:r>
    </w:p>
    <w:bookmarkEnd w:id="295"/>
    <w:bookmarkStart w:name="z32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Стартовая цена, тенге.</w:t>
      </w:r>
    </w:p>
    <w:bookmarkEnd w:id="296"/>
    <w:bookmarkStart w:name="z32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 Минимальная цена, тенге.</w:t>
      </w:r>
    </w:p>
    <w:bookmarkEnd w:id="297"/>
    <w:bookmarkStart w:name="z32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3.10. Статус торгов:</w:t>
      </w:r>
    </w:p>
    <w:bookmarkEnd w:id="298"/>
    <w:bookmarkStart w:name="z33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состоялись; </w:t>
      </w:r>
    </w:p>
    <w:bookmarkEnd w:id="299"/>
    <w:bookmarkStart w:name="z33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отменен; </w:t>
      </w:r>
    </w:p>
    <w:bookmarkEnd w:id="300"/>
    <w:bookmarkStart w:name="z33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состоялись; </w:t>
      </w:r>
    </w:p>
    <w:bookmarkEnd w:id="301"/>
    <w:bookmarkStart w:name="z33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торги ожидаются.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№362</w:t>
            </w:r>
          </w:p>
        </w:tc>
      </w:tr>
    </w:tbl>
    <w:bookmarkStart w:name="z33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"Представление информации из Реестра государственного имущества арендатору государственного имущества по заключенному с ним договору аренды, со сведениями по условиям договора, начислениям по такому договору, пене и перечисленным платежам в бюджет"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02.08.2021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4"/>
    <w:bookmarkStart w:name="z4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"Представление информации из реестра государственного имущества арендатору государственного имущества по заключенному с ним договору аренды, со сведениями по условиям договора, начислениям по такому договору, пене и перечисленным платежам в бюджет"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государственном имуществе"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определяют порядок оказания государственной услуги "Представление информации из реестра государственного имущества арендатору государственного имущества по заключенному с ним договору аренды, со сведениями по условиям договора, начислениям по такому договору, пене и перечисленным платежам в бюджет" (далее – государственная услуга).</w:t>
      </w:r>
    </w:p>
    <w:bookmarkEnd w:id="305"/>
    <w:bookmarkStart w:name="z4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государственного имущества и приватизации Министерства финансов Республики Казахстан (далее – услугодатель) через веб-портал "электронного правительства" www.egov.kz (далее – портал).</w:t>
      </w:r>
    </w:p>
    <w:bookmarkEnd w:id="306"/>
    <w:bookmarkStart w:name="z444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07"/>
    <w:bookmarkStart w:name="z44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юридические и физические лица (далее – услугополучатель) через портал подают запрос для получения информации арендатором государственного имущества по заключенному с ним договору аренды, со сведениями по условиям договора, начислениям по такому договору, пене и перечисленным платежам в бюджет с указанием сведений о номере договора аренды,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запрос) и подписывают электронной цифровой подписью (далее – ЭЦП) либо посредством получения одноразового пароля, при регистрации и подключении абонентского номера услугополучателя, предоставленного оператором сотовой связи, к учетной записи портала для удостоверения (подписания).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 автоматически регистрируется на веб-портале "реестр государственного имущества" www.e-qazyna.kz, где обрабатывается не более 10 (десяти) минут.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финансов РК от 17.06.2024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итогам обработки запроса в режиме просмотра формируется информация по договору о передаче государственного имущества в аренду, согласно формам 1 или 2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10"/>
    <w:bookmarkStart w:name="z44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сбоя информационной системы, содержащей необходимые сведения для оказания государственной услуги, услугодатель незамедлительно с момента возникновения ошибки,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указанием точного времени ошибки.</w:t>
      </w:r>
    </w:p>
    <w:bookmarkEnd w:id="311"/>
    <w:bookmarkStart w:name="z45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внесение данных в информационную систему мониторинга оказания государственных услуг устанавливаются правилами внесения данных в информационную систему мониторинга оказания государственных услуг о стадии оказания государственной услуги,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под № 8555).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данных в информационную систему мониторинга оказания государственных услуг автоматизировано.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3 (трех)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2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313"/>
    <w:bookmarkStart w:name="z45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Рассмотрение жалобы по вопросам оказания государственной услуги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14"/>
    <w:bookmarkStart w:name="z45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обжалуются. Услугодатель,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решение, удовлетворяющее требованиям, указанным в жалобе.</w:t>
      </w:r>
    </w:p>
    <w:bookmarkEnd w:id="315"/>
    <w:bookmarkStart w:name="z45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оставлении жалобы без удовлетворения, услугодатель, чье решение, действие (бездействие) обжалуются, не позднее 3 (трех) рабочих дней со дня поступления жалобы направляет ее и административное дело в орган, рассматривающую жалобу.</w:t>
      </w:r>
    </w:p>
    <w:bookmarkEnd w:id="316"/>
    <w:bookmarkStart w:name="z45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обращении через портал информацию о порядке обжалования услугополучатель получает по телефону Единого контакт-центра: 8-800-080-7777 или 1414.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 обжалование в суде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арендатору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заключенному с ним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аренды, со сведениями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начислениям по такому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договору, пене и перечисленным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для получения информации арендатором государственного имущества по заключенному с ним договору аренды, со сведениями по условиям договора, начислениям по такому договору, пене и перечисленным платежам в бюджет</w:t>
      </w:r>
    </w:p>
    <w:bookmarkEnd w:id="320"/>
    <w:bookmarkStart w:name="z46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поиска организаций</w:t>
      </w:r>
    </w:p>
    <w:bookmarkEnd w:id="321"/>
    <w:bookmarkStart w:name="z46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1. Заполнение данных:</w:t>
      </w:r>
    </w:p>
    <w:bookmarkEnd w:id="322"/>
    <w:bookmarkStart w:name="z46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 (далее – БИН)/Индивидуальный идентификационный номер (далее – ИИН) нанимателя;</w:t>
      </w:r>
    </w:p>
    <w:bookmarkEnd w:id="323"/>
    <w:bookmarkStart w:name="z46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договора.</w:t>
      </w:r>
    </w:p>
    <w:bookmarkEnd w:id="324"/>
    <w:bookmarkStart w:name="z46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2. Подписание электронной цифровой подписью (далее – ЭЦП) или при помощи одноразового пароля:</w:t>
      </w:r>
    </w:p>
    <w:bookmarkEnd w:id="325"/>
    <w:bookmarkStart w:name="z46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подписание ЭЦП или ввод одноразового пароля.</w:t>
      </w:r>
    </w:p>
    <w:bookmarkEnd w:id="326"/>
    <w:bookmarkStart w:name="z47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3. Результат запроса (выдача на экран):</w:t>
      </w:r>
    </w:p>
    <w:bookmarkEnd w:id="327"/>
    <w:bookmarkStart w:name="z47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БИН/ИИН нанимателя;</w:t>
      </w:r>
    </w:p>
    <w:bookmarkEnd w:id="328"/>
    <w:bookmarkStart w:name="z47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запроса;</w:t>
      </w:r>
    </w:p>
    <w:bookmarkEnd w:id="329"/>
    <w:bookmarkStart w:name="z47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 услуги;</w:t>
      </w:r>
    </w:p>
    <w:bookmarkEnd w:id="330"/>
    <w:bookmarkStart w:name="z47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статус запроса.</w:t>
      </w:r>
    </w:p>
    <w:bookmarkEnd w:id="331"/>
    <w:bookmarkStart w:name="z47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обработки запроса в режиме просмотра формируется информация по договору о передаче государственного имущества в аренду. </w:t>
      </w:r>
    </w:p>
    <w:bookmarkEnd w:id="3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арендатору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заключенному с ним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аренды, со сведениями по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договора, начислениям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такому договору, пене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перечисленным платежам в бюджет"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ff0000"/>
          <w:sz w:val="28"/>
        </w:rPr>
        <w:t>№ 1323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из реестра государственного имущества арендатору государственного имущества по заключенному с ним договору аренды, со сведениями по условиям договора, начислениям по такому договору, пене и перечисленным платежам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имущества и приватизации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 о передаче государственного имущества в аренду.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 в связи с проведением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услугодателя – с понедельника по пятницу, в соответствии с установленным графиком работы с 9.00 до 18.30 часов, с перерывом на обед с 13.00 до 14.30 часов, за исключением выходных и праздничных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Единого контакт-центра – ежедневно с 9.00 до 21.00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для получения информации арендатором государственного имущества по заключенному с ним договору аренды, со сведениями по условиям договора, начислениям по такому договору, пене и перечисленным платежам в бюджет с указанием сведений о номере договора аренды и индивидуального идентификационного номера – для физического лица, бизнес-идентификационного номера – для юридического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 или использования одноразового пароля, при регистрации и подключении абонентского номера услугополучателя, предоставленного оператором сотовой связи, к учетной записи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интернет-ресурсе Министерства: www.minfin.gov.kz, Единого контакт-центра по вопросам оказания государственных услуг: 8-800-080-7777,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Министерства: www.minfin.gov.kz;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арендатору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заключенному с ним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аренды, со сведениями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начислениям по такому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договору, пене и перечисленным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Форма1</w:t>
            </w:r>
          </w:p>
        </w:tc>
      </w:tr>
    </w:tbl>
    <w:bookmarkStart w:name="z47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договору о передаче государственного имущества в аренду 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сформирован: реестром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запроса: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получения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потребитель государственных услуг веб-портала реестра государственного имущества!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заданным Вам критериям поиска: № договора – _____ и Бизнес-идентификационный номер (далее – БИН)/Индивидуальный идентификационный номер (далее – ИИН) – __________, в базах данных реестра государственного имущества зарегистрированы следующие:</w:t>
      </w:r>
    </w:p>
    <w:bookmarkStart w:name="z48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по договору и государственному имуществу: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договора: имущественный найм (аренда)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Наймодатель: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полное наименование, адрес, контакты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полное наименование, адрес, контакты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Наниматель: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БИН/ИИН, полное наименование, адрес, контакты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государственного имущества: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или помещение в здании или здание или оборудование или другое.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аренды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аренды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описание и характеристика государственного имущества</w:t>
            </w:r>
          </w:p>
        </w:tc>
      </w:tr>
    </w:tbl>
    <w:bookmarkStart w:name="z48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начисления, пеня и поступления в бюджет по договору: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начисления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просроченных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за несвоевременную уплату, тенге (сумма пени за один день Х количество просроченных дней)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 бюджет,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начислено: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арендная плата, тенге: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пеня, тенге: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поступило в бюджет, тенге: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итого к оплате, тенге: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483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договору о передаче государственного имущества в аренду 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сформирован реестром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запроса: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получения информации: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потребитель государственных услуг веб-портала реестра государственного имущества!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заданным Вам критериям поиска: № договора – _____ и БИН/ИИН – _____________, в базах данных реестра государственного имущества сведения не найдены.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наличии сведений формируется Информация по договору о передаче государственного имущества в аренду;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**при отсутствии сведений формируется Информация по договору о передаче государственного имущества в аренду.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 362</w:t>
            </w:r>
          </w:p>
        </w:tc>
      </w:tr>
    </w:tbl>
    <w:bookmarkStart w:name="z420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337"/>
    <w:bookmarkStart w:name="z42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 (зарегистрирован в Реестре государственной регистрации нормативных правовых актов под № 11154, опубликован 18 июня 2015 года в информационно-правовой системе "Әділет").</w:t>
      </w:r>
    </w:p>
    <w:bookmarkEnd w:id="338"/>
    <w:bookmarkStart w:name="z42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мая 2015 года № 333 "Об утверждении регламентов государственных услуг в сфере учета государственного имущества" (зарегистрирован в Реестре государственной регистрации нормативных правовых актов под № 11483, опубликован 10 июля 2015 года в информационно-правовой системе "Әділет").</w:t>
      </w:r>
    </w:p>
    <w:bookmarkEnd w:id="339"/>
    <w:bookmarkStart w:name="z42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января 2016 года № 35 "О внесении изменений в приказ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 (зарегистрирован в Реестре государственной регистрации нормативных правовых актов под № 13344, опубликован 30 марта 2016 года в информационно-правовой системе "Әділет").</w:t>
      </w:r>
    </w:p>
    <w:bookmarkEnd w:id="340"/>
    <w:bookmarkStart w:name="z42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февраля 2016 года № 74 "О внесении изменений в приказ Министра финансов Республики Казахстан от 29 мая 2015 года № 333 "Об утверждении регламентов государственных услуг в сфере учета государственного имущества" (зарегистрирован в Реестре государственной регистрации нормативных правовых актов под № 13490, опубликован 4 апреля 2016 года в информационно-правовой системе "Әділет").</w:t>
      </w:r>
    </w:p>
    <w:bookmarkEnd w:id="341"/>
    <w:bookmarkStart w:name="z42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сентября 2016 года № 484 "О внесении изменений и дополнения в приказ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 (зарегистрирован в Реестре государственной регистрации нормативных правовых актов под № 14326, опубликован 25 октября 2016 года в информационно-правовой системе "Әділет").</w:t>
      </w:r>
    </w:p>
    <w:bookmarkEnd w:id="342"/>
    <w:bookmarkStart w:name="z42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декабря 2017 года № 727 "О внесении изменения в приказ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 (зарегистрирован в Реестре государственной регистрации нормативных правовых актов под № 16235, опубликован 24 января 2018 года в Эталонном контрольном банке нормативных правовых актов Республики Казахстан).</w:t>
      </w:r>
    </w:p>
    <w:bookmarkEnd w:id="343"/>
    <w:bookmarkStart w:name="z42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января 2018 года № 91 "О внесении изменения в приказ Министра финансов Республики Казахстан от 29 мая 2015 года № 333 "Об утверждении регламентов государственных услуг в сфере учета государственного имущества" (зарегистрирован в Реестре государственной регистрации нормативных правовых актов под № 16341, опубликован 19 февраля 2018 года в Эталонном контрольном банке нормативных правовых актов Республики Казахстан).</w:t>
      </w:r>
    </w:p>
    <w:bookmarkEnd w:id="344"/>
    <w:bookmarkStart w:name="z42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апреля 2018 года № 449 "О внесении изменений в приказ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 (зарегистрирован в Реестре государственной регистрации нормативных правовых актов под № 16846, опубликован 3 мая 2018 года в Эталонном контрольном банке нормативных правовых актов Республики Казахстан).</w:t>
      </w:r>
    </w:p>
    <w:bookmarkEnd w:id="345"/>
    <w:bookmarkStart w:name="z42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июня 2018 года № 559 "О внесении изменений в приказ Министра финансов Республики Казахстан от 29 мая 2015 года № 333 "Об утверждении регламентов государственных услуг в сфере учета государственного имущества" (зарегистрирован в Реестре государственной регистрации нормативных правовых актов под № 17091, опубликован 25 июня 2018 года в Эталонном контрольном банке нормативных правовых актов Республики Казахстан).</w:t>
      </w:r>
    </w:p>
    <w:bookmarkEnd w:id="346"/>
    <w:bookmarkStart w:name="z43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января 2019 года № 7 "О внесении изменений в приказ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 (зарегистрирован в Реестре государственной регистрации нормативных правовых актов Республики Казахстан под № 18184, опубликован 17 января 2019 года в Эталонном контрольном банке нормативных правовых актов Республики Казахстан).</w:t>
      </w:r>
    </w:p>
    <w:bookmarkEnd w:id="347"/>
    <w:bookmarkStart w:name="z43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5 сентября 2019 года № 963 "О внесении изменения в приказ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 зарегистрирован в Реестре государственной регистрации нормативных правовых актов Республики Казахстан под № 19359, опубликован 11 сентября 2019 года в Эталонном контрольном банке нормативных правовых актов Республики Казахстан).</w:t>
      </w:r>
    </w:p>
    <w:bookmarkEnd w:id="3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