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193" w14:textId="64b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апреля 2020 года № 185. Зарегистрирован в Министерстве юстиции Республики Казахстан 8 апреля 2020 года № 20341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 в Министерстве юстиции Республики Казахстан 11 сентября 2015 года № 12052, опубликован 16 октября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41-38)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годности аэродрома (вертодрома) (далее - Правила) разработаны в соответствии с подпунктом 41-38)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определяют порядок сертификации и выдачи сертификатов годности аэродромов (вертодромов) гражданской авиации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услуга "Выдача сертификата годности аэродрома (вертодрома)" (далее - государственная услуга) оказывается уполномоченной организацией согласно настоящим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посредством веб-портала "электронного правительства" www.egov.kz, www.elicense.kz (далее – портал).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всех необходимых документов посредством портала, заявителю в "личный кабинет" направляется уведомления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сертификации годности аэродромов, оборудованных светосигнальным, радиотехническим и метеооборудованием по II, III категорий Международной организации гражданской авиации (ИКАО), уполномоченной организацией могут привлекаться специалисты международных организаций гражданской авиации.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сертификации годности аэродрома (вертодрома)";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сертификата физические и юридические лица направляют в уполномоченную организацию, через портал следующие документы: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договоров взаимодействия эксплуатанта с поставщиком аэронавигационного обслуживания и обеспечения авиационной безопасности (при закупке услуг);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действующих актов летных проверок системы светосигнального обеспечения полетов;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руководства по аэродрому (вертодрому), план по оперативному проведению аварийно-спасательных работ и тушению пожаров в районе аэродрома (вертодрома);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документов, подтверждающих прохождение обучения и поддержания профессионального уровня авиационного и инженерно-технического персонала.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сертификата,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2-1 к настоящим Правилам в форме стандарта государственной услуги.";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9, 10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Служащий уполномоченной организации осуществляет регистрацию документов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день их поступления.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служащий уполномоченной организации получает из соответствующих государственных информационных систем через шлюз "электронного правительства.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Предварительная оценка и принятие решения по заявке";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случаях представления заявителем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 уполномоченная организация дает мотивированный отказ в дальнейшем рассмотрении заявления.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замечаний по заявке уполномоченная организация информирует заявителя о процедурах сертификации, нормативных требованиях, на соответствие которым будет сертифицироваться аэродром и вносит решение по заявке на проведение сертификации годности аэродрома (вертодрома)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либо решение о проведении сертификации годности аэродрома (вертодрома) направляется посредством портала в "личный кабинет" заявителя, в форме электронного документа, подписанного электронной цифровой подписью (далее - ЭЦП) уполномоченного лица уполномоченной организации.";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проведения сертификационного обследования и выдачи сертификата";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Сертификат либо мотивированный отказ направляется посредством портала в "личный кабинет" заявителя, в форме электронного документа, подписанного ЭЦП уполномоченного лица уполномоченной организации.";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Жалоба на решение, действий (бездействия) служащих уполномоченной организации может быть подана на имя руководителя уполномоченной организации.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уполномоченной организации,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заявитель обращается в суд в установленном законодательством Республики Казахстан порядке.";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Отступления от сертификационных требований и норм годности к эксплуатации аэродрома";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2020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12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сертификата годности аэродрома (вертодрома)"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(тридцать пять) рабочих дней.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годности аэродрома (вертодрома) по форме согласно приложениям 1, 2 к настоящим Правилам,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посредством портала в "личный кабинет" заявителя, в форме электронного документа, подписанного электронной цифровой подписью (далее - ЭЦП) руководителем уполномоченной организации.</w:t>
            </w:r>
          </w:p>
          <w:bookmarkEnd w:id="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сбора за сертификацию годности аэродрома (вертодрома) осуществляется в порядке и размере, определяемом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подпунктами 6),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от 25 декабря 2017 года "О налогах и других обязательных платежах в бюджет", за выдачу сертификатов годности аэродрома</w:t>
            </w:r>
          </w:p>
          <w:bookmarkEnd w:id="5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33"/>
              <w:gridCol w:w="7236"/>
              <w:gridCol w:w="3531"/>
            </w:tblGrid>
            <w:tr>
              <w:trPr>
                <w:trHeight w:val="30" w:hRule="atLeast"/>
              </w:trPr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72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(категория) аэродрома</w:t>
                  </w:r>
                </w:p>
              </w:tc>
              <w:tc>
                <w:tcPr>
                  <w:tcW w:w="3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Ставка сбора за сертификацию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72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72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А или Б, или В / некатегорированный</w:t>
                  </w:r>
                </w:p>
              </w:tc>
              <w:tc>
                <w:tcPr>
                  <w:tcW w:w="3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72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А или Б, или В/ категория - I</w:t>
                  </w:r>
                </w:p>
              </w:tc>
              <w:tc>
                <w:tcPr>
                  <w:tcW w:w="3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72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А или Б, или В/ категория - II или III</w:t>
                  </w:r>
                </w:p>
              </w:tc>
              <w:tc>
                <w:tcPr>
                  <w:tcW w:w="3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2 078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сертификатов годности вертодрома: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08"/>
              <w:gridCol w:w="1741"/>
              <w:gridCol w:w="6277"/>
              <w:gridCol w:w="2874"/>
            </w:tblGrid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7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вертодрома</w:t>
                  </w:r>
                </w:p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вертодрома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Ставка сбора за сертифи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ацию (МРП)</w:t>
                  </w:r>
                </w:p>
                <w:bookmarkEnd w:id="52"/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4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Расположенный на уровне поверхности</w:t>
                  </w:r>
                </w:p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не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частично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4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Приподнятый над поверхностью</w:t>
                  </w:r>
                </w:p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не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частично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74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Палубный вертодром или вертопалуба</w:t>
                  </w:r>
                </w:p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не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частично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2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I, II, III оборудованный</w:t>
                  </w:r>
                </w:p>
              </w:tc>
              <w:tc>
                <w:tcPr>
                  <w:tcW w:w="28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09.00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портала – круглосуточно, за исключением технических перерывов,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днем).</w:t>
            </w:r>
          </w:p>
          <w:bookmarkEnd w:id="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электронные копии договоров взаимодействия эксплуатанта с поставщиком аэронавигационного обслуживания и обеспечения авиационной безопасности (при закупке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действующих актов летных проверок системы светосигнального обеспечения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руководства по аэродрому (вертодрому), план по оперативному проведению аварийно-спасательных работ и тушению пожаров в районе аэродрома (вертодрома);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документов, подтверждающих прохождение обучения и поддержания профессионального уровня авиационного и инженерно-технического персонала.</w:t>
            </w:r>
          </w:p>
          <w:bookmarkEnd w:id="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сертификата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сертификата, требованиям, установленным пунктом 1 статьи 64 Закона и нормам годности к эксплуатации аэродромов (вертодромов)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сертификата годности.</w:t>
            </w:r>
          </w:p>
          <w:bookmarkEnd w:id="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уполномоченной организации, а также Единого контакт-центра "1414", 8-800-080-7777.</w:t>
            </w:r>
          </w:p>
          <w:bookmarkEnd w:id="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2020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сертификационного обследования аэродрома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эксплуатанта аэродрома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проверки, №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0197"/>
        <w:gridCol w:w="1143"/>
        <w:gridCol w:w="377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по программе и проверяемые элементы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(+/-)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 соответствие комплекта документации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и документы, подтверждающие соответствие сертификационным требованиям на получение сертификата годности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заявителя (учредительный договор)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Свидетельство* либо справка о государственной регистрации (перерегистрации) юридического лица.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 является действительным до прекращения деятельности юридического лица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структура, штатное расписание заявителя (эксплуатанта аэродрома), достаточность для выполнения возложенных функций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инструкции, определяющие обязанности и ответственность руководящего состава и специалистов (работников)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аэродрому, разработанное в соответствии с Doc 9774 AN\969 ИКАО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и/или договора на прохождение курсов повышения квалификации авиационного персонала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план по организации и проведению аварийно-спасательных работ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Содержание аэродрома, орнитологическое обеспечение полетов, учет и контроль за препятствиями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Геометрические размеры элементов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Взлетные и посадочные дистанции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и учет препятствий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искусственных покрытий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Состояние искусственных покрытий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маркировка аэродромных покрытий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маркировка препятствий и объектов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Светоограждение высотных препятствий и объектов на аэродроме и в районе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физических и геометрических характеристик объявленной категории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аэродрома, размещение основных объектов. Схема расстановки и движения ВС на перроне и МС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предоставления достоверных аэронавигационных данных аэродрома (вертодрома) в службу аэронавигационной информации. Опубликование изменений к официально объявленной аэронавигационной информации о техническом состоянии аэродрома, взлетно-посадочной полосы, рулежных дорожек, мест стоянок воздушных судов (перрона)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предоставление информации о технической годности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службами аэропорта, обеспечивающими безопасность полетов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экземпляров нормативной документации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техническому обслуживанию, содержанию и ремонту аэродромов, полнота раскрываемых вопросов. Соответствие установленным требованиям и своевременность вносимых изменений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наличие документов, на основании которых осуществляется эксплуатация аэродрома. Журнал изучения документов, на основании которых осуществляется эксплуатация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наличие документов, планов на основании которых производится техническое обслуживание, ремонт аэродромной спецтехники и оборудования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выполнение на аэродроме работ по техническому обслуживанию, ремонту и содержанию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 работ по обслуживанию, содержанию и ремонту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Дефектация аэродромных покрытий (акты дефектации, акты осмотра элементов аэродрома)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проверка аэродрома эксплуатантом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о состоянии летного поля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средства оценки условий торможения воздушных судов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показателя прочности грунта, несущей способности грунтовой взлетно-посадочной полосы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принятия мер по оценке и мониторингу (учету) препятствий, в том числе и неаэронавигационных огней, представляющих угрозу безопасности полетов, проведения строительных работ и другой деятельности в районе аэродрома и на приаэродромной территорий,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постоянно действующей комиссией за деятельностью которая, может представлять угрозу безопасности полетов воздушных судов в районе аэродрома гражданской авиации и вне района аэродромов, выявления строительства и возведения несогласованных объектов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согласований строительных работ на аэродроме и в районе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проводимые в связи с опасностью, создаваемой живой природой, акты обследования, ведение журналов, оснащенность средствами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Ведение, заполнение и передача информации по снежному НОТАМу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Производственная база и обучение персонала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на использование арендуемых зданий и сооружений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неснижаемых расходных материалов, химикатов, спецжидкостей, применяемых при обслуживании, содержании и ремонте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аэродромной спецтехники и оборудования, применяемых при техническом обслуживании, содержании и ремонту аэродрома, их техническое состояние, их оборудование радиостанциями, проблесковыми огнями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приема зачетов у инженерно-технического состава и допуска их к работе в осенне-зимний период (весенне-летний период)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и тематика теоретической подготовки на планируемый период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преподавателей и наличие у них утвержденных конспектов по дисциплинам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состояние помещений для учебных занятий, соблюдение в них требований производственной санитарии, правил пожарной безопасности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учебно-методической базы: технические, методические классы, техническая библиотека, методические документы по гражданской авиации,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пособия, технические средства обучения и методические разработки</w:t>
            </w:r>
          </w:p>
          <w:bookmarkEnd w:id="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личного состава для допуска к самостоятельным работам на спецтехнике конкретного типа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 повышение квалификации по специальности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соответствующих свидетельств личного состава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допуска к самостоятельным работам на аэродроме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движения спецтехники, спецтранспорта, машин и механизмов по аэродрому, перрону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связь с транспортными средствами, передвигающимися по аэродрому и его окрестностями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личного состава, водителей спецтехники, машин и механизмов (предсменный медицинский осмотр)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подготовке спецтехники и оборудования, личного состава по эксплуатации, содержанию и ремонту аэродрома в условиях осенне-зимней и весенне-летней навигации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Позывные абонентов и фразеология радиопереговоров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метрологической работы, перечень средств измерений, подлежащих обязательной поверке, соблюдение требований ГОСТов и стандартов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поступления информации по безопасности полетов (приказов и указаний)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 внесение изменений в нормативные и руководящие документы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доведения и изучения приказов, указаний и информации по безопасности полетов личным составом эксплуатанта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Светосигнальное оборудование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светотехническое оборудование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Аэронавигационные огни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Аэронавигационные светомаяки и светоограждение препятствий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Аэродромные знаки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Энергоснабжение объектов светотехнического обеспечения полетов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протоколы наземных испытаний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летных проверок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светосигнального оборудования объявленной категории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Электрообеспечение аэродрома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на оборудование объектов электрообеспечения аэродрома, аэронавигации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оборудование, их состояние, обслуживание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(резервное) электропитание, их состояние, обслуживание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сети, кабеля, их состояние, обслуживание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дистанционного управления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и протоколы испытаний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 по обслуживанию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Аварийно-спасательные средства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на аварийно-спасательные средства и пожаротушения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команды, их укомплектованность, размещение, обеспечение, обучение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 по проведению аварийно-спасательных работ и тушений пожаров на аэродроме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состояние пожарных автомобилей, санитарных автомобилей, аварийно-спасательных средств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огнегасящего состава, пенообразователя, в том числе резервного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развертывания аварийно-спасательных команд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гидранты (размещение, состояние)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взаимодействие с диспетчерским пунктом управления воздушным движением и другими службами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оборудования и оснащения объявленной категории уровня противопожарной защиты (УПТЗ) аэродрома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наличие спецоборудования для буксировки, удаления с взлетно-посадочной полосы воздушных судов, потерявших способность двигаться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Топливозаправочные средства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контрольных экземпляров нормативной документации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авиатопливообеспечения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проверка качества авиационного горючо-смазочного материала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Топливозаправочные машины и механизмы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 склада горюче-смазочных материалов, резервуары для хранения горюче-смазочного материала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Авиационная безопасность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ограждения периметра территорий аэропорта (аэродрома).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вдоль периметра, предусматривающее отчетливую видимость всего периметра в темное время суток (для аэропортов обслуживающих более 300 пассажиров в год).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периметра (для аэропортов обслуживающих более 300 пассажиров в год).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вдоль периметра постовых вышек, патрульной дороги и полосы безопасности (запретная зона) с внешней стороны ограждения, свободная от деревьев, растительности и других объектов, препятствующих обзору периметра с внешней стороны. Ширина полосы безопасности (запретной зоны) не менее 4 м.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Предупредительные знаки, запрещающие проникновение в контролируемую зону, установленные с внешней стороны ограждения периметра, просматриваемые в дневное и темное время суток.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ограждение объектов горюче-смазочных материалов, объектов обслуживания воздушным движением и других важных объектов повышенным уровнем опасности.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объектов горюче-смазочных материалов, грузовых, материально-технических складов, объектов обслуживания воздушным движением, зданий цехов бортового питания и других важных объектов повышенным уровнем опасности, система видеонаблюдения данных объектов.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охраны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(контролируемых зон) аэропорта (аэродрома) и расположенных на ней всех объектов. </w:t>
            </w:r>
          </w:p>
          <w:bookmarkEnd w:id="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и состояние охраны воздушных судов на земле, схема обеспечения охраны воздушных судов, ответственность за обеспечение безопасности воздушных судов.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и соблюдение порядка приема-передачи воздушных судов на техобслуживание и под охрану (ведение журнала приема-передачи ВС под охрану).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Состояние постов охраны и освещения мест стоянок ВС.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патрулирования территории аэропорта (аэродрома) по внутренней стороне периметра ограждения, объектов, стоянок воздушных судов пешими нарядами САБ или на специальных транспортных средствах. Установление стационарных постов.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КПП средствами связи, охранным освещением, турникетами металлическими воротами с автоматизированными системами открытия и закрытия приводимыми в действие с помощью средств дистанционного управления, тревожной, сигнализацией, стационарными техническими средствами.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КПП и рентгена-телевизионными устройствами для досмотра авиаперсонала и всех лиц при допуске их в контролируемую зону, а также смотровыми площадками и специальными устройствами для досмотра транспортных средств и грузов и средствами пожаротушения.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инспекторов на КПП.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КПП стендов с образцами действующих в аэропорту (аэродроме) пропусков, образцами подписей должностных лиц, имеющих право подписи пропусков, схемы экстренного оповещения, списков работников смен авиаперсонала, представителей пограничной и таможенных служб и организаций, постоянно дислоцированных в аэропорту (аэродроме).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производственных зданий и помещений, для размещения САБ и оснащенность техническими средствами безопасности (связь, автотранспорт, оружие)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зон ограниченного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(контролируемых зон) и их границ, наличие схемы территории аэропорта (аэродрома), с указанием расположения объектов и границ контролируемых зон. </w:t>
            </w:r>
          </w:p>
          <w:bookmarkEnd w:id="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службой авиационной безопасности пропускного и внутриобъектового режима в контролируемой зоне, выдача пропусков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пропускному и внутриобъектовому режиму.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контроля доступа лиц в контролируемые зоны, порядок прохода, проезда на территорию аэропорта персонала, посетителей, сторонних организаций и транспорта (порядок выдачи, использования и изъятия различных видов пропусков).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контроля нахождения и движения лиц, транспортных средств в контролируемых зонах аэропорта (аэродрома).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уполномоченного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осуществляющего выдачу пропусков (бюро пропусков). </w:t>
            </w:r>
          </w:p>
          <w:bookmarkEnd w:id="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службы авиационной безопасности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Обучение, подготовка, квалификационные требования персонала службы авиационной безопасности.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процедуры обслуживания вылетающих и прилетающих пассажиров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пакета необходимых перевозных документов (бирки, посадочные талоны и т.п.)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пассажиров к месту стоянки и организация их посадки в воздушное судно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багажа к месту стоянки и погрузка его в воздушное судно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пассажиров при их выходе с воздушного судна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пассажиров в здание аэровокзала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из воздушного судна, транспортировка и выдача багажа пассажиров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трансферных и транзитных пассажиров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Обеспечение обслуживания отправляемого и прибывающего груза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груза от грузоотправителя (взвешивание груза, оформление перевозочной документации)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груза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груза из воздушного судна в грузовой терминал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груза грузополучателю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оформлению грузов для перевозки воздушным транспортом, в т. ч. опасных грузов допущенных к воздушным перевозкам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претензионной работы по утерянным багажу, грузов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Пассажирский терминал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Парковка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пассажиров в терминале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Доступность сидячих мест в залах вылетов и прилҰтов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Условия и удобства пребывания для категории маломобильных пассажиров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Температура, освещение и чистота терминала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матери и ребҰнка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места общественного питания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доступность багажных тележек для пассажиров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данного эксплуатанта;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авиации, или введения ограничений;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несоответствие сертификационным требованиям, препятствующее осуществлению деятельности.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Приложение: Перечень несоответствий на ____ листе (листах).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(подпись, Фамилия, имя, отчество (при наличии))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гражданской авиации (Заявитель)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(подпись) (Фамилия, имя, отчество (при наличии))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сертификационного обследования "___" ________ 20___ год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2020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сертификационного обследования вертодрома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эксплуатанта вертодрома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проверки, №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(Фамилия, имя, отчество (при наличии), должность)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8017"/>
        <w:gridCol w:w="2329"/>
        <w:gridCol w:w="766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элементы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(+/-)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Наличие и соответствие комплекта представленной доказательной документации.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и документы, подтверждающие соответствие сертификационным требованиям на получение сертификата годности вертодрома.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структура, штатное расписание заявителя (эксплуатанта вертодрома), достаточность для выполнения возложенных функций.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инструкции, определяющие обязанности и ответственность руководящего состава и специалистов (работников).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и процедуры по обеспечению безопасности труда и производственной санитарии, пожарной безопасности.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 достоверность по руководящему составу и специалистам, непосредственно связанных с обеспечением безопасности полетов, их соответствие.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наличие документов, на основании которых осуществляется эксплуатация вертодрома. Записи изучения документов, на основании которых осуществляется эксплуатация вертодрома.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Аэронавигационный паспорт вертодрома (Инструкция по производству полетов), полнота раскрываемых вопросов. Соответствие установленным требованиям и своевременность вносимых изменений.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предоставление информации о технической годности вертодрома.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состояния вертодрома.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"D"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"D" "ЧИНУК"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"t"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вертодрома над уровнем моря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Опознавание установки/судна (местоположение названия, размеры букв, освещенность, просматриваемость)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и планы вертодрома, судна/установки.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с указанием: секторов 210о,150о и 180о, всех препятствий, источников горячих и холодных выбросов.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с указанием маркировки вертодрома, расположением вертодромной сети, светосигнального, метеорологического, радиотехнического, противопожарного и аварийного оборудования, точек доступа на вертодром, ветровых носков.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2. Нормативно-правовые акты, документация и информационное обеспечение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и нормативные документы: НГЭА РК, МОС НГЭА РК, инструкции и планы действий при Аварийных ситуациях, руководство по перевозке опасных грузов по воздуху (ИАТА).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Диаграммы опасных зон вертолета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показа пассажирам предполетного видеобрифинга.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пассажиров, багажа и груза. Ответственность и формы.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 Радиотехническое оборудование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радиотехнического оборудования, техническая документация и сертификаты на радиотехническое оборудование, сертификат поставщика аэронавигационного обслуживания.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и резервная ОВЧ АМ радиостанции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 АМ радиостанции переносные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и резервная ВЧ радиостанции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Всенаправленный радиомаяк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документирования речевой информации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Авиационные часы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запасных частей и принадлежностей на радиотехническое оборудование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аварийному реагированию (в случае отказа)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Метеорологическое оборудование 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отображению данных о температуре воздуха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отображению видимости, нижней граница облаков, покрытие небесного свода облаками.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отображению состояния моря.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отображению крена, вертикального перемещения и дифферента.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дисплея (индикатора) отображения метеорологической информации, наличие автоматического кода METAR.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документация, сертификаты на метеорологическое оборудование.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 Персонал по обслуживанию вертодрома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авиационной станции (радиооператор), наличие действующего свидетельства ОАС.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посадке вертолета (СПВ), наличие действующего сертификата.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 по посадке вертолета (ПСПВ), наличие действующего сертификата.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команда вертодрома, наличие действующих сертификатов.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 регулярном проведение учебных занятий и тревог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Опасные грузы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ИКАО\ИАТА Руководство по перевозке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персонал по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персонала по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и инструкции по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и записей по обучению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Сопроводительная документация по транспортировке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бланков декларации по ОГ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списков по проверке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Маркировочные знаки ОГ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средств упаковки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поглощающих и амортизирующих материалов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хранения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(NOTOC - Уведомление экипажа ВС)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других объектов при транспортировке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персонал по досмотру багажа и грузов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Плакаты/брошюры по ОГ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реагированию при аварийных ситуациях связанных с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сбора разливов 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Оборудование вертодрома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Швартовочные стропы/канаты.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багажа и грузов.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пусковой аппарат вертолета.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от снега/льда.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маркера запрещающего посадку.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Ветровой носок.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бинокль.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Поверхность вертодрома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последнего обновления покраски.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по нескольжению.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замер сцепления (при отсутствии сети вертодрома).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Водосточный желоб, сточная система.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 вертодрома.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швартовки воздушного судна.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Последняя проверка под нагрузкой (акт).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Размеры вертодрома.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поверхность вертодрома.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безопасной посадки.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разбега.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 Маркировка вертодрома.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Установка/буровая.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периметра.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Прицельный круг.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"D".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"D" по периметру.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"Н".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"t" (максимально допустимый посадочный вес).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запрещенной посадки.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 Сеть вертодрома.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(зона покрытия).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и состояние.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каната.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ячейки.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сети.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натяжения сети.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закрепления.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Сеть периметра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испытание под нагрузкой.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гамака.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зон возможного падения.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Доступ на вертодром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точек доступа на вертодром.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 плакаты (знаки, надписи, предупреждающие несанкционированный доступ на вертодром).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/ процедура контроля пассажиров во время вертолетных операций.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 Турбулентность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выбросы.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Холодные выбросы.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зазор под вертодромом.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Окружающие препятствия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сектора 210о.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сектора 150о внутри ЗБП.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сектора 180о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 (наклон. градиент).</w:t>
            </w:r>
          </w:p>
          <w:bookmarkEnd w:id="75"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объекты.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 Освещение периметра вертодрома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огни периметра.Соответствие техническим требованиям.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огней и тип оборудования.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резервных огней периметра.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и высота.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 подключение к аварийному питанию.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зоны безопасной посадки.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Прожекторное освещение вертодрома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прожекторные огни. Соответствие техническим требованиям.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Яркость/исправность.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резервных огней.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и высота.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аварийному питанию.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Общее освещение 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Прожекторное освещение установки / судна.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Световое загрязнение.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Освещение и маркировка препятствий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расположенные выше уровня вертодрома (15 м).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 точка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маркировке подъҰмного крана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огни освещения препятствий. Соответствие техническим требованиям.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Огни определения статуса вертодрома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огни определения статуса. Соответствие техническим требованиям.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со всех направлений.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аварийному питанию.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включения.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Топливозаправочные средства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проверка качества горючо-смазочного материала (подтверждающие документы).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Топливозаправочные машины и механизмы.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горючо-смазочного материала, резервуары для хранения горючо-смазочного материала.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Противопожарное оборудование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противопожарное оборудование. Соответствие техническим требованиям.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 мониторы (количество, тип).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Аспирационные мониторы.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подачи смеси в НГ.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(результаты лабораторной проверки пенообразователя и рабочей пены).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пенообразователь.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 пенообразователя.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линии.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 с регулируемым режимом.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Аспирационные насадки.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Индукторы пены.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пенных огнетушителей.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 сухого порошка.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 углекислотные (СО2).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(сухой порошок и СО2).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Аварийно-спасательное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техническая документация и сертификаты на аварийно-спасательное оборудование. Соответствие техническим требованиям.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Ящик(и) аварийно-спасательного оборудования.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оборудования.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со всех точек входа на вертодром.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список.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Разводной ключ.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спасательный топор.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Болторезный инструмент.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лом.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или крюк.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ножовка.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(лезвия).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одеяло.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трос\ремень.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кусачки.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спасательной лебедки и ножны.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аппараты.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резки электрических проводов.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хранения.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защитным козырьком.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костюм.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данного эксплуатанта;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авиации, или введения ограничений;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несоответствие сертификационным требованиям, препятствующее осуществлению деятельности.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несоответствий на ____ листе (листах).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наличии))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гражданской авиации (Заявитель)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наличии))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 сертификационного обследования "___" ________ 20___ год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2020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Акт сертификационного обследования аэродрома (вертодрома) _________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 20 ___ года 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с ______________________ по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рассмотрела представленную документацию, провела  сертификационное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обследование аэродрома (вертодрома) на соответствие сертификационным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и  установила следующее: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 аэродрома 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(№, дата выдачи и срок действия)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годности аэродрома (вертодрома)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(№, дата выдачи и срок действия)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и физические характеристики аэродрома (вертодрома):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геометрические размеры элементов аэродрома;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и учет препятствий;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прочность искусственных покрытий;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искусственных покрытий;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орнитологическое обеспечение;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и учет препятствий.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Дневная маркировка аэродромных покрытий и препятствий аэродрома (вертодрома):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дневная маркировка аэродромных покрытий;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дневная маркировка препятствий и объектов.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светосигнального оборудования аэродрома.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Электроснабжение и электрооборудование: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аэродрома;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электропитание объектов аэродрома;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автономное электропитание;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электрические сети.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Аварийно-спасательные средства.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Спецтехника для обслуживания и ремонта аэродрома.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Топливозаправочные средства для заправки ВС авиатопливом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о соответствии аэродрома (вертодрома) сертификационным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 гражданской авиации, подпись)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сертификационного обследования "___"________ 20 ___ год.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