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c32" w14:textId="3cdb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юридических лиц на право проведения работ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2020 года № 186. Зарегистрирован в Министерстве юстиции Республики Казахстан 8 апреля 2020 года № 20340.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юридических лиц на право проведения работ в области промышленной безопасности.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юридических лиц на право проведения работ в области промышленной безопасности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юридических лиц на право проведения работ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и определяют порядок аттестации юридических лиц на право проведения работ в области промышленной безопасности, и порядок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юридических лиц на право проведения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подготовка, переподготовка специалистов, работников в области промышленной безопасности;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 области взрывных работ;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газопотребляющих систем;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юридических лиц на право проведения работ в области промышленной безопасности проводится в порядке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Юридическим лицам, аттестованным на право проведения работ в области промышленной безопасности выдаются Аттестат на право проведения работ в области промышленной безопасности (далее – аттестат).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аттестата составляет пять лет.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прекращает действие в случаях: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юридическим лицом, аттестованным на право проведения работ в области промышленной безопасности заявления с просьбой о прекращении действия аттестата;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лишения аттестата.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аттестата осуществляется в судебном порядке в случае неустранения причин, по которым было приостановлено действие аттестата.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"Аттестация юридических лиц на право проведения работ в области промышленной безопасности"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осуществляет прием заявления в автоматическом режиме.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заявления и направляет руководителю услугодателя либо лицу его замещающему, которым назначается ответственный исполнитель.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Ответственный исполнитель направляет запрос в территориальное подразделение услугодателя по месту осуществления деятельности услугополучателя для получения заключения о соответствии или несоответствии услугополучателя предъявляемым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(далее – требования).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услугодателя в течение 5 (пяти) рабочих дней осуществляет разрешительный контроль соответствия услугополучателя, предъявляемым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от 16 мая 2014 года, по результатам которого составляет заключение о соответствии или несоответствии услугополучателя предъявляемым требованиям.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ответственный исполнитель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порядке и статусе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направляет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услуга, оказывается в порядке очереди без предварительной записи и ускоренного обслуживания.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  <w:bookmarkEnd w:id="5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заявления: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аттестата на право проведения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юридического лица)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просит Вас выдать "Аттестат на право проведения работ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материально-технической базы для проведения работ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достоверность представленной информации и осведомлен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ответственности за предоставление недостоверных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 (при наличии), электронная цифровая подпись]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"Аттестация юридических лиц на право проведения работ в области промышленной безопасности"</w:t>
            </w:r>
          </w:p>
          <w:bookmarkEnd w:id="5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работ в области промышленной безопасности либо мотивированный отказ в его выдаче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не соответствует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для прохождения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481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"О гражданской защите"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разрешениях и уведомлениях", учитывая заключение о соответствии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требованиям, утвержденным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исполняющего 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инвестициям и развитию Республики Казахстан от 26 декабря 2014 года №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 утверждении требований, предъявляемых к юридическим лицам, аттестуемым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проведение работ в области промышленной безопасности", предоставлено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работ в области промышленной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(указывается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действия аттестата: cрок действия аттестата составляет пять лет.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120" w:hRule="atLeast"/>
              </w:trPr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[Должность подписывающего]
</w:t>
                  </w:r>
                </w:p>
              </w:tc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электронная цифровая подпись]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232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[Дата заявления] года № [Номер заявления],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