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7966" w14:textId="f537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"Регистрация деклараций промышленной безопасности опасного производственного объекта"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апреля 2020 года № 187. Зарегистрирован в Министерстве юстиции Республики Казахстан 8 апреля 2020 года № 20338.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деклараций промышленной безопасности опасного производственного объекта".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187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"Регистрация деклараций промышленной безопасности опасного производственного объекта"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"Регистрация деклараций промышленной безопасности опасного производственного объекта"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регистрации деклараций промышленной безопасности опасного производственного объекта.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деклараций промышленной безопасности опасного производственного объекта" (далее – государственная услуга), оказывается Комитетом промышленной безопасности Министерства по чрезвычайным ситуациям Республики Казахстан (далее – услугодатель) согласно настоящих Правил.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промышленной безопасности опасного производственного разрабатывается в соответствии с Правилами, определяющими критерии отнесения опасных производственных объектов к декларируемым, и Правилами разработки декларации промышленной безопасности опасного производственного объекта,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(зарегистрирован в Реестре государственной регистрации нормативных правовых актов за № 10257).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юридические или физические лица (далее – услугополучатель) направляют услугодателю посредством веб-портала "электронного правительства" www.egov.kz (далее – портал):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декларации промышленной безопасности опасного производственного объекта.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представленных документов и сведений, содержащихся в них, несет услугополучатель.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3 (три) рабочих дня.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канцелярии услугодателя осуществляет прием и регистрацию документов в день их поступления и направляет руководителю услугодателя либо лицу его замещающему, которым назначается ответственный исполнитель.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Ответственный исполнитель в течение двух рабочих дней проверяет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 случае установления факта неполноты представленных документов готовит мотивированный отказ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электронно-цифровой подписью (далее – ЭЦП) руководителя услугодателя либо лица его замещающего, и направляет его через портал в форме электронного документа в личный кабинет услугополучателя.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услугодатель в течение 2 (двух) рабочих дней проверяет документы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июля 2014 года № 864 "Об утверждении критериев отнесения опасных производственных объектов к декларируемым",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актах № 10257), и в течение одного рабочего дня осуществляет регистрацию декларации промышленной безопасности с присвоением регистрационного шифра либо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либо лица его замещающего, и направляет его через портал в форме электронного документа в личный кабинет услугополучателя.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6-1. Исключен приказом и.о. Министра по чрезвычайным ситуациям РК от 15.04.2025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сбоя информационной системы, содержащей необходимые сведения для оказания государственной услуги, услугодатель в течение 1 рабочего дня уведомляет оператора информационно-коммуникационной инфраструктуры "электронного правительства" (Оператор)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(НИКАД), или уникальный идентификационный номер заявления (УИНЗ), номера и кода административного документа (НИКАД РД), или уникальный идентификационный номер разрешительного документа (УИНРД), индивидуальный идентификационный номер (ИИН), или бизнес-идентификационный номер (БИН)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благоприятное решение, совершит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24.05.2022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и.о. Министра по чрезвычайным ситуациям РК от 15.04.2025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деклараций промышленной безопасности опасного производственного объекта":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промышленной безопасности Министерства по чрезвычайным ситуациям Республики Казахстан (далее – Комитет)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деклараций промышленной безопасности опасного производственного объекта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Услугодателя,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декларации промышленной безопасности опасного производственного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документов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 в Реестре государственной регистрации нормативных правовых актах № 10257)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26 мая 2021 года № 240 "Об утверждении критериев отнесения опасных производственных объектов к декларируемым" (зарегистрирован в Реестре государственной регистрации нормативных правовых актах № 22883);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"1414", +7 (800)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объекта"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Оформление экспертного заключения о соответствии деклараций промышленной безопасности опасного производственного объекта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[Должность подписывающего]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[Фамилия, имя, отчество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наличии), электронная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цифровая подпись]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 объекта"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23.07.2021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 юридического лица (адрес,  индивидуальный идентификационный 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ДЕКЛАРАЦИИ ПРОМЫШЛЕННОЙ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 и Законом  Республики Казахстан "О разрешениях и уведомлениях" сообщает,  что Декларация промышленной безопасности [Наименование объекта]  зарегистрирована и ей присвоен шифр [Шифр].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 (при наличии), электронная цифровая 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36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36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