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52e9" w14:textId="2c05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апреля 2020 года № 112. Зарегистрирован в Министерстве юстиции Республики Казахстан 8 апреля 2020 года № 20337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№ 5759, опубликован в 2009 году в Собрании актов центральных исполнительных и иных центральных государственных органов Республики Казахстан, № 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578"/>
        <w:gridCol w:w="706"/>
        <w:gridCol w:w="1"/>
        <w:gridCol w:w="1"/>
        <w:gridCol w:w="4835"/>
        <w:gridCol w:w="2"/>
        <w:gridCol w:w="2"/>
        <w:gridCol w:w="1586"/>
        <w:gridCol w:w="2"/>
        <w:gridCol w:w="424"/>
        <w:gridCol w:w="8"/>
        <w:gridCol w:w="6"/>
        <w:gridCol w:w="420"/>
        <w:gridCol w:w="2"/>
        <w:gridCol w:w="129"/>
        <w:gridCol w:w="137"/>
        <w:gridCol w:w="57"/>
        <w:gridCol w:w="261"/>
        <w:gridCol w:w="97"/>
        <w:gridCol w:w="252"/>
        <w:gridCol w:w="15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гибрида*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допуска**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оригинатора***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1.1. Пшеница мягкая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Paol.</w:t>
            </w:r>
          </w:p>
          <w:bookmarkEnd w:id="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107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 &amp;reg;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КАРАБАЛЫКСКАЯ 101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ОКТЯБРИНА 70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12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1.2. Пшеница твердая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  <w:bookmarkEnd w:id="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1.3. Ячмень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  <w:bookmarkEnd w:id="1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54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1.4. Рожь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  <w:bookmarkEnd w:id="1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1.5. Тритикале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  <w:bookmarkEnd w:id="1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1.6. Пшеница мягкая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</w:t>
            </w:r>
          </w:p>
          <w:bookmarkEnd w:id="1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ГЛУБОЧАНКА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 &amp;reg;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19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КОНДИТЕРСКАЯ ЯРОВАЯ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ЛЮТЕСЦЕНС 32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НАРГИЗ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ЮБИЛЕЙНАЯ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УРАЛОСИБИРСКАЯ®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3С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1.7. Пшеница твердая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  <w:bookmarkEnd w:id="1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 &amp;reg;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1.8. Пшеница тургидум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  <w:bookmarkEnd w:id="1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1.9. 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  <w:bookmarkEnd w:id="1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БЭНТЕ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36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КАЗСУФФЛЕ-1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ТУЛПАР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1.10. Тритикале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Triticosecale Wittm. ex A. Camus</w:t>
            </w:r>
          </w:p>
          <w:bookmarkEnd w:id="1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1.11. Овес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  <w:bookmarkEnd w:id="1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БОГАЧКОВА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1.12.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  <w:bookmarkEnd w:id="1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БУЛАТ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ПИВИХА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САРМАТ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ВУЛКАН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ЕСЗ 6106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ЕСЗ 7105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 &amp;reg;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КВС ЛИОНЕЛЬ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КХБ 6120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ЛГ3232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30525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31233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39 T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МАТЕУС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ОМКА 130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ПОРУМБЕНЬ 374 МВ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БАТАНГА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ГИДРО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ТАЛИСМАН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ФЕНОМЕН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160 СВ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1.13. Сорго зерновое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  <w:bookmarkEnd w:id="2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– 2017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2.1. 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  <w:bookmarkEnd w:id="2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7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11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2,5,6,10, 14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2.2. 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  <w:bookmarkEnd w:id="2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2.3.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  <w:bookmarkEnd w:id="2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АЙКЕРИМ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ЕФЕС-11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САЛИМА – 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ФАТИМА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3.1. Горох посевной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  <w:bookmarkEnd w:id="2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3.2. Чечевица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  <w:bookmarkEnd w:id="2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3.3. 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  <w:bookmarkEnd w:id="2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ДЭН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3.4. 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  <w:bookmarkEnd w:id="2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3.5. 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  <w:bookmarkEnd w:id="2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ИКАРДА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–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4.1.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  <w:bookmarkEnd w:id="2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4.2. Горчица cизая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Czern.etCoss.in Czern.</w:t>
            </w:r>
          </w:p>
          <w:bookmarkEnd w:id="3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4.3. Горчица сарептская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  <w:bookmarkEnd w:id="3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4.4. Горчица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  <w:bookmarkEnd w:id="3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4.5. 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  <w:bookmarkEnd w:id="3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4.6.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  <w:bookmarkEnd w:id="3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4.7. Кунжут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  <w:bookmarkEnd w:id="3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4.8. Рапс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  <w:bookmarkEnd w:id="3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4.9. Рапс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  <w:bookmarkEnd w:id="3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4.10. Рыжик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  <w:bookmarkEnd w:id="3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4.11. Лен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  <w:bookmarkEnd w:id="3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4.12. Клещевина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  <w:bookmarkEnd w:id="4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5.1. Свекла 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  <w:bookmarkEnd w:id="4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5.2. Табак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</w:t>
            </w:r>
          </w:p>
          <w:bookmarkEnd w:id="4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5.3. Кок-сагыз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  <w:bookmarkEnd w:id="4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5.4. Прядильные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  <w:bookmarkEnd w:id="4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 – 4017 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Картофель, 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6.1. 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  <w:bookmarkEnd w:id="4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АЙВОРИ РАССЕТ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АЛАЯ ЗАРЯ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28, 138, 141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АЛУЭТ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ЕЛАМАН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ЖОЛБАРЫС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КОКТЕМ 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1, 2, 3, 5, 13, 14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НУР-АЛЕМ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КОНАЕВА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ЛИГАЙ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ФОНТАНЕ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ЧАРОИТ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6.2. Капуста белокочанная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  <w:bookmarkEnd w:id="4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БОЛИКОР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БЭЛЛА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ГАЛЛИКАН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ГЛОРИЯ СТАР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КОРСУМА РЦ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РИНГТОН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3394 ЖЛ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ТРИПЕРИО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ЭЛАСТОР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6.3. Капуста краснокочанная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  <w:bookmarkEnd w:id="4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6.4. Капуста цветная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  <w:bookmarkEnd w:id="4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ФОРТАЛЕЗА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6.5. Капуста пекинская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  <w:bookmarkEnd w:id="4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КИЛАКИН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СПРИНКИН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6.6. Капуста брокколи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var. Cymosa Duch.</w:t>
            </w:r>
          </w:p>
          <w:bookmarkEnd w:id="5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БАТОРИ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МОНРЕЛЛО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6.7. Салат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  <w:bookmarkEnd w:id="5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6.8. Капуста савойская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L. convar. capitata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 sabauda L.</w:t>
            </w:r>
          </w:p>
          <w:bookmarkEnd w:id="5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6.9. Горчица салатная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  <w:bookmarkEnd w:id="5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6.10. Шпинат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  <w:bookmarkEnd w:id="5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ГУДВИН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6.11. Щавель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  <w:bookmarkEnd w:id="5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6.12. Укроп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  <w:bookmarkEnd w:id="5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6.13. Ревень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  <w:bookmarkEnd w:id="5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6.14. Огурец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sativus 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5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АСЫЛЫМ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МИРАКЛ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НУБИРА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РОМАРА РЦ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6.15. 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Lycopersicon lycopersicum (L.) Karst ex Farwell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5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КОНСЕРВАТТО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цк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МАНЫЧ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МИЦЕНО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САНМИНО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КОТА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УМЕКС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ХАПИНЕТ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ЧУДЕСНЫЙ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ПАРВАТИ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ПИНКСТАР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УНИКУМ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ФОРТИЦИЯ РЦ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6.16. Лук репчатый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  <w:bookmarkEnd w:id="6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ЕКЗАКТА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РАННИЙ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КРЕМЕНЬ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ПАНДЕРО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6.17. Лук батун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  <w:bookmarkEnd w:id="6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6.18. Лук шалот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  <w:bookmarkEnd w:id="6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6.19. Лук порей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  <w:bookmarkEnd w:id="6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6.20. Чеснок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  <w:bookmarkEnd w:id="6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6.21. Морковь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</w:t>
            </w:r>
          </w:p>
          <w:bookmarkEnd w:id="6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САНТЕ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6.22. Свекла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  <w:bookmarkEnd w:id="6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6.23. Репа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  <w:bookmarkEnd w:id="6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6.24. Брюква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  <w:bookmarkEnd w:id="6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6.25. Редька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  <w:bookmarkEnd w:id="6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6.26. Редис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Sativus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7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ВИРАЖ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3,6,10,12,14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3,5,6,12,14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6.27. Петрушка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A.W.Hill</w:t>
            </w:r>
          </w:p>
          <w:bookmarkEnd w:id="7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6.28. Пастернак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  <w:bookmarkEnd w:id="7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6.29. Сельдерей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  <w:bookmarkEnd w:id="7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6.30. Базилик овощной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  <w:bookmarkEnd w:id="7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6.31. Горох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  <w:bookmarkEnd w:id="7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6.32. Горох лущильный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  <w:bookmarkEnd w:id="7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6.33. Соя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  <w:bookmarkEnd w:id="7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6.34. Фасоль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  <w:bookmarkEnd w:id="7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6.35. Кукуруза 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 convar. saccharata Korn.</w:t>
            </w:r>
          </w:p>
          <w:bookmarkEnd w:id="7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БАЛШЕКЕР 375 СВ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 F1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6.36. Перец сладкий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grossum (L.) Sendt.</w:t>
            </w:r>
          </w:p>
          <w:bookmarkEnd w:id="8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КАПТУР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6.37. Перец 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</w:t>
            </w:r>
          </w:p>
          <w:bookmarkEnd w:id="8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6.38. Баклажан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  <w:bookmarkEnd w:id="8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АЛЬМАЛИК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6.39. Арбуз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  <w:bookmarkEnd w:id="8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ТРИКС ПАУЛА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ЭКСПО-АСТАНА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6.40. Дыня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  <w:bookmarkEnd w:id="8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ЛИВЕРА ®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МЕДОВАЯ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6.41. Тыква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  <w:bookmarkEnd w:id="8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6.42. Кабачок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  <w:bookmarkEnd w:id="8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6.43. Патиссон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  <w:bookmarkEnd w:id="8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7.1. Вика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  <w:bookmarkEnd w:id="8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7.2. Вика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  <w:bookmarkEnd w:id="9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7.3. Горох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  <w:bookmarkEnd w:id="9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7.4. Донник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  <w:bookmarkEnd w:id="9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7.5. Донник желтый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  <w:bookmarkEnd w:id="9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7.6. Донник зубчатый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Pers.</w:t>
            </w:r>
          </w:p>
          <w:bookmarkEnd w:id="9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7.7. Донник волжский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  <w:bookmarkEnd w:id="9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7.8. Тритикале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Wittmack.</w:t>
            </w:r>
          </w:p>
          <w:bookmarkEnd w:id="9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7.9. Пшеница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Fiori et Paol.</w:t>
            </w:r>
          </w:p>
          <w:bookmarkEnd w:id="9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7.10. Рожь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  <w:bookmarkEnd w:id="9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7.11. Ячмень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  <w:bookmarkEnd w:id="9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ВАЙНАХ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7.12. Овес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  <w:bookmarkEnd w:id="10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САМАЛЫ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7.13. Просо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  <w:bookmarkEnd w:id="10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89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98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2008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7.14. 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  <w:bookmarkEnd w:id="10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7.15. Могар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  <w:bookmarkEnd w:id="10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ЭКСПО-КАЗАХСТАН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7.16. Сорго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  <w:bookmarkEnd w:id="10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7.17. Сорго веничное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SorghumtechnicumRoshev.</w:t>
            </w:r>
          </w:p>
          <w:bookmarkEnd w:id="10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7.18. Сорго сахарное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  <w:bookmarkEnd w:id="10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7.19. Сорго-суданковый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  <w:bookmarkEnd w:id="10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СОЛЯРИС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7.20.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  <w:bookmarkEnd w:id="10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7.21. Топинамбур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  <w:bookmarkEnd w:id="10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7.22. Щавель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  <w:bookmarkEnd w:id="11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7.23. Рапс озимый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  <w:bookmarkEnd w:id="11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7.24. Рапс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  <w:bookmarkEnd w:id="11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7.25. Сурепица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  <w:bookmarkEnd w:id="11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7.26. Сурепица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  <w:bookmarkEnd w:id="11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7.27. Редька масличная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  <w:bookmarkEnd w:id="11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7.28. 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  <w:bookmarkEnd w:id="11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1, 3, 5, 8, 13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НУТРИКС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ТИМБАЛЕ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7.29. Лядвенец 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  <w:bookmarkEnd w:id="11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7.30.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  <w:bookmarkEnd w:id="11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7.31. Клевер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  <w:bookmarkEnd w:id="11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7.32. Клевер ползучий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L.</w:t>
            </w:r>
          </w:p>
          <w:bookmarkEnd w:id="12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7.33.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Scop.</w:t>
            </w:r>
          </w:p>
          <w:bookmarkEnd w:id="12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ВЕЛИМИР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РУСИЧ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7.34. Козлятник 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  <w:bookmarkEnd w:id="12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7.35.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et Schult.</w:t>
            </w:r>
          </w:p>
          <w:bookmarkEnd w:id="12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7.36. Овсяница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  <w:bookmarkEnd w:id="12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ПАРДУС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7.37. Овсяница бороздчатая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  <w:bookmarkEnd w:id="12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7.38. 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  <w:bookmarkEnd w:id="12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7.39. Пырей бескорневищный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  <w:bookmarkEnd w:id="12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&amp;reg; (АРМАН)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7.40. Пырей сизый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  <w:bookmarkEnd w:id="12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7.41. Пырейник 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  <w:bookmarkEnd w:id="12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7.42. Райграс 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  <w:bookmarkEnd w:id="13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1, 3, 10, 13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7.43.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13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СУКРАЛ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7.44. Райграс многолетний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13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7.45. Ломкоколосник ситниковый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  <w:bookmarkEnd w:id="13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ШОРТАНДИНСКИЙ®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7.46. Кострец безостый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Broms inermi Leyssus.</w:t>
            </w:r>
          </w:p>
          <w:bookmarkEnd w:id="13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 &amp;reg;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7.47. Кострец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  <w:bookmarkEnd w:id="13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7.48. Ежа сборная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  <w:bookmarkEnd w:id="13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 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7.49.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  <w:bookmarkEnd w:id="13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7.50. Амарант метельчатый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  <w:bookmarkEnd w:id="13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7.51. Горец забайкальский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  <w:bookmarkEnd w:id="13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7.52. Камфоросма Лессинга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  <w:bookmarkEnd w:id="14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7.53. Прутняк (изень, кохия стелющаяся)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  <w:bookmarkEnd w:id="14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7.54. Кейреук (солянка корявая, жесткая)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  <w:bookmarkEnd w:id="14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7.55. Полынь гладкая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Kar.et.Kir</w:t>
            </w:r>
          </w:p>
          <w:bookmarkEnd w:id="14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7.56. Полынь белоземельная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  <w:bookmarkEnd w:id="14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7.57. Ромашка аптечная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  <w:bookmarkEnd w:id="14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7.58. Саксаул белый F1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Н. (рersicum)</w:t>
            </w:r>
          </w:p>
          <w:bookmarkEnd w:id="14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7.59. Саксаул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  <w:bookmarkEnd w:id="14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7.60. Терескен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  <w:bookmarkEnd w:id="14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7.61. Терескен эверсмана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  <w:bookmarkEnd w:id="14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7.62. Астрагал лисовидный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  <w:bookmarkEnd w:id="15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7.63. Астрагал шарагаловый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  <w:bookmarkEnd w:id="15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7.64. Чогон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  <w:bookmarkEnd w:id="15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7.65. Вайда Буассье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  <w:bookmarkEnd w:id="15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7.66. Жузгун безлистый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C.aphyllum (Pall) Gurke</w:t>
            </w:r>
          </w:p>
          <w:bookmarkEnd w:id="15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7.67. Жузгун Голова медузы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(G.caputMedusae)</w:t>
            </w:r>
          </w:p>
          <w:bookmarkEnd w:id="15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7.68. Жузгун колючекрылый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  <w:bookmarkEnd w:id="15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7.69. Жузгун мелкоплодный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  <w:bookmarkEnd w:id="15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7.70. Морковь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  <w:bookmarkEnd w:id="15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7.71. Тыква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  <w:bookmarkEnd w:id="15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7.72. Свекла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  <w:bookmarkEnd w:id="16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7.73. Брюква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  <w:bookmarkEnd w:id="16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7.74. Турнепс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  <w:bookmarkEnd w:id="16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7.75. Арбуз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  <w:bookmarkEnd w:id="16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7.76. Тутовый шелкопряд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  <w:bookmarkEnd w:id="16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7.77. Шелковица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  <w:bookmarkEnd w:id="16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Плодовые семечковые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8.1. 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  <w:bookmarkEnd w:id="16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8.2. Семенные подвои яблони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8.3. Клоновые подвои яблони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8.4. Интеркалярные (промежуточные) вставки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8.5. Штамбо и кронообразователи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8.6. Сорта-клоны яблони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8.7. 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  <w:bookmarkEnd w:id="16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8.8. Семенные подвои груши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8.9. Клоновые подвои груши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8.10. 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  <w:bookmarkEnd w:id="16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8.11. 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  <w:bookmarkEnd w:id="16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косточковые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9.1. Слива домашняя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  <w:bookmarkEnd w:id="17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9.2. Семенные подвои сливы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9.3. Алыча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  <w:bookmarkEnd w:id="17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9.4. Семенные подвои алычи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9.5. Вишня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  <w:bookmarkEnd w:id="17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9.6. Семенные подвои вишни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9.7. 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  <w:bookmarkEnd w:id="17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9.8. Семенные подвои черешни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9.9. Абрикос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  <w:bookmarkEnd w:id="17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9.10. Семенные подвои абрикоса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9.11. Сорта-клоны абрикоса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 КИЙ КРУГЛЫЙ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9.12. 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  <w:bookmarkEnd w:id="17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9.13. Семенные подвои персика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10.1. Земляника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  <w:bookmarkEnd w:id="17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10.2. Смородина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  <w:bookmarkEnd w:id="17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ГОЛУБКИ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10.3. Смородина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  <w:bookmarkEnd w:id="17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10.4. Смородина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  <w:bookmarkEnd w:id="17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10.5. 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  <w:bookmarkEnd w:id="18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ТРОЯНА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10.6. Ежевика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  <w:bookmarkEnd w:id="18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 дукция)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 дукция)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10.7. Крыжовник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  <w:bookmarkEnd w:id="18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10.8. 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  <w:bookmarkEnd w:id="18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10.9. 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  <w:bookmarkEnd w:id="18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11.1. Инжир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  <w:bookmarkEnd w:id="18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11.2. Гранат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  <w:bookmarkEnd w:id="18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11.3. Унаби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Gaerth.</w:t>
            </w:r>
          </w:p>
          <w:bookmarkEnd w:id="18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11.4. Семенные подвои унаби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12.1. Грецкий орех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  <w:bookmarkEnd w:id="18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12.2. Семенные подвои грецкого ореха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13.1. Виноград столовый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  <w:bookmarkEnd w:id="18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13.2. Виноград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  <w:bookmarkEnd w:id="19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14.1. 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  <w:bookmarkEnd w:id="19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14.2. Гладиолус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  <w:bookmarkEnd w:id="19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14.3. Фрезия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  <w:bookmarkEnd w:id="19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14.4. Ирис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  <w:bookmarkEnd w:id="19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14.5. Тюльпан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  <w:bookmarkEnd w:id="19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14.6. Нарцисс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  <w:bookmarkEnd w:id="19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14.7. Канна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  <w:bookmarkEnd w:id="19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14.8. Хризантема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  <w:bookmarkEnd w:id="19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14.9. Гиацинт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  <w:bookmarkEnd w:id="19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14.10. 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  <w:bookmarkEnd w:id="20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14.11. Лилия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  <w:bookmarkEnd w:id="20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14.12. Циния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  <w:bookmarkEnd w:id="20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14.13. Тагетес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  <w:bookmarkEnd w:id="20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14.14. Лилейник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  <w:bookmarkEnd w:id="20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14.15. Клематис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  <w:bookmarkEnd w:id="20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14.16. Сирень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  <w:bookmarkEnd w:id="20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14.17. Петуния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  <w:bookmarkEnd w:id="20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Газонные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15.1.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  <w:bookmarkEnd w:id="20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15.2. Мятлик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</w:t>
            </w:r>
          </w:p>
          <w:bookmarkEnd w:id="20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ДАСАС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15.3. Овсяница разнолистная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  <w:bookmarkEnd w:id="21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15.4. Овсяница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  <w:bookmarkEnd w:id="21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ГОНДОЛИН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ЕКСЕЛЕНЦ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КАЗАНОВА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3, 10, 13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15.5. Овсяница овечья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  <w:bookmarkEnd w:id="21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15.6. 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  <w:bookmarkEnd w:id="213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ЕССЕНШИАЛ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15.7. Райграс гибридный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  <w:bookmarkEnd w:id="21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15.8.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21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ОЛСТАРТЕР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ТЕТРАГРИН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15.9. Райграс однолетний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  <w:bookmarkEnd w:id="21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15.10.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  <w:bookmarkEnd w:id="217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15.11. Клевер ползучий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</w:t>
            </w:r>
          </w:p>
          <w:bookmarkEnd w:id="218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ПИПОЛИНА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16.1. Сосна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  <w:bookmarkEnd w:id="21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цифры со знаком (*) – сорта и гибриды растений, допущенные к использованию по области с 2011 года;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сорта и гибриды, включенные в 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 по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рекомендуемых к использованию в Республике Казахстан;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порядковые номера административных областей в Государственном реестре селекционных достижений, рекомендуемых к использованию в Республике Казахстан,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рекомендуемых к использованию в Республике Казахстан;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номер и наименование оригинатора,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рекомендуемых к использованию в Республике Казахстан;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кодирование признаков сортов, указаны в приложении 2 к Государственному реестру селекционных достижений, рекомендуемых к использованию в Республике Казахстан;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® – селекционные достижения, защищенные патентом.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25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 по Республике Казахстан</w:t>
      </w:r>
    </w:p>
    <w:bookmarkEnd w:id="226"/>
    <w:bookmarkStart w:name="z25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Сорта сильной пшеницы</w:t>
      </w:r>
    </w:p>
    <w:bookmarkEnd w:id="227"/>
    <w:bookmarkStart w:name="z25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1.1. Озимая пшеница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8010"/>
      </w:tblGrid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</w:tbl>
    <w:bookmarkStart w:name="z26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1.2. Яровая пшеница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Сорта наиболее ценные по качеству</w:t>
      </w:r>
    </w:p>
    <w:bookmarkEnd w:id="230"/>
    <w:bookmarkStart w:name="z26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2.1. Озимая пшеница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</w:tr>
    </w:tbl>
    <w:bookmarkStart w:name="z26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2.2. Яровая пшеница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</w:tr>
    </w:tbl>
    <w:bookmarkStart w:name="z26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2.3. Овес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</w:tr>
    </w:tbl>
    <w:bookmarkStart w:name="z26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2.4. Просо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3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</w:tr>
    </w:tbl>
    <w:bookmarkStart w:name="z26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2.5. Гречиха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2"/>
        <w:gridCol w:w="5058"/>
      </w:tblGrid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</w:tr>
    </w:tbl>
    <w:bookmarkStart w:name="z2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2.6. Рис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8"/>
        <w:gridCol w:w="6592"/>
      </w:tblGrid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Узрос 7-13</w:t>
            </w:r>
          </w:p>
        </w:tc>
      </w:tr>
    </w:tbl>
    <w:bookmarkStart w:name="z26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2.7. Длинозерные сорта риса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</w:tr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</w:tr>
    </w:tbl>
    <w:bookmarkStart w:name="z26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2.8. Глютинозные сорта риса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</w:tr>
    </w:tbl>
    <w:bookmarkStart w:name="z27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2.9. Горох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6489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</w:tr>
    </w:tbl>
    <w:bookmarkStart w:name="z27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2.10. Нут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</w:tr>
    </w:tbl>
    <w:bookmarkStart w:name="z27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2.11. Ячмень крупяного направления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2.12. Ячмень пивоваренного направления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Безэруковые (0-типа) и низкоглюкозинолатные (00-типа) сорта рапса</w:t>
      </w:r>
    </w:p>
    <w:bookmarkEnd w:id="243"/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3.1. Рапс яровой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8549"/>
      </w:tblGrid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– 00 типта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 - 00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- 00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 - 00 типа</w:t>
            </w:r>
          </w:p>
        </w:tc>
      </w:tr>
    </w:tbl>
    <w:bookmarkStart w:name="z27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3.2. Рапс озимый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8"/>
        <w:gridCol w:w="6792"/>
      </w:tblGrid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 – 00 типа</w:t>
            </w:r>
          </w:p>
        </w:tc>
      </w:tr>
    </w:tbl>
    <w:bookmarkStart w:name="z27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Высокомасличные сорта и гибриды подсолнечника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5"/>
        <w:gridCol w:w="7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341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20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– 2017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</w:t>
            </w:r>
          </w:p>
        </w:tc>
      </w:tr>
    </w:tbl>
    <w:bookmarkStart w:name="z27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Высокоолеиновые сорта и гибриды подсолнечника</w:t>
      </w:r>
    </w:p>
    <w:bookmarkEnd w:id="247"/>
    <w:bookmarkStart w:name="z27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Гибриды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9"/>
        <w:gridCol w:w="4291"/>
      </w:tblGrid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</w:tr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</w:tr>
    </w:tbl>
    <w:bookmarkStart w:name="z28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Кондитерские сорта подсолнечника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9"/>
        <w:gridCol w:w="4671"/>
      </w:tblGrid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8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Порядковые номера административных областей в Государственном реестре селекционных достижений, рекомендуемых к использованию в Республике Казахстан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2553"/>
        <w:gridCol w:w="4874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административных областей</w:t>
            </w:r>
          </w:p>
          <w:bookmarkEnd w:id="251"/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8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наименование оригинатора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не зарегистрирован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государственный агротехнический университет им. С.Сейфуллина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опытная станция кормов и пастбищ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сельскохозяйственная опытная станция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Алматинский ГСУ закрытого грунта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Алматинский государственный университет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Балхашское опытное поле МСХ РК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НИИСХ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Ботанический сад АН РК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НИИ хлопководства, Юго-Западного НПЦ сельского хозяйства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казенное предприятие ОПХ "Зыряновское"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казенное предприятие ОПХ "Масличные культуры"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Жезказганская сельскохозяйственная опытная станция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Илийский комплексный сортоучасток Алматинской области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Институт ботаники и фитоинтродукции растений АН РК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ДГП Институт биологии и биотехнологии растений НЦБ РК КН МОН РК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Казахская зональная опытная станция ВИЛР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ТОО "Казахский научно-исследовательский институт земледелия и растениеводства"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НПЦ зернового хозяйства им. А.И. Бараева МСХ РК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Юго-Западный НПЦ сельского хозяйства МСХ РК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ТОО "Казахский НИИ картофелеводства и овощеводства"</w:t>
      </w:r>
    </w:p>
    <w:bookmarkEnd w:id="273"/>
    <w:bookmarkStart w:name="z3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ТОО "Казахский научно-исследовательский институт животноводства и кормопроизводства"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Казахский НИИ плодоводства и виноградарства филиал НПЦ пищевой и перерабатывающей промышленности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Карабалыкская сельскохозяйственная опытная станция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Карагандинский овощной ГСУ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Каратальское опытное поле КазНИИЗ</w:t>
      </w:r>
    </w:p>
    <w:bookmarkEnd w:id="278"/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Кокшетауский филиал НПЦ зернового хозяйства им. А.Бараева</w:t>
      </w:r>
    </w:p>
    <w:bookmarkEnd w:id="279"/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Северо-Западный НПЦ сельского хозяйства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Красноводопадская селекционная опытная станция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Павлодарский НИИСХ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ТОО "Казахский научно-исследовательский институт рисоводства им. И.Жахаева"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Пригородный овоще-молочный совхоз Алматинской области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Рузаевская сельскохозяйственная опытная станция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Северо-Казахстанская сельскохозяйственная опытная станция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Семипалатинский филиал ВК НИИСХ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Совхоз "Алматинский" Алматинской области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Совхоз им. Томаровского Алматинской области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Талгарский сельхоз.техникум, Алматинская область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Талдыкорганский филиал НПЦ земледелия и растениеводства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Уральская сельскохозяйственная опытная станция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Усть-Каменогорский опорный пункт института цитологии и генетики СО РАН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Целиноградская гос. с.-х. опытная станция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Карагандинский НИИ растениеводства и селекции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Чиликский табачный госсортоучасток Алматинской области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Юго-Западный НПЦ сельского хозяйства МСХ РК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Адыгейский НИИСХ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Алтайский НИИ земледелия и селекции с.-х. культур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Армавирская опытная станции ВНИИМК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Бакчарский опорный пункт НИИС Сибири им. М.А. Лисавенко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Башкирский НИПТИ животноводства и кормопроизводства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Башкирский НИИ сельского хозяйства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Башкирский НИИ земледелия и селекции полевых культур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Белгородская опытная станция ВНИИМК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Бирючекутская овощная селекционно-опытная станция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Ботанический сад Нижегородского Госуниверситета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Бурятский НИИСХ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Быковская бахчевая селекционная опытная станция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ВНИИ генетики и селекции плодовых растений им. И.В. Мичурина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ВНИИ зернобобовых и крупяных культур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ВНИИ картофельного хозяйства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ВНИИ кукурузы (г. Ставрополь)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ВНИИ лекарственных и ароматических растений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ВНИИ мясного скотоводства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ВНИИ масличных культур им. В.С. Пустовойта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ВНИИ овощеводства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ВНИИ орошаемого овощеводства и бахчеводства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ВНИИ растениеводства им. Н.И. Вавилова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ВНИИ риса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ВНИИ садоводства им. И.В. Мичурина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ВНИИ сахарной свеклы и сахара им. А.Л. Мазлумова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ВНИИ селекции и семеноводства овощных культур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ВНИИ селекции плодовых культур, г.Орел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ВНИИ селекции и семеноводства сорговых культур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ВНИИ сои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Волгоградская опытная станция ВНИИР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Волгоградская Государственная сельскохозяйственная академия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Воронежская овощная опытная станция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Всероссийский селекционно-технологический институт садоводства и питомниководства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Главный Ботанический сад РАН им. Н.В.Цицина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Дальневосточная опытная станция ВНИИР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Донская опытная станция ВНИИМК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Донской зональный НИИСХ</w:t>
      </w:r>
    </w:p>
    <w:bookmarkEnd w:id="334"/>
    <w:bookmarkStart w:name="z3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Донской селекционный центр ДЗНИИСХ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Донской СХИ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Ершовская опытная станция орошаемого земледелия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Забайкальский НИИСХ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Западно-Сибирская овощекартофельная опытная станция</w:t>
      </w:r>
    </w:p>
    <w:bookmarkEnd w:id="339"/>
    <w:bookmarkStart w:name="z3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Институт гельминтологии им. К.С. Скрябина</w:t>
      </w:r>
    </w:p>
    <w:bookmarkEnd w:id="340"/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Институт химической физики им. Н.Н. Семенова РАН</w:t>
      </w:r>
    </w:p>
    <w:bookmarkEnd w:id="341"/>
    <w:bookmarkStart w:name="z3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Институт цитологии и генетики СО РАН</w:t>
      </w:r>
    </w:p>
    <w:bookmarkEnd w:id="342"/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Исильский питомник Омской области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Йыгеваская селекционная станция</w:t>
      </w:r>
    </w:p>
    <w:bookmarkEnd w:id="344"/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Кабардино-Балкарская гос. с.-х. опытная станция</w:t>
      </w:r>
    </w:p>
    <w:bookmarkEnd w:id="345"/>
    <w:bookmarkStart w:name="z3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Кокинский опорный пункт по садоводству НИЗИСНП</w:t>
      </w:r>
    </w:p>
    <w:bookmarkEnd w:id="346"/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Краснодарский НИИ овощного и картофельного хозяйства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Краснодарский НИИСХ им. П.П. Лукьяненко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Краснокутская селекционно-опытная станция НИИСХ Юго-Востока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Красноярская опытная станция плодоводства</w:t>
      </w:r>
    </w:p>
    <w:bookmarkEnd w:id="350"/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Красноярский НИИСХ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Крымская опытная станция садоводства</w:t>
      </w:r>
    </w:p>
    <w:bookmarkEnd w:id="352"/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Крымская селекционно-опытная станция ВНИИР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Кубанский СХИ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Куйбышевская зональная опытная станция садоводства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Курганский НИИЗХ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Лаборатория гельминтологии РАН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Ленинградский опорный пункт института общей генетики РАН</w:t>
      </w:r>
    </w:p>
    <w:bookmarkEnd w:id="358"/>
    <w:bookmarkStart w:name="z39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Льговская опытная селекционная станция</w:t>
      </w:r>
    </w:p>
    <w:bookmarkEnd w:id="359"/>
    <w:bookmarkStart w:name="z39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Майкопская опытная станция ВНИИР</w:t>
      </w:r>
    </w:p>
    <w:bookmarkEnd w:id="360"/>
    <w:bookmarkStart w:name="z39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Мичуринский Государственный Аграрный Университет</w:t>
      </w:r>
    </w:p>
    <w:bookmarkEnd w:id="361"/>
    <w:bookmarkStart w:name="z39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Московское отделение ВНИИР (МОВИР)</w:t>
      </w:r>
    </w:p>
    <w:bookmarkEnd w:id="362"/>
    <w:bookmarkStart w:name="z40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Нижне-Волжский НИИСХ</w:t>
      </w:r>
    </w:p>
    <w:bookmarkEnd w:id="363"/>
    <w:bookmarkStart w:name="z40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НИИ садоводства Сибири им. М.А. Лисавенко</w:t>
      </w:r>
    </w:p>
    <w:bookmarkEnd w:id="364"/>
    <w:bookmarkStart w:name="z40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НИИСХ ЦЧП им. В.В. Докучаева</w:t>
      </w:r>
    </w:p>
    <w:bookmarkEnd w:id="365"/>
    <w:bookmarkStart w:name="z40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НИИСХ Юго-Востока</w:t>
      </w:r>
    </w:p>
    <w:bookmarkEnd w:id="366"/>
    <w:bookmarkStart w:name="z40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НИИСХ Центральных районов Нечерноземной зоны</w:t>
      </w:r>
    </w:p>
    <w:bookmarkEnd w:id="367"/>
    <w:bookmarkStart w:name="z40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Новосибирская зональная плодово-ягодная опытная станция им. И.В. Мичурина</w:t>
      </w:r>
    </w:p>
    <w:bookmarkEnd w:id="368"/>
    <w:bookmarkStart w:name="z40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Новосибирский СХИ</w:t>
      </w:r>
    </w:p>
    <w:bookmarkEnd w:id="369"/>
    <w:bookmarkStart w:name="z40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Овощная опытная станция ТСХА им. В.И. Эдельштейна</w:t>
      </w:r>
    </w:p>
    <w:bookmarkEnd w:id="370"/>
    <w:bookmarkStart w:name="z40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Опытная станция по картофелю "Ульяновская"</w:t>
      </w:r>
    </w:p>
    <w:bookmarkEnd w:id="371"/>
    <w:bookmarkStart w:name="z40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Опытная станция по картофелю "Елецкая"</w:t>
      </w:r>
    </w:p>
    <w:bookmarkEnd w:id="372"/>
    <w:bookmarkStart w:name="z4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Оренбургский НИИСХ</w:t>
      </w:r>
    </w:p>
    <w:bookmarkEnd w:id="373"/>
    <w:bookmarkStart w:name="z41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Орловский НИИСХ</w:t>
      </w:r>
    </w:p>
    <w:bookmarkEnd w:id="374"/>
    <w:bookmarkStart w:name="z41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Павловская опытная станция ВНИИР</w:t>
      </w:r>
    </w:p>
    <w:bookmarkEnd w:id="375"/>
    <w:bookmarkStart w:name="z4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Пензенский НИИСХ</w:t>
      </w:r>
    </w:p>
    <w:bookmarkEnd w:id="376"/>
    <w:bookmarkStart w:name="z4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Поволжский НИИ селекции и семеноводства им. П.Н. Константинова</w:t>
      </w:r>
    </w:p>
    <w:bookmarkEnd w:id="377"/>
    <w:bookmarkStart w:name="z41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Полярная опытная станция ВНИИР</w:t>
      </w:r>
    </w:p>
    <w:bookmarkEnd w:id="378"/>
    <w:bookmarkStart w:name="z41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Ставропольского НИИСХ</w:t>
      </w:r>
    </w:p>
    <w:bookmarkEnd w:id="379"/>
    <w:bookmarkStart w:name="z41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Пушкинские лаборатории ВНИИР</w:t>
      </w:r>
    </w:p>
    <w:bookmarkEnd w:id="380"/>
    <w:bookmarkStart w:name="z41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Самарский НИИСХ им. Н.М. Тулайкова</w:t>
      </w:r>
    </w:p>
    <w:bookmarkEnd w:id="381"/>
    <w:bookmarkStart w:name="z41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Санкт-Петербургский Государственный Аграрный Университет</w:t>
      </w:r>
    </w:p>
    <w:bookmarkEnd w:id="382"/>
    <w:bookmarkStart w:name="z42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Саратовская государственная с.-х. академия им. Н.Н. Вавилова</w:t>
      </w:r>
    </w:p>
    <w:bookmarkEnd w:id="383"/>
    <w:bookmarkStart w:name="z42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Свердловская опытная станция садоводства</w:t>
      </w:r>
    </w:p>
    <w:bookmarkEnd w:id="384"/>
    <w:bookmarkStart w:name="z42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Северо-Западный НИИСХ , Россия</w:t>
      </w:r>
    </w:p>
    <w:bookmarkEnd w:id="385"/>
    <w:bookmarkStart w:name="z42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Северо-Кавказский НИИ горного и предгорного садоводства</w:t>
      </w:r>
    </w:p>
    <w:bookmarkEnd w:id="386"/>
    <w:bookmarkStart w:name="z42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Сибирская опытная станция масличных культур</w:t>
      </w:r>
    </w:p>
    <w:bookmarkEnd w:id="387"/>
    <w:bookmarkStart w:name="z42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Сибирский НИИ кормов</w:t>
      </w:r>
    </w:p>
    <w:bookmarkEnd w:id="388"/>
    <w:bookmarkStart w:name="z42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Сибирский НИИ растениеводства и селекции</w:t>
      </w:r>
    </w:p>
    <w:bookmarkEnd w:id="389"/>
    <w:bookmarkStart w:name="z42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Сибирский НИИСХ</w:t>
      </w:r>
    </w:p>
    <w:bookmarkEnd w:id="390"/>
    <w:bookmarkStart w:name="z42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Ставропольский НИИСХ </w:t>
      </w:r>
    </w:p>
    <w:bookmarkEnd w:id="391"/>
    <w:bookmarkStart w:name="z42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Тамбовская гос. обл. с.-х. опытная станция</w:t>
      </w:r>
    </w:p>
    <w:bookmarkEnd w:id="392"/>
    <w:bookmarkStart w:name="z43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Татарский НИИСХ</w:t>
      </w:r>
    </w:p>
    <w:bookmarkEnd w:id="393"/>
    <w:bookmarkStart w:name="z43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Тимирязевская сельскохозяйственная Академия (ТСХА)</w:t>
      </w:r>
    </w:p>
    <w:bookmarkEnd w:id="394"/>
    <w:bookmarkStart w:name="z43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Тулунская госселекционная станция</w:t>
      </w:r>
    </w:p>
    <w:bookmarkEnd w:id="395"/>
    <w:bookmarkStart w:name="z43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Ульяновский НИИСХ</w:t>
      </w:r>
    </w:p>
    <w:bookmarkEnd w:id="396"/>
    <w:bookmarkStart w:name="z43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Учебно-опытное поле им. М.Н. Калинина</w:t>
      </w:r>
    </w:p>
    <w:bookmarkEnd w:id="397"/>
    <w:bookmarkStart w:name="z43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Хакасская с.-х. опытная станция</w:t>
      </w:r>
    </w:p>
    <w:bookmarkEnd w:id="398"/>
    <w:bookmarkStart w:name="z4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Центральный Сибирский Ботанический сад</w:t>
      </w:r>
    </w:p>
    <w:bookmarkEnd w:id="399"/>
    <w:bookmarkStart w:name="z43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Шадринская с.-х. опытная станция</w:t>
      </w:r>
    </w:p>
    <w:bookmarkEnd w:id="400"/>
    <w:bookmarkStart w:name="z43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Южно-Уральский НИИ плодоводства и картофелеводства</w:t>
      </w:r>
    </w:p>
    <w:bookmarkEnd w:id="401"/>
    <w:bookmarkStart w:name="z43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Веселоподолянская опытно-селекционная станция</w:t>
      </w:r>
    </w:p>
    <w:bookmarkEnd w:id="402"/>
    <w:bookmarkStart w:name="z44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Гороховский совхоз-техникум, Украина</w:t>
      </w:r>
    </w:p>
    <w:bookmarkEnd w:id="403"/>
    <w:bookmarkStart w:name="z44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Государственный Никитский Ботанический сад, Украина</w:t>
      </w:r>
    </w:p>
    <w:bookmarkEnd w:id="404"/>
    <w:bookmarkStart w:name="z44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Днепропетровский аграрный университет</w:t>
      </w:r>
    </w:p>
    <w:bookmarkEnd w:id="405"/>
    <w:bookmarkStart w:name="z44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Донецкая гос. обл. с.-х. опытная станция</w:t>
      </w:r>
    </w:p>
    <w:bookmarkEnd w:id="406"/>
    <w:bookmarkStart w:name="z44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Донецкая овощебахчевая опытная станция</w:t>
      </w:r>
    </w:p>
    <w:bookmarkEnd w:id="407"/>
    <w:bookmarkStart w:name="z44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Жеребковская опытная станция НИИ кукурузы Украины</w:t>
      </w:r>
    </w:p>
    <w:bookmarkEnd w:id="408"/>
    <w:bookmarkStart w:name="z44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Ивано-Франковский НИИ крестоцветных культур</w:t>
      </w:r>
    </w:p>
    <w:bookmarkEnd w:id="409"/>
    <w:bookmarkStart w:name="z44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Институт винограда и вина "Магарач", Украина</w:t>
      </w:r>
    </w:p>
    <w:bookmarkEnd w:id="410"/>
    <w:bookmarkStart w:name="z44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Институт садоводства Украинской аграрной АН</w:t>
      </w:r>
    </w:p>
    <w:bookmarkEnd w:id="411"/>
    <w:bookmarkStart w:name="z44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Киевская овощекартофельная опытная станция</w:t>
      </w:r>
    </w:p>
    <w:bookmarkEnd w:id="412"/>
    <w:bookmarkStart w:name="z45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Луганская гос. обл. с.-х. опытная станция</w:t>
      </w:r>
    </w:p>
    <w:bookmarkEnd w:id="413"/>
    <w:bookmarkStart w:name="z45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Мироновский институт пшеницы им. В.Н. Ремесло</w:t>
      </w:r>
    </w:p>
    <w:bookmarkEnd w:id="414"/>
    <w:bookmarkStart w:name="z45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Млиевский НИИ садоводства лесостепи Украины </w:t>
      </w:r>
    </w:p>
    <w:bookmarkEnd w:id="415"/>
    <w:bookmarkStart w:name="z45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им. Л.П. Симиренко</w:t>
      </w:r>
    </w:p>
    <w:bookmarkEnd w:id="416"/>
    <w:bookmarkStart w:name="z45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НИИ земледелия и животноводства западных районов Украины</w:t>
      </w:r>
    </w:p>
    <w:bookmarkEnd w:id="417"/>
    <w:bookmarkStart w:name="z45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НИИ кукурузы Украины</w:t>
      </w:r>
    </w:p>
    <w:bookmarkEnd w:id="418"/>
    <w:bookmarkStart w:name="z45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Одесская гос. обл. с.-х. станция</w:t>
      </w:r>
    </w:p>
    <w:bookmarkEnd w:id="419"/>
    <w:bookmarkStart w:name="z45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Полесская опытная станция им. А.Н.Засухина</w:t>
      </w:r>
    </w:p>
    <w:bookmarkEnd w:id="420"/>
    <w:bookmarkStart w:name="z45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Полтавская гос. обл. с.-х. опытная станция</w:t>
      </w:r>
    </w:p>
    <w:bookmarkEnd w:id="421"/>
    <w:bookmarkStart w:name="z45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Селекционно-генетический институт, г. Одесса</w:t>
      </w:r>
    </w:p>
    <w:bookmarkEnd w:id="422"/>
    <w:bookmarkStart w:name="z46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Синельниковская селекционно-опытная станция</w:t>
      </w:r>
    </w:p>
    <w:bookmarkEnd w:id="423"/>
    <w:bookmarkStart w:name="z46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Сумская гос. обл. с.-х. опытная станция</w:t>
      </w:r>
    </w:p>
    <w:bookmarkEnd w:id="424"/>
    <w:bookmarkStart w:name="z46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Украинский НИИ земледелия</w:t>
      </w:r>
    </w:p>
    <w:bookmarkEnd w:id="425"/>
    <w:bookmarkStart w:name="z46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Украинский НИИ инженерного проектирования</w:t>
      </w:r>
    </w:p>
    <w:bookmarkEnd w:id="426"/>
    <w:bookmarkStart w:name="z46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Украинский НИИ кормов</w:t>
      </w:r>
    </w:p>
    <w:bookmarkEnd w:id="427"/>
    <w:bookmarkStart w:name="z46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Украинский НИИ овощеводства и бахчеводства</w:t>
      </w:r>
    </w:p>
    <w:bookmarkEnd w:id="428"/>
    <w:bookmarkStart w:name="z46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Украинский НИИ орошаемого земледелия</w:t>
      </w:r>
    </w:p>
    <w:bookmarkEnd w:id="429"/>
    <w:bookmarkStart w:name="z46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Украинский НИИ растениеводства, селекции и генетики им. В.Я.Юрьева</w:t>
      </w:r>
    </w:p>
    <w:bookmarkEnd w:id="430"/>
    <w:bookmarkStart w:name="z46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Херсонская селекционно-опытная станция бахчеводства</w:t>
      </w:r>
    </w:p>
    <w:bookmarkEnd w:id="431"/>
    <w:bookmarkStart w:name="z46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Центральная селекционно-генетическая станция ВНИИС</w:t>
      </w:r>
    </w:p>
    <w:bookmarkEnd w:id="432"/>
    <w:bookmarkStart w:name="z47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Центральный республиканский ботанический сад АН Украины</w:t>
      </w:r>
    </w:p>
    <w:bookmarkEnd w:id="433"/>
    <w:bookmarkStart w:name="z47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Черниговская гос. обл. с.-х. опытная станция</w:t>
      </w:r>
    </w:p>
    <w:bookmarkEnd w:id="434"/>
    <w:bookmarkStart w:name="z47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Ялтушковская селекционно-опытная станция</w:t>
      </w:r>
    </w:p>
    <w:bookmarkEnd w:id="435"/>
    <w:bookmarkStart w:name="z47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Белорусский НИИ земледелия</w:t>
      </w:r>
    </w:p>
    <w:bookmarkEnd w:id="436"/>
    <w:bookmarkStart w:name="z47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Белорусский НИИ картофелеводства и плодоовощеводства</w:t>
      </w:r>
    </w:p>
    <w:bookmarkEnd w:id="437"/>
    <w:bookmarkStart w:name="z47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Андижанская племенная шелководческая станция</w:t>
      </w:r>
    </w:p>
    <w:bookmarkEnd w:id="438"/>
    <w:bookmarkStart w:name="z47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Андижанский филиал СоюзНИИХИ</w:t>
      </w:r>
    </w:p>
    <w:bookmarkEnd w:id="439"/>
    <w:bookmarkStart w:name="z47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Каракалпакский НИИ земледелия</w:t>
      </w:r>
    </w:p>
    <w:bookmarkEnd w:id="440"/>
    <w:bookmarkStart w:name="z47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Каракалпакский филиал института</w:t>
      </w:r>
    </w:p>
    <w:bookmarkEnd w:id="441"/>
    <w:bookmarkStart w:name="z47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НИИ селекции и семеноводства хлопчатника им. Г.С. Зайцева</w:t>
      </w:r>
    </w:p>
    <w:bookmarkEnd w:id="442"/>
    <w:bookmarkStart w:name="z48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Самаркандский филиал НИИ садоводства, виноградарства и виноделия им. Р.Р. Шредера</w:t>
      </w:r>
    </w:p>
    <w:bookmarkEnd w:id="443"/>
    <w:bookmarkStart w:name="z48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Среднеазиатская опытная станция ВНИИР</w:t>
      </w:r>
    </w:p>
    <w:bookmarkEnd w:id="444"/>
    <w:bookmarkStart w:name="z48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Среднеазиатский НИ и технологический институт шелководства</w:t>
      </w:r>
    </w:p>
    <w:bookmarkEnd w:id="445"/>
    <w:bookmarkStart w:name="z48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Узбекский НИИ богарного земледелия</w:t>
      </w:r>
    </w:p>
    <w:bookmarkEnd w:id="446"/>
    <w:bookmarkStart w:name="z48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Узбекский НИИ зерна</w:t>
      </w:r>
    </w:p>
    <w:bookmarkEnd w:id="447"/>
    <w:bookmarkStart w:name="z48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Узбекский НИИ овощебахчевых культур и картофеля</w:t>
      </w:r>
    </w:p>
    <w:bookmarkEnd w:id="448"/>
    <w:bookmarkStart w:name="z48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Узбекский НИИ риса</w:t>
      </w:r>
    </w:p>
    <w:bookmarkEnd w:id="449"/>
    <w:bookmarkStart w:name="z48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Узбекский НИИ садоводства, виноградарства и виноделия им. академика Р.Р. Шредера</w:t>
      </w:r>
    </w:p>
    <w:bookmarkEnd w:id="450"/>
    <w:bookmarkStart w:name="z48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Филиал виноделия Узбекского НИИ садоводства</w:t>
      </w:r>
    </w:p>
    <w:bookmarkEnd w:id="451"/>
    <w:bookmarkStart w:name="z48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Ферганская зональная НИ станция шелководства</w:t>
      </w:r>
    </w:p>
    <w:bookmarkEnd w:id="452"/>
    <w:bookmarkStart w:name="z49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Ботанический сад АН Киргизии</w:t>
      </w:r>
    </w:p>
    <w:bookmarkEnd w:id="453"/>
    <w:bookmarkStart w:name="z49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Киргизский НИИ земледелия</w:t>
      </w:r>
    </w:p>
    <w:bookmarkEnd w:id="454"/>
    <w:bookmarkStart w:name="z49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Киргизский НИТИ пастбищ и кормов</w:t>
      </w:r>
    </w:p>
    <w:bookmarkEnd w:id="455"/>
    <w:bookmarkStart w:name="z49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Киргизская опытная станция хлопководства</w:t>
      </w:r>
    </w:p>
    <w:bookmarkEnd w:id="456"/>
    <w:bookmarkStart w:name="z49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Армянский НИИ виноградарства, виноделия и садоводства</w:t>
      </w:r>
    </w:p>
    <w:bookmarkEnd w:id="457"/>
    <w:bookmarkStart w:name="z49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Республиканская селекционно-семеноводческая станция овощных и бахчевых культур, Армения</w:t>
      </w:r>
    </w:p>
    <w:bookmarkEnd w:id="458"/>
    <w:bookmarkStart w:name="z49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Цхалтубская опытная станция овощеводства НИИ земледелия Республика Грузия</w:t>
      </w:r>
    </w:p>
    <w:bookmarkEnd w:id="459"/>
    <w:bookmarkStart w:name="z49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Ботанический сад АН Молдавии</w:t>
      </w:r>
    </w:p>
    <w:bookmarkEnd w:id="460"/>
    <w:bookmarkStart w:name="z49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НИИ кукурузы и сорго Республики Молдова</w:t>
      </w:r>
    </w:p>
    <w:bookmarkEnd w:id="461"/>
    <w:bookmarkStart w:name="z49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Молдавский НИИ виноградарства и виноделия</w:t>
      </w:r>
    </w:p>
    <w:bookmarkEnd w:id="462"/>
    <w:bookmarkStart w:name="z50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Молдавский НИИ орошаемого земледелия и овощеводства</w:t>
      </w:r>
    </w:p>
    <w:bookmarkEnd w:id="463"/>
    <w:bookmarkStart w:name="z50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Молдавский НИИ полевых культур</w:t>
      </w:r>
    </w:p>
    <w:bookmarkEnd w:id="464"/>
    <w:bookmarkStart w:name="z50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Приднестровский НИИСХ</w:t>
      </w:r>
    </w:p>
    <w:bookmarkEnd w:id="465"/>
    <w:bookmarkStart w:name="z50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Вахшский филиал Таджикского НПО "Земледелие"</w:t>
      </w:r>
    </w:p>
    <w:bookmarkEnd w:id="466"/>
    <w:bookmarkStart w:name="z50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Таджикский НИИ земледелия</w:t>
      </w:r>
    </w:p>
    <w:bookmarkEnd w:id="467"/>
    <w:bookmarkStart w:name="z50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Таджикский НИИ садоводства, виноградарства и овощеводства</w:t>
      </w:r>
    </w:p>
    <w:bookmarkEnd w:id="468"/>
    <w:bookmarkStart w:name="z50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Туркменский НИИ земледелия</w:t>
      </w:r>
    </w:p>
    <w:bookmarkEnd w:id="469"/>
    <w:bookmarkStart w:name="z50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Литовский НИИ плодоовощного хозяйства (Витенская плодовоовощная опытная станция)</w:t>
      </w:r>
    </w:p>
    <w:bookmarkEnd w:id="470"/>
    <w:bookmarkStart w:name="z50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Эстонский НИИ земледелия и мелиорации</w:t>
      </w:r>
    </w:p>
    <w:bookmarkEnd w:id="471"/>
    <w:bookmarkStart w:name="z50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Приекульская опытно-селекционная станция, Латвия</w:t>
      </w:r>
    </w:p>
    <w:bookmarkEnd w:id="472"/>
    <w:bookmarkStart w:name="z51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Институт кукурузы "Земун Поле", Сербия и Черногория</w:t>
      </w:r>
    </w:p>
    <w:bookmarkEnd w:id="473"/>
    <w:bookmarkStart w:name="z51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Фирма "Бейо Заден", Голландия</w:t>
      </w:r>
    </w:p>
    <w:bookmarkEnd w:id="474"/>
    <w:bookmarkStart w:name="z51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Фирма "Агра Сочета", Италия</w:t>
      </w:r>
    </w:p>
    <w:bookmarkEnd w:id="475"/>
    <w:bookmarkStart w:name="z51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Фирма "Агрико", Голландия</w:t>
      </w:r>
    </w:p>
    <w:bookmarkEnd w:id="476"/>
    <w:bookmarkStart w:name="z51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Фирма "Баболна", Венгрия</w:t>
      </w:r>
    </w:p>
    <w:bookmarkEnd w:id="477"/>
    <w:bookmarkStart w:name="z51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Фирма "ВанДерХаве", Нидерланды</w:t>
      </w:r>
    </w:p>
    <w:bookmarkEnd w:id="478"/>
    <w:bookmarkStart w:name="z51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Фирма "Декалб", США</w:t>
      </w:r>
    </w:p>
    <w:bookmarkEnd w:id="479"/>
    <w:bookmarkStart w:name="z51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Фирма "Енза Заден", Голландия</w:t>
      </w:r>
    </w:p>
    <w:bookmarkEnd w:id="480"/>
    <w:bookmarkStart w:name="z51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Фирма "Зенека", Великобритания</w:t>
      </w:r>
    </w:p>
    <w:bookmarkEnd w:id="481"/>
    <w:bookmarkStart w:name="z51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Фирма "ЗПС", Голландия</w:t>
      </w:r>
    </w:p>
    <w:bookmarkEnd w:id="482"/>
    <w:bookmarkStart w:name="z52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Фирма "КВС", Германия</w:t>
      </w:r>
    </w:p>
    <w:bookmarkEnd w:id="483"/>
    <w:bookmarkStart w:name="z52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Фирма "Марибо", Дания</w:t>
      </w:r>
    </w:p>
    <w:bookmarkEnd w:id="484"/>
    <w:bookmarkStart w:name="z52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Фирма "Сингента Сидс А.Б.", Швеция</w:t>
      </w:r>
    </w:p>
    <w:bookmarkEnd w:id="485"/>
    <w:bookmarkStart w:name="z52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Фирма "Сингента Сидс С.А.", Франция</w:t>
      </w:r>
    </w:p>
    <w:bookmarkEnd w:id="486"/>
    <w:bookmarkStart w:name="z52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Фирма "Пионер", США</w:t>
      </w:r>
    </w:p>
    <w:bookmarkEnd w:id="487"/>
    <w:bookmarkStart w:name="z52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Фирма "Прогрейн Женетик", Франция</w:t>
      </w:r>
    </w:p>
    <w:bookmarkEnd w:id="488"/>
    <w:bookmarkStart w:name="z52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Фирма "Рийк Цваан Заадтеелт ен Заадхандел Б.В.", Нидерланды</w:t>
      </w:r>
    </w:p>
    <w:bookmarkEnd w:id="489"/>
    <w:bookmarkStart w:name="z52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Фирма "Роял Слейс", Голландия</w:t>
      </w:r>
    </w:p>
    <w:bookmarkEnd w:id="490"/>
    <w:bookmarkStart w:name="z52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Фирма "Сес Юроп", Бельгия</w:t>
      </w:r>
    </w:p>
    <w:bookmarkEnd w:id="491"/>
    <w:bookmarkStart w:name="z52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Фирма "Сиба Гейги", Швейцария</w:t>
      </w:r>
    </w:p>
    <w:bookmarkEnd w:id="492"/>
    <w:bookmarkStart w:name="z53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Фирма "Флоримонд Депре", Франция</w:t>
      </w:r>
    </w:p>
    <w:bookmarkEnd w:id="493"/>
    <w:bookmarkStart w:name="z53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Фирма "Штрубе", Германия</w:t>
      </w:r>
    </w:p>
    <w:bookmarkEnd w:id="494"/>
    <w:bookmarkStart w:name="z53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495"/>
    <w:bookmarkStart w:name="z53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Уральский НИИСХ</w:t>
      </w:r>
    </w:p>
    <w:bookmarkEnd w:id="496"/>
    <w:bookmarkStart w:name="z53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Фирма "HZPC", Голландия</w:t>
      </w:r>
    </w:p>
    <w:bookmarkEnd w:id="497"/>
    <w:bookmarkStart w:name="z53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Фирма "Синдгента Сидс Б.В.", Голландия</w:t>
      </w:r>
    </w:p>
    <w:bookmarkEnd w:id="498"/>
    <w:bookmarkStart w:name="z53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Фирма "Холли Шугар", США</w:t>
      </w:r>
    </w:p>
    <w:bookmarkEnd w:id="499"/>
    <w:bookmarkStart w:name="z53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Фирма "Монсанто", Швецария</w:t>
      </w:r>
    </w:p>
    <w:bookmarkEnd w:id="500"/>
    <w:bookmarkStart w:name="z53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Фирма "Selgen", Чехия</w:t>
      </w:r>
    </w:p>
    <w:bookmarkEnd w:id="501"/>
    <w:bookmarkStart w:name="z53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Фирма "Хордеум", Словакия</w:t>
      </w:r>
    </w:p>
    <w:bookmarkEnd w:id="502"/>
    <w:bookmarkStart w:name="z54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Производственный кооператив им. А. Яссави, Южно-Казахстанской области</w:t>
      </w:r>
    </w:p>
    <w:bookmarkEnd w:id="503"/>
    <w:bookmarkStart w:name="z54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ТОО "Научно-производственная фирма "Фитон", Костанайской области</w:t>
      </w:r>
    </w:p>
    <w:bookmarkEnd w:id="504"/>
    <w:bookmarkStart w:name="z54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НПО "Нива Татарстана"</w:t>
      </w:r>
    </w:p>
    <w:bookmarkEnd w:id="505"/>
    <w:bookmarkStart w:name="z54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Институт молекулярной биологии и биохимии им. М.А. Айтхожина</w:t>
      </w:r>
    </w:p>
    <w:bookmarkEnd w:id="506"/>
    <w:bookmarkStart w:name="z54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Национальный ботанический сад им.Н.Н. Гришко НАН Украины</w:t>
      </w:r>
    </w:p>
    <w:bookmarkEnd w:id="507"/>
    <w:bookmarkStart w:name="z54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Казахский Государственный Национальный Университет им. Аль-Фараби</w:t>
      </w:r>
    </w:p>
    <w:bookmarkEnd w:id="508"/>
    <w:bookmarkStart w:name="z54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Зыряновский селекционно-семеноводческий опорный пункт ВКНИИСХ</w:t>
      </w:r>
    </w:p>
    <w:bookmarkEnd w:id="509"/>
    <w:bookmarkStart w:name="z54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Алнарпская опытная станция садоводства, Швеция</w:t>
      </w:r>
    </w:p>
    <w:bookmarkEnd w:id="510"/>
    <w:bookmarkStart w:name="z54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Ист-Моллингская опытная станция садоводства, Англия</w:t>
      </w:r>
    </w:p>
    <w:bookmarkEnd w:id="511"/>
    <w:bookmarkStart w:name="z54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НИИ садоводства им. Джона Инесса, г. Мертон, Англия</w:t>
      </w:r>
    </w:p>
    <w:bookmarkEnd w:id="512"/>
    <w:bookmarkStart w:name="z55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Буйнакская опытная станция садоводства, Дагестан</w:t>
      </w:r>
    </w:p>
    <w:bookmarkEnd w:id="513"/>
    <w:bookmarkStart w:name="z55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Карагандинская СХОС</w:t>
      </w:r>
    </w:p>
    <w:bookmarkEnd w:id="514"/>
    <w:bookmarkStart w:name="z55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Фирма "Синджента Сидс Б.В.", Франция</w:t>
      </w:r>
    </w:p>
    <w:bookmarkEnd w:id="515"/>
    <w:bookmarkStart w:name="z55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Саратовская опытная станция садоводства</w:t>
      </w:r>
    </w:p>
    <w:bookmarkEnd w:id="516"/>
    <w:bookmarkStart w:name="z55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Фирма "NUNHEMS NETHERLANDS", Голландия</w:t>
      </w:r>
    </w:p>
    <w:bookmarkEnd w:id="517"/>
    <w:bookmarkStart w:name="z55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НИИ лесного хозяйства и агролесомелиорации</w:t>
      </w:r>
    </w:p>
    <w:bookmarkEnd w:id="518"/>
    <w:bookmarkStart w:name="z55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Производственный сельскохозяйственный кооператив "Опытное"</w:t>
      </w:r>
    </w:p>
    <w:bookmarkEnd w:id="519"/>
    <w:bookmarkStart w:name="z55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Фирма "Сингента Сидс кфт", Венгрия</w:t>
      </w:r>
    </w:p>
    <w:bookmarkEnd w:id="520"/>
    <w:bookmarkStart w:name="z55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Институт фитохимии МОН РК</w:t>
      </w:r>
    </w:p>
    <w:bookmarkEnd w:id="521"/>
    <w:bookmarkStart w:name="z55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Атырауский НИИ сельского хозяйства</w:t>
      </w:r>
    </w:p>
    <w:bookmarkEnd w:id="522"/>
    <w:bookmarkStart w:name="z56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CПК "Будан", Казахстан</w:t>
      </w:r>
    </w:p>
    <w:bookmarkEnd w:id="523"/>
    <w:bookmarkStart w:name="z56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bookmarkEnd w:id="524"/>
    <w:bookmarkStart w:name="z56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Сибирская опытная станция ГНУВНИИ им. Пустовойта</w:t>
      </w:r>
    </w:p>
    <w:bookmarkEnd w:id="525"/>
    <w:bookmarkStart w:name="z56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Фирма "Селена", Германия</w:t>
      </w:r>
    </w:p>
    <w:bookmarkEnd w:id="526"/>
    <w:bookmarkStart w:name="z56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Plant select hrv beice s.r.b., Чехия Малц</w:t>
      </w:r>
    </w:p>
    <w:bookmarkEnd w:id="527"/>
    <w:bookmarkStart w:name="z56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ТОО "Агросемконсалт"</w:t>
      </w:r>
    </w:p>
    <w:bookmarkEnd w:id="528"/>
    <w:bookmarkStart w:name="z56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ООО "Агротехконсалт", Узбекистан</w:t>
      </w:r>
    </w:p>
    <w:bookmarkEnd w:id="529"/>
    <w:bookmarkStart w:name="z56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СПК семеноводческая фирма "Картофель"</w:t>
      </w:r>
    </w:p>
    <w:bookmarkEnd w:id="530"/>
    <w:bookmarkStart w:name="z56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РГКП "Келеский", Южно-Казахстанская область</w:t>
      </w:r>
    </w:p>
    <w:bookmarkEnd w:id="531"/>
    <w:bookmarkStart w:name="z56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ОАО "ЯССЫ", Южно-Казахстанская область</w:t>
      </w:r>
    </w:p>
    <w:bookmarkEnd w:id="532"/>
    <w:bookmarkStart w:name="z57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МГП ТОО "Генофонд растений"</w:t>
      </w:r>
    </w:p>
    <w:bookmarkEnd w:id="533"/>
    <w:bookmarkStart w:name="z57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РГКП Национальный центр по биотехнологии РК, г.Степногорск</w:t>
      </w:r>
    </w:p>
    <w:bookmarkEnd w:id="534"/>
    <w:bookmarkStart w:name="z57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ООО "Агрокомплекс" Кургансемена", г. Курган, Россия</w:t>
      </w:r>
    </w:p>
    <w:bookmarkEnd w:id="535"/>
    <w:bookmarkStart w:name="z57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Фирма "ЗААТЗУХТ", Германия</w:t>
      </w:r>
    </w:p>
    <w:bookmarkEnd w:id="536"/>
    <w:bookmarkStart w:name="z57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Фирма "Серасем", Франция</w:t>
      </w:r>
    </w:p>
    <w:bookmarkEnd w:id="537"/>
    <w:bookmarkStart w:name="z57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Фирма "Хруккэм", США</w:t>
      </w:r>
    </w:p>
    <w:bookmarkEnd w:id="538"/>
    <w:bookmarkStart w:name="z57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РГКП Кокшетауский Государственный Университет им. Ш. Уалиханова</w:t>
      </w:r>
    </w:p>
    <w:bookmarkEnd w:id="539"/>
    <w:bookmarkStart w:name="z57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ТОО Агрофирма "Бирлик", с. Бирлик, Балхашский р-н, Алматинская обл.</w:t>
      </w:r>
    </w:p>
    <w:bookmarkEnd w:id="540"/>
    <w:bookmarkStart w:name="z57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ГНУ Алтайский НИИ с/х, Россия</w:t>
      </w:r>
    </w:p>
    <w:bookmarkEnd w:id="541"/>
    <w:bookmarkStart w:name="z57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Научный институт полеводства и овощеводства "Новый сад" Сербия и Черногория</w:t>
      </w:r>
    </w:p>
    <w:bookmarkEnd w:id="542"/>
    <w:bookmarkStart w:name="z58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Фирма "Сатимекс", Германия</w:t>
      </w:r>
    </w:p>
    <w:bookmarkEnd w:id="543"/>
    <w:bookmarkStart w:name="z58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Фирма "Дойче Заатфеределюнг АГ", Германия</w:t>
      </w:r>
    </w:p>
    <w:bookmarkEnd w:id="544"/>
    <w:bookmarkStart w:name="z58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Компания "Заатен Юнион", Германия</w:t>
      </w:r>
    </w:p>
    <w:bookmarkEnd w:id="545"/>
    <w:bookmarkStart w:name="z58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Фирма "Семинис", Голландия</w:t>
      </w:r>
    </w:p>
    <w:bookmarkEnd w:id="546"/>
    <w:bookmarkStart w:name="z58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Компания "Никерсон Цваан", Голландия</w:t>
      </w:r>
    </w:p>
    <w:bookmarkEnd w:id="547"/>
    <w:bookmarkStart w:name="z58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Емельянов А.В.</w:t>
      </w:r>
    </w:p>
    <w:bookmarkEnd w:id="548"/>
    <w:bookmarkStart w:name="z58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 (Государственные организмы Франции), Франция</w:t>
      </w:r>
    </w:p>
    <w:bookmarkEnd w:id="549"/>
    <w:bookmarkStart w:name="z58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Воронин В.В.</w:t>
      </w:r>
    </w:p>
    <w:bookmarkEnd w:id="550"/>
    <w:bookmarkStart w:name="z58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БЦ "Институт селекции и растениеводства", Хорватия</w:t>
      </w:r>
    </w:p>
    <w:bookmarkEnd w:id="551"/>
    <w:bookmarkStart w:name="z58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Фирма "Норд Дойче Пфланценцухт", Германия</w:t>
      </w:r>
    </w:p>
    <w:bookmarkEnd w:id="552"/>
    <w:bookmarkStart w:name="z59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Фирма "Европлант", Германия</w:t>
      </w:r>
    </w:p>
    <w:bookmarkEnd w:id="553"/>
    <w:bookmarkStart w:name="z59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</w:t>
      </w:r>
    </w:p>
    <w:bookmarkEnd w:id="554"/>
    <w:bookmarkStart w:name="z59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ТОО "НЛК"</w:t>
      </w:r>
    </w:p>
    <w:bookmarkEnd w:id="555"/>
    <w:bookmarkStart w:name="z59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Япония</w:t>
      </w:r>
    </w:p>
    <w:bookmarkEnd w:id="556"/>
    <w:bookmarkStart w:name="z59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</w:t>
      </w:r>
    </w:p>
    <w:bookmarkEnd w:id="557"/>
    <w:bookmarkStart w:name="z59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Компания "Сесвандерхаве", Бельгия</w:t>
      </w:r>
    </w:p>
    <w:bookmarkEnd w:id="558"/>
    <w:bookmarkStart w:name="z59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ЛТДА, Бразилия</w:t>
      </w:r>
    </w:p>
    <w:bookmarkEnd w:id="559"/>
    <w:bookmarkStart w:name="z59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ЧУ "НИИ экологии и экспериментальной биологии РК"</w:t>
      </w:r>
    </w:p>
    <w:bookmarkEnd w:id="560"/>
    <w:bookmarkStart w:name="z59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"Клоз", Франция</w:t>
      </w:r>
    </w:p>
    <w:bookmarkEnd w:id="561"/>
    <w:bookmarkStart w:name="z59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Голландия</w:t>
      </w:r>
    </w:p>
    <w:bookmarkEnd w:id="562"/>
    <w:bookmarkStart w:name="z60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Новая Зеландия</w:t>
      </w:r>
    </w:p>
    <w:bookmarkEnd w:id="563"/>
    <w:bookmarkStart w:name="z60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Частный питомник г. Вилсбург, США</w:t>
      </w:r>
    </w:p>
    <w:bookmarkEnd w:id="564"/>
    <w:bookmarkStart w:name="z60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Австралия</w:t>
      </w:r>
    </w:p>
    <w:bookmarkEnd w:id="565"/>
    <w:bookmarkStart w:name="z60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Научная ст. Тохоку, Мариока, Япония</w:t>
      </w:r>
    </w:p>
    <w:bookmarkEnd w:id="566"/>
    <w:bookmarkStart w:name="z60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</w:t>
      </w:r>
    </w:p>
    <w:bookmarkEnd w:id="567"/>
    <w:bookmarkStart w:name="z60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Представительство "СИММИТ Казахстан"</w:t>
      </w:r>
    </w:p>
    <w:bookmarkEnd w:id="568"/>
    <w:bookmarkStart w:name="z60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</w:t>
      </w:r>
    </w:p>
    <w:bookmarkEnd w:id="569"/>
    <w:bookmarkStart w:name="z60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</w:t>
      </w:r>
    </w:p>
    <w:bookmarkEnd w:id="570"/>
    <w:bookmarkStart w:name="z60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ГНУ Всеросийский научно-исследовательский и проектно-технологический институт рапса</w:t>
      </w:r>
    </w:p>
    <w:bookmarkEnd w:id="571"/>
    <w:bookmarkStart w:name="z60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ЗАО НПФ "Семена Дона"</w:t>
      </w:r>
    </w:p>
    <w:bookmarkEnd w:id="572"/>
    <w:bookmarkStart w:name="z61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</w:t>
      </w:r>
    </w:p>
    <w:bookmarkEnd w:id="573"/>
    <w:bookmarkStart w:name="z61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BV, Голландия</w:t>
      </w:r>
    </w:p>
    <w:bookmarkEnd w:id="574"/>
    <w:bookmarkStart w:name="z61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Фирма "Черны", Чехия</w:t>
      </w:r>
    </w:p>
    <w:bookmarkEnd w:id="575"/>
    <w:bookmarkStart w:name="z61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</w:t>
      </w:r>
    </w:p>
    <w:bookmarkEnd w:id="576"/>
    <w:bookmarkStart w:name="z61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мбХ, Германия</w:t>
      </w:r>
    </w:p>
    <w:bookmarkEnd w:id="577"/>
    <w:bookmarkStart w:name="z61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АО "Солодовенный завод" Суффле Казахстан"</w:t>
      </w:r>
    </w:p>
    <w:bookmarkEnd w:id="578"/>
    <w:bookmarkStart w:name="z61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</w:t>
      </w:r>
    </w:p>
    <w:bookmarkEnd w:id="579"/>
    <w:bookmarkStart w:name="z61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ООО "Научно-исследовательский институт сои", Украина</w:t>
      </w:r>
    </w:p>
    <w:bookmarkEnd w:id="580"/>
    <w:bookmarkStart w:name="z61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Компания "Семенс Прогрейн Инк", Канада</w:t>
      </w:r>
    </w:p>
    <w:bookmarkEnd w:id="581"/>
    <w:bookmarkStart w:name="z61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ООО Компания "Соевый комплекс", Россия</w:t>
      </w:r>
    </w:p>
    <w:bookmarkEnd w:id="582"/>
    <w:bookmarkStart w:name="z62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ООО "Прогрейн Евразия", Украина</w:t>
      </w:r>
    </w:p>
    <w:bookmarkEnd w:id="583"/>
    <w:bookmarkStart w:name="z62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</w:t>
      </w:r>
    </w:p>
    <w:bookmarkEnd w:id="584"/>
    <w:bookmarkStart w:name="z62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</w:t>
      </w:r>
    </w:p>
    <w:bookmarkEnd w:id="585"/>
    <w:bookmarkStart w:name="z62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</w:t>
      </w:r>
    </w:p>
    <w:bookmarkEnd w:id="586"/>
    <w:bookmarkStart w:name="z62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</w:t>
      </w:r>
    </w:p>
    <w:bookmarkEnd w:id="587"/>
    <w:bookmarkStart w:name="z62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ЗАО "Научно-производственная фирма Сибирская аграрная компания", Россия</w:t>
      </w:r>
    </w:p>
    <w:bookmarkEnd w:id="588"/>
    <w:bookmarkStart w:name="z62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ТОО "Потейтоу Велли Ко", Южная Корея</w:t>
      </w:r>
    </w:p>
    <w:bookmarkEnd w:id="589"/>
    <w:bookmarkStart w:name="z62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</w:t>
      </w:r>
    </w:p>
    <w:bookmarkEnd w:id="590"/>
    <w:bookmarkStart w:name="z62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Великобритания</w:t>
      </w:r>
    </w:p>
    <w:bookmarkEnd w:id="591"/>
    <w:bookmarkStart w:name="z62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ТОО "Филип Моррис Казахстан"</w:t>
      </w:r>
    </w:p>
    <w:bookmarkEnd w:id="592"/>
    <w:bookmarkStart w:name="z63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bookmarkEnd w:id="593"/>
    <w:bookmarkStart w:name="z63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bookmarkEnd w:id="594"/>
    <w:bookmarkStart w:name="z63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bookmarkEnd w:id="595"/>
    <w:bookmarkStart w:name="z63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bookmarkEnd w:id="596"/>
    <w:bookmarkStart w:name="z63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Государственное научное учреждение Всероссийский научно-исследовательский институт, зерновых культур им. И.Г.Калиненко, Россия</w:t>
      </w:r>
    </w:p>
    <w:bookmarkEnd w:id="597"/>
    <w:bookmarkStart w:name="z63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bookmarkEnd w:id="598"/>
    <w:bookmarkStart w:name="z63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bookmarkEnd w:id="599"/>
    <w:bookmarkStart w:name="z63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Заатбау Линце еГен, Австрия </w:t>
      </w:r>
    </w:p>
    <w:bookmarkEnd w:id="600"/>
    <w:bookmarkStart w:name="z63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Monsanto Technology LLC, США </w:t>
      </w:r>
    </w:p>
    <w:bookmarkEnd w:id="601"/>
    <w:bookmarkStart w:name="z63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Мартонвашарский сельскохозяйственный институт, Венгрия </w:t>
      </w:r>
    </w:p>
    <w:bookmarkEnd w:id="602"/>
    <w:bookmarkStart w:name="z64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ТОО ЧАФ Тургень</w:t>
      </w:r>
    </w:p>
    <w:bookmarkEnd w:id="603"/>
    <w:bookmarkStart w:name="z64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bookmarkEnd w:id="604"/>
    <w:bookmarkStart w:name="z64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предприятия Европы</w:t>
      </w:r>
    </w:p>
    <w:bookmarkEnd w:id="605"/>
    <w:bookmarkStart w:name="z64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Институт Растениеводства "Порумбень", Молдова</w:t>
      </w:r>
    </w:p>
    <w:bookmarkEnd w:id="606"/>
    <w:bookmarkStart w:name="z64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ООО Фабалес, Россия</w:t>
      </w:r>
    </w:p>
    <w:bookmarkEnd w:id="607"/>
    <w:bookmarkStart w:name="z64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bookmarkEnd w:id="608"/>
    <w:bookmarkStart w:name="z64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LLC, США</w:t>
      </w:r>
    </w:p>
    <w:bookmarkEnd w:id="609"/>
    <w:bookmarkStart w:name="z64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Сельскохозяйственный институт Добруджа, Болгария</w:t>
      </w:r>
    </w:p>
    <w:bookmarkEnd w:id="610"/>
    <w:bookmarkStart w:name="z64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bookmarkEnd w:id="611"/>
    <w:bookmarkStart w:name="z64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ООО Агроплазма, Россия</w:t>
      </w:r>
    </w:p>
    <w:bookmarkEnd w:id="612"/>
    <w:bookmarkStart w:name="z65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bookmarkEnd w:id="613"/>
    <w:bookmarkStart w:name="z65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Институт биоэнергетических культур и сахарной свеклы УААН, Украина</w:t>
      </w:r>
    </w:p>
    <w:bookmarkEnd w:id="614"/>
    <w:bookmarkStart w:name="z65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РУП Научно-Практический центр НАН Беларуси по земледелию</w:t>
      </w:r>
    </w:p>
    <w:bookmarkEnd w:id="615"/>
    <w:bookmarkStart w:name="z65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</w:t>
      </w:r>
    </w:p>
    <w:bookmarkEnd w:id="616"/>
    <w:bookmarkStart w:name="z65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bookmarkEnd w:id="617"/>
    <w:bookmarkStart w:name="z65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</w:t>
      </w:r>
    </w:p>
    <w:bookmarkEnd w:id="618"/>
    <w:bookmarkStart w:name="z65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ООО "АгроСемГавриш", Россия</w:t>
      </w:r>
    </w:p>
    <w:bookmarkEnd w:id="619"/>
    <w:bookmarkStart w:name="z65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LTD, Англия</w:t>
      </w:r>
    </w:p>
    <w:bookmarkEnd w:id="620"/>
    <w:bookmarkStart w:name="z65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Maisadour semences, Франция</w:t>
      </w:r>
    </w:p>
    <w:bookmarkEnd w:id="621"/>
    <w:bookmarkStart w:name="z65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Нидерланды</w:t>
      </w:r>
    </w:p>
    <w:bookmarkEnd w:id="622"/>
    <w:bookmarkStart w:name="z66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– Wädenswil ACW, Швейцария</w:t>
      </w:r>
    </w:p>
    <w:bookmarkEnd w:id="623"/>
    <w:bookmarkStart w:name="z66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ООО "ТСО-Саратов", Россия</w:t>
      </w:r>
    </w:p>
    <w:bookmarkEnd w:id="624"/>
    <w:bookmarkStart w:name="z66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</w:t>
      </w:r>
    </w:p>
    <w:bookmarkEnd w:id="625"/>
    <w:bookmarkStart w:name="z66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bookmarkEnd w:id="626"/>
    <w:bookmarkStart w:name="z66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bookmarkEnd w:id="627"/>
    <w:bookmarkStart w:name="z66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Коюда С.П., Полушкин П.В., Пархоменко И.С., Россия</w:t>
      </w:r>
    </w:p>
    <w:bookmarkEnd w:id="628"/>
    <w:bookmarkStart w:name="z66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АО "Цинь Фен Юань", Китай</w:t>
      </w:r>
    </w:p>
    <w:bookmarkEnd w:id="629"/>
    <w:bookmarkStart w:name="z66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ООО "Всерусский НИИ сорго и сои "Славянское поле", Россия</w:t>
      </w:r>
    </w:p>
    <w:bookmarkEnd w:id="630"/>
    <w:bookmarkStart w:name="z66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США</w:t>
      </w:r>
    </w:p>
    <w:bookmarkEnd w:id="631"/>
    <w:bookmarkStart w:name="z66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bookmarkEnd w:id="632"/>
    <w:bookmarkStart w:name="z67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ООО "НИИ овощеводства защищенного грунта", Россия</w:t>
      </w:r>
    </w:p>
    <w:bookmarkEnd w:id="633"/>
    <w:bookmarkStart w:name="z67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ООО "Селекционная фирма Гавриш", Россия</w:t>
      </w:r>
    </w:p>
    <w:bookmarkEnd w:id="634"/>
    <w:bookmarkStart w:name="z67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ООО НПК "АгроАльянс", Россия</w:t>
      </w:r>
    </w:p>
    <w:bookmarkEnd w:id="635"/>
    <w:bookmarkStart w:name="z67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US LLC, США</w:t>
      </w:r>
    </w:p>
    <w:bookmarkEnd w:id="636"/>
    <w:bookmarkStart w:name="z67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Полтавская государственная аграрная академия, Украина</w:t>
      </w:r>
    </w:p>
    <w:bookmarkEnd w:id="637"/>
    <w:bookmarkStart w:name="z67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bookmarkEnd w:id="638"/>
    <w:bookmarkStart w:name="z67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ФГБНУ "Российский научно-исследовательский и проектно-технологический институт сорго и кукурузы", Россия</w:t>
      </w:r>
    </w:p>
    <w:bookmarkEnd w:id="639"/>
    <w:bookmarkStart w:name="z67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ООО ОВП "Покровское", Россия</w:t>
      </w:r>
    </w:p>
    <w:bookmarkEnd w:id="640"/>
    <w:bookmarkStart w:name="z67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ООО Инновационно-производственная агрофирма "Отбор", Россия</w:t>
      </w:r>
    </w:p>
    <w:bookmarkEnd w:id="641"/>
    <w:bookmarkStart w:name="z67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КХ "Семена масличных", Казахстан</w:t>
      </w:r>
    </w:p>
    <w:bookmarkEnd w:id="642"/>
    <w:bookmarkStart w:name="z68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Южная Корея</w:t>
      </w:r>
    </w:p>
    <w:bookmarkEnd w:id="643"/>
    <w:bookmarkStart w:name="z68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Государственное учреждение "Институт масличных культур Национальной академии аграрных наук Украины", Украина</w:t>
      </w:r>
    </w:p>
    <w:bookmarkEnd w:id="644"/>
    <w:bookmarkStart w:name="z68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bookmarkEnd w:id="645"/>
    <w:bookmarkStart w:name="z68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Восточно-Казахстанский государственный университет имени С. Аманжолова</w:t>
      </w:r>
    </w:p>
    <w:bookmarkEnd w:id="646"/>
    <w:bookmarkStart w:name="z68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(Айзельмеерпольдерс Б.В.), Нидерланды</w:t>
      </w:r>
    </w:p>
    <w:bookmarkEnd w:id="647"/>
    <w:bookmarkStart w:name="z68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bookmarkEnd w:id="648"/>
    <w:bookmarkStart w:name="z68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bookmarkEnd w:id="649"/>
    <w:bookmarkStart w:name="z68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Континентал Семенсиз, Италия</w:t>
      </w:r>
    </w:p>
    <w:bookmarkEnd w:id="650"/>
    <w:bookmarkStart w:name="z68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B.V., Нидерланды</w:t>
      </w:r>
    </w:p>
    <w:bookmarkEnd w:id="651"/>
    <w:bookmarkStart w:name="z68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Россия</w:t>
      </w:r>
    </w:p>
    <w:bookmarkEnd w:id="652"/>
    <w:bookmarkStart w:name="z69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ТОО "Ұлан – Жеміс"</w:t>
      </w:r>
    </w:p>
    <w:bookmarkEnd w:id="653"/>
    <w:bookmarkStart w:name="z69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ФГБНУ "Федеральный Алтайский научный центр агробиотехнологий", Россия</w:t>
      </w:r>
    </w:p>
    <w:bookmarkEnd w:id="654"/>
    <w:bookmarkStart w:name="z69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Жамбылский филиал ТОО "Казахский научно-исследовательский институт земледелия и растениеводства"</w:t>
      </w:r>
    </w:p>
    <w:bookmarkEnd w:id="655"/>
    <w:bookmarkStart w:name="z69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ООО "Агростандарт", Россия</w:t>
      </w:r>
    </w:p>
    <w:bookmarkEnd w:id="656"/>
    <w:bookmarkStart w:name="z69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ФГБУН Сибирский федеральный научный центр агробиотехнологий Российской академии наук, Россия </w:t>
      </w:r>
    </w:p>
    <w:bookmarkEnd w:id="657"/>
    <w:bookmarkStart w:name="z69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ФГБНУ "Всероссийский научно-исследовательский институт органических удобрений и торфа", Россия</w:t>
      </w:r>
    </w:p>
    <w:bookmarkEnd w:id="658"/>
    <w:bookmarkStart w:name="z69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ООО НПО "Семеноводство Кубани", Россия</w:t>
      </w:r>
    </w:p>
    <w:bookmarkEnd w:id="659"/>
    <w:bookmarkStart w:name="z69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Progress Agrar Handelsgesellschaft mbH, Германия</w:t>
      </w:r>
    </w:p>
    <w:bookmarkEnd w:id="660"/>
    <w:bookmarkStart w:name="z69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Государственное учреждение "Институт зерновых культур Национальной академии аграрных наук Украины", Украина</w:t>
      </w:r>
    </w:p>
    <w:bookmarkEnd w:id="661"/>
    <w:bookmarkStart w:name="z69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ООО "Российская гибридная индустрия", Россия</w:t>
      </w:r>
    </w:p>
    <w:bookmarkEnd w:id="662"/>
    <w:bookmarkStart w:name="z70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Фирма "Hild Samen GmbH", Германия </w:t>
      </w:r>
    </w:p>
    <w:bookmarkEnd w:id="663"/>
    <w:bookmarkStart w:name="z70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ООО "Научно-исследовательская компания зерновых культур", Венгрия </w:t>
      </w:r>
    </w:p>
    <w:bookmarkEnd w:id="664"/>
    <w:bookmarkStart w:name="z70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</w:t>
      </w:r>
    </w:p>
    <w:bookmarkEnd w:id="665"/>
    <w:bookmarkStart w:name="z70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ГНУ Северо-Кубанская сельскохозяйственная опытная станция, Россия </w:t>
      </w:r>
    </w:p>
    <w:bookmarkEnd w:id="666"/>
    <w:bookmarkStart w:name="z70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Interseed Potatoes GmbH, Германия </w:t>
      </w:r>
    </w:p>
    <w:bookmarkEnd w:id="667"/>
    <w:bookmarkStart w:name="z70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(CIP) Международный центр по картофелю, Перу</w:t>
      </w:r>
    </w:p>
    <w:bookmarkEnd w:id="668"/>
    <w:bookmarkStart w:name="z70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Южная Корея</w:t>
      </w:r>
    </w:p>
    <w:bookmarkEnd w:id="669"/>
    <w:bookmarkStart w:name="z70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SEEDS A/S, Дания</w:t>
      </w:r>
    </w:p>
    <w:bookmarkEnd w:id="670"/>
    <w:bookmarkStart w:name="z70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Тракийский сельскохозяйственный научно-исследовательский институт, Турция</w:t>
      </w:r>
    </w:p>
    <w:bookmarkEnd w:id="671"/>
    <w:bookmarkStart w:name="z70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Южная Корея</w:t>
      </w:r>
    </w:p>
    <w:bookmarkEnd w:id="6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711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Кодирование признаков сортов </w:t>
      </w:r>
    </w:p>
    <w:bookmarkEnd w:id="673"/>
    <w:bookmarkStart w:name="z71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Группа спелости:</w:t>
      </w:r>
    </w:p>
    <w:bookmarkEnd w:id="674"/>
    <w:bookmarkStart w:name="z71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ультраранний</w:t>
      </w:r>
    </w:p>
    <w:bookmarkEnd w:id="675"/>
    <w:bookmarkStart w:name="z71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раннеспелый</w:t>
      </w:r>
    </w:p>
    <w:bookmarkEnd w:id="676"/>
    <w:bookmarkStart w:name="z71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среднеранний</w:t>
      </w:r>
    </w:p>
    <w:bookmarkEnd w:id="677"/>
    <w:bookmarkStart w:name="z71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среднеспелый</w:t>
      </w:r>
    </w:p>
    <w:bookmarkEnd w:id="678"/>
    <w:bookmarkStart w:name="z71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среднепоздний</w:t>
      </w:r>
    </w:p>
    <w:bookmarkEnd w:id="679"/>
    <w:bookmarkStart w:name="z71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– позднеспелый</w:t>
      </w:r>
    </w:p>
    <w:bookmarkEnd w:id="680"/>
    <w:bookmarkStart w:name="z71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гибридизации:</w:t>
      </w:r>
    </w:p>
    <w:bookmarkEnd w:id="681"/>
    <w:bookmarkStart w:name="z72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2л – простой межлинейный гибрид</w:t>
      </w:r>
    </w:p>
    <w:bookmarkEnd w:id="682"/>
    <w:bookmarkStart w:name="z72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3л – трехлинейный гибрид</w:t>
      </w:r>
    </w:p>
    <w:bookmarkEnd w:id="683"/>
    <w:bookmarkStart w:name="z72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4л – четырехлинейный гибрид</w:t>
      </w:r>
    </w:p>
    <w:bookmarkEnd w:id="684"/>
    <w:bookmarkStart w:name="z72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5л – пятилинейный гибрид</w:t>
      </w:r>
    </w:p>
    <w:bookmarkEnd w:id="685"/>
    <w:bookmarkStart w:name="z72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6л – шестилинейный гибрид</w:t>
      </w:r>
    </w:p>
    <w:bookmarkEnd w:id="686"/>
    <w:bookmarkStart w:name="z72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 – сортолинейный гибрид</w:t>
      </w:r>
    </w:p>
    <w:bookmarkEnd w:id="687"/>
    <w:bookmarkStart w:name="z72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F1 – гибрид первого поколения</w:t>
      </w:r>
    </w:p>
    <w:bookmarkEnd w:id="688"/>
    <w:bookmarkStart w:name="z72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гибридная популяция</w:t>
      </w:r>
    </w:p>
    <w:bookmarkEnd w:id="689"/>
    <w:bookmarkStart w:name="z72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сорт</w:t>
      </w:r>
    </w:p>
    <w:bookmarkEnd w:id="690"/>
    <w:bookmarkStart w:name="z72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 – линия</w:t>
      </w:r>
    </w:p>
    <w:bookmarkEnd w:id="691"/>
    <w:bookmarkStart w:name="z73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Назначение:</w:t>
      </w:r>
    </w:p>
    <w:bookmarkEnd w:id="692"/>
    <w:bookmarkStart w:name="z73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зс – засолочный</w:t>
      </w:r>
    </w:p>
    <w:bookmarkEnd w:id="693"/>
    <w:bookmarkStart w:name="z73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консервный</w:t>
      </w:r>
    </w:p>
    <w:bookmarkEnd w:id="694"/>
    <w:bookmarkStart w:name="z73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салатный</w:t>
      </w:r>
    </w:p>
    <w:bookmarkEnd w:id="695"/>
    <w:bookmarkStart w:name="z73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столовый</w:t>
      </w:r>
    </w:p>
    <w:bookmarkEnd w:id="696"/>
    <w:bookmarkStart w:name="z73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 – томатопродукты</w:t>
      </w:r>
    </w:p>
    <w:bookmarkEnd w:id="697"/>
    <w:bookmarkStart w:name="z73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 – универсальный</w:t>
      </w:r>
    </w:p>
    <w:bookmarkEnd w:id="698"/>
    <w:bookmarkStart w:name="z73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цк – цельноплодное консервирование</w:t>
      </w:r>
    </w:p>
    <w:bookmarkEnd w:id="699"/>
    <w:bookmarkStart w:name="z73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 – глютинозный</w:t>
      </w:r>
    </w:p>
    <w:bookmarkEnd w:id="700"/>
    <w:bookmarkStart w:name="z73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выращивания: оз – озимый</w:t>
      </w:r>
    </w:p>
    <w:bookmarkEnd w:id="701"/>
    <w:bookmarkStart w:name="z74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 – яровой</w:t>
      </w:r>
    </w:p>
    <w:bookmarkEnd w:id="702"/>
    <w:bookmarkStart w:name="z74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зф – зимующая форма дв – двуручка з – защищенный грунт</w:t>
      </w:r>
    </w:p>
    <w:bookmarkEnd w:id="703"/>
    <w:bookmarkStart w:name="z74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зг – сад-огород, для защищенного грунта</w:t>
      </w:r>
    </w:p>
    <w:bookmarkEnd w:id="704"/>
    <w:bookmarkStart w:name="z74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потребления</w:t>
      </w:r>
    </w:p>
    <w:bookmarkEnd w:id="705"/>
    <w:bookmarkStart w:name="z74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 – зимний</w:t>
      </w:r>
    </w:p>
    <w:bookmarkEnd w:id="706"/>
    <w:bookmarkStart w:name="z74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 – летний</w:t>
      </w:r>
    </w:p>
    <w:bookmarkEnd w:id="707"/>
    <w:bookmarkStart w:name="z74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осений</w:t>
      </w:r>
    </w:p>
    <w:bookmarkEnd w:id="708"/>
    <w:bookmarkStart w:name="z74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 – раннезимний</w:t>
      </w:r>
    </w:p>
    <w:bookmarkEnd w:id="709"/>
    <w:bookmarkStart w:name="z74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 – раннеосенний</w:t>
      </w:r>
    </w:p>
    <w:bookmarkEnd w:id="7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751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перспективных сортов сельскохозяйственных растений</w:t>
      </w:r>
    </w:p>
    <w:bookmarkEnd w:id="711"/>
    <w:bookmarkStart w:name="z75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Акмолинская область</w:t>
      </w:r>
    </w:p>
    <w:bookmarkEnd w:id="712"/>
    <w:bookmarkStart w:name="z75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– по области</w:t>
      </w:r>
    </w:p>
    <w:bookmarkEnd w:id="713"/>
    <w:bookmarkStart w:name="z75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Шисен 6</w:t>
      </w:r>
    </w:p>
    <w:bookmarkEnd w:id="714"/>
    <w:bookmarkStart w:name="z75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Костанайская область</w:t>
      </w:r>
    </w:p>
    <w:bookmarkEnd w:id="715"/>
    <w:bookmarkStart w:name="z75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– по области</w:t>
      </w:r>
    </w:p>
    <w:bookmarkEnd w:id="716"/>
    <w:bookmarkStart w:name="z75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Леди Бланка</w:t>
      </w:r>
    </w:p>
    <w:bookmarkEnd w:id="717"/>
    <w:bookmarkStart w:name="z75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Павлодарская область </w:t>
      </w:r>
    </w:p>
    <w:bookmarkEnd w:id="718"/>
    <w:bookmarkStart w:name="z75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– по области</w:t>
      </w:r>
    </w:p>
    <w:bookmarkEnd w:id="719"/>
    <w:bookmarkStart w:name="z76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Зорба</w:t>
      </w:r>
    </w:p>
    <w:bookmarkEnd w:id="7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