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3587" w14:textId="1013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7 апреля 2020 года № 125. Зарегистрирован в Министерстве юстиции Республики Казахстан 8 апреля 2020 года № 20336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57)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октября 2012 года № 414-ө-м "Об утверждении Единого тарифно-квалификационного справочника работ и профессий рабочих (выпуск 57)" (зарегистрирован в Реестре государственной регистрации нормативных правовых актов за № 8106, опубликован 22 августа 2013 года № 257 (27531) в газете "Казахстанская правда").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Сарбасова А.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 125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</w:t>
      </w:r>
      <w:r>
        <w:br/>
      </w:r>
      <w:r>
        <w:rPr>
          <w:rFonts w:ascii="Times New Roman"/>
          <w:b/>
          <w:i w:val="false"/>
          <w:color w:val="000000"/>
        </w:rPr>
        <w:t>(выпуск 57)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57) (далее - ЕТКС (выпуск 57) содержит: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рекламно–оформительские и макетные работы;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реставрационные работы.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выполнении реставрационных работ рабочие, имеющие общестроительные профессии, могут выполнять работы по реставрации памятников истории и архитектуры только под руководством аттестованных рабочих реставраторов;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после одногодичного стажа работы по реставрации и наличии среднего образования могут быть направлены на курсы повышения квалификации реставраторов и пройти переаттестацию в установленном порядке;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рабочие, проработавшие на реставрации памятников истории и архитектуры не менее трех лет под руководством опытных специалистов-реставраторов, могут быть аттестованы в соответствии с настоящим ЕТКС (выпуск 57) и получить квалификацию реставратора.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ЕТКС (выпуск 57) разработан Министерством труда и социальной защиты населения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57).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рекламно–оформительские и макетные работы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Драпировщик, 1 разряд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Характеристика работ: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к обивке поверхностей под руководством драпировщика более высокой квалификации;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обтягивание прямолинейных щитов;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пришивание колец, пуговиц, завязок к драпировкам;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сшивание мешковины холста для обтягивания щитов.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Должен знать: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подготовительных работ поверхностей.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Драпировщик, 2 разряд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Характеристика работ: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к обивке поверхностей и простых обойно-драпировочных работ;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материала;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затягивание прямолинейных поверхностей;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простой обивки и драпировок.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Должен знать: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простых обойно-драпировочных работ;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обивочных материалов;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приемы пошива ткани для обивки.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Примеры работ: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бахрома, фестоны – пришивание;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петли – обметывание;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подрамники и стены прямолинейные – обтягивание материалом без рисунка;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портьеры гладкие – глажение.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Драпировщик, 3 разряд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обойно-драпировочных работ средней сложности по эскизам и рисункам;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сшивание материала, ремонт обивки и драпировок средней сложности.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обойно-драпировочных работ средней сложности;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раскроя ткани;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виды драпировочных тканей;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швейных машин и правила их эксплуатации.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Примеры работ: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арки, своды – драпировка гладкая;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воланы, сборки, рюши – драпировка и пошив;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портьеры гладкие без подкладки – раскрой и пошив;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стены, щиты гладкие – обтягивание в рисунок.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Драпировщик, 4 разряд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работ: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обойно-драпировочных работ по эскизам и рисункам;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сложных обивок и драпировок.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сложных обойно-драпировочных работ;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раскроя и шитья сложных драпировок;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окантовок изделий.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Примеры работ: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мебель – обивка материей в складку, "в луч";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портьеры гладкие на подкладке, шторы гладкоподъемные – раскрой и пошив;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стены прямые, стенды и щиты сферические – драпировка в складку;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чехлы на мебель – раскрой и пошив.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Драпировщик, 5 разряд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сложных, стильных обойно-драпировочных работ по эскизам и рисункам;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сложный раскрой материалов, ремонт сложных обивок и драпировок;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обтягивание поверхностей материей "сияние" и "фантазия";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драпировщиков более низкой квалификации.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особо сложных обойно-драпировочных работ;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приемы обивки стильной и старинной мебели;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драпировок всех стилей.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Примеры работ: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занавески сценические на подкладке и с прокладкой, шторы французские - изготовление и монтаж;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потолки кесонные с балками – обивка в складку и рисунок;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потолки, стенды, щиты сферические – драпировка "в луч".</w:t>
      </w:r>
    </w:p>
    <w:bookmarkEnd w:id="85"/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Витражист, 2 разряд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Характеристика работ: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правка и вальцовка стальной проволоки для изготовления стержней жесткости витражных полотен;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мастики;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замазка щелей в декоративном каркасе из свинца мастикой;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промывка готового витража.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вальцовки металла до нужной толщины;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технику приготовления мастики;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замазки щелей в каркасе мастикой.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Витражист, 3 разряд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Характеристика работ: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витражей из различных видов стекла, укрепленного в декоративном каркасе из металла, бетона или дерева по эскизу, картону или кальке-шаблону, созданным художником-автором, под руководством витражиста более высокой квалификации;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раскалывание крупного плиточного или литого в формах стекла до нужного размера специальным инструментом;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профиля из свинца, алюминия, латуни или меди для декоративного каркаса;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профиля из оцинкованной жести для окантовки витражей;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припоя, синтетических составов и смол.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Должен знать: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материалов, применяемых при изготовлении витражей, методы предосторожности при работе с ними;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перенесения рисунка с авторской кальки-шаблона на рабочую кальку и на материал, из которого изготавливаются шаблоны для резки стекла;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протяжки профиля из свинца, алюминия, меди и латуни;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жести для изготовления окантовки;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технику приготовления синтетических составов и смол;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припоя;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используемых инструментов;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оборудования.</w:t>
      </w:r>
    </w:p>
    <w:bookmarkEnd w:id="112"/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Витражист, 4 разряд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витражей из различных видов стекла, укрепленного в декоративном каркасе из металла, бетона или дерева по эскизу, картону или кальке-шаблону, созданным художником-автором;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листового, обработка плиточного или литого в формах стекла по прямолинейному контуру;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матовой поверхности на стекле без рисунка пескоструйным аппаратом на абразивных или чугунных кругах и травление кислотами;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поверхности стекла методом "мороз";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выгибание стержней жесткости по рисунку и припаивание к полотну витража с обратной стороны;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форм для отливки стекла прямолинейной конфигурации.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витражей и сущность технологии их изготовления;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сорта, физические и механические свойства витражного стекла и других применяемых материалов;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резки листового и обработки плиточного стекла простой конфигурации;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технику обработки плиточного и литого в формах стекла;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создания на стекле матовой поверхности;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обработки стекла методом "мороз";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плавления металла, употребляемого при пайке;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материалов и сущность технологии изготовления форм для отливки стекла;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используемых инструментов;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Примеры работ: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витражи из листового стекла в паяном из свинцовой или клепаном из алюминиевой протяжки декоративном каркасе с прямолинейной конфигурацией элементов рисунка;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простых геометрических фигур в декоративном каркасе из бетона;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витражи из плиточного стекла прямоугольной формы в декоративном каркасе из сварного металла.</w:t>
      </w:r>
    </w:p>
    <w:bookmarkEnd w:id="136"/>
    <w:bookmarkStart w:name="z14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Витражист, 5 разряд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витражей средней сложности из различных видов стекла, укрепленного в декоративном каркасе из металла, бетона или дерева по эскизу, картону и кальке-шаблону, созданным художником-автором;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листового и обработка плиточного или литого в формах стекла по плавному криволинейному контуру;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на стекле орнамента геометрических или простых растительных форм методом матирования его поверхности пескоструйным аппаратом, гравированием абразивными, чугунными, металлическими кругами и бормашиной или травлением кислотами по эскизу и картону, созданному художником-автором и под его руководством;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форм для отливки стекла плавной криволинейной конфигурации или простым рельефом;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декоративного каркаса: прочеканка, патинирование и травление металла; морение, вощение, резьба дерева; фактурование, тонирование бетона, покрытие оловом свинцовой протяжки;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монтаж витража в архитектуре под руководством художника автора;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витражей и сущность технологии их изготовления;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резки листового и обработки плиточного стекла по плавному криволинейному контуру;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рисунка и живописи;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росписи по стеклу;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температурных режимов при обжиге стекла с росписью;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состав и технику приготовления красителей для выполнения росписи по стеклу и специальной массы для нанесения для нанесения на стекло при матировании его поверхности;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выполнения различных видов обработки декоративного каркаса;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применяемого инструмента;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оборудования.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Примеры работы: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изготовление: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витражи из листового стекла в паяном из свинцовой или клепаном из алюминиевой протяжки декоративном каркасе с плавной криволинейной конфигурацией элементов рисунка.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витражи с изображениями, полученными матированием на поверхности стекла орнамента геометрических или простых растительных форм.</w:t>
      </w:r>
    </w:p>
    <w:bookmarkEnd w:id="159"/>
    <w:bookmarkStart w:name="z16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Витражист, 6 разряд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сложного витража из различных видов стекла, укрепленного в декоративном каркасе из металла, бетона или дерева по эскизу, картону и кальке-шаблону, созданным художником-автором;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листового и обработка плиточного литого в формах стекла по сложному криволинейному контуру или сложного рельефа; 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на стекле орнамента сложных растительных форм методом матирования его поверхности пескоструйным аппаратом, гравированием или травлением кислотами по эскизу и картону, созданным художником-автором и под его руководством;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форм для отливки стекла сложной криволинейной конфигурации или сложным рельефом; 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подборе палитры стекла совместно с художником-автором;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витражистов более низкой квалификации.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Должен знать: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теорию рисунка и живописи; 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виды, способы и сущность технологии декоративной обработки листового, плиточного, литого в формах стекла и декоративных каркасов.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Требуется техническое и профессиональное (среднее специальное, среднее профессиональное) образование.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Примеры работ: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витражи из листового стекла в паяном из свинцовой или клепаном из алюминиевой протяжки декоративном каркасе с имеющейся конфигурацией элементов рисунка, состоящей из ломаных линий с часто повторяющимися ломаными углами.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витражи из литого в формах стекла, имеющего конфигурацию, состоящую из ломаных и укрепленного в декоративном каркасе из бетона.</w:t>
      </w:r>
    </w:p>
    <w:bookmarkEnd w:id="175"/>
    <w:bookmarkStart w:name="z18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Декоратор витрин, 3 разряд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Характеристика работ: 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витрин под руководством декоратора более высокой квалификации; 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товаров для оформления витрин;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ценников; 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витриной при ежемесячном абонементном обслуживании.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Должен знать: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всех вспомогательных работ для оформления витрин;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витринами.</w:t>
      </w:r>
    </w:p>
    <w:bookmarkEnd w:id="184"/>
    <w:bookmarkStart w:name="z19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Декоратор витрин, 4 разряд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Характеристика работ: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одноплановых витрин простого и средней сложности композиционного и цветового решения в магазинах, на выставках республиканского значения, ярмарках по эскизам художника.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Должен знать: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выкладки товаров по эскизам; 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подставок и вспомогательных материалов для оформления внутренних витрин и выставочных стендов; 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формы показа продовольственных и промышленных товаров.</w:t>
      </w:r>
    </w:p>
    <w:bookmarkEnd w:id="191"/>
    <w:bookmarkStart w:name="z20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Декоратор витрин, 5 разряд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Характеристика работ: 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многоплановых витрин сложного композиционного и цветового решений в магазинах, на елочных базарах, на выставочных стендах по эскизам художника или под его руководством.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Должен знать: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композиции оформления витрин и выставочных стендов; 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рекламных и информационных плакатов при оформлении витрин.</w:t>
      </w:r>
    </w:p>
    <w:bookmarkEnd w:id="197"/>
    <w:bookmarkStart w:name="z20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Декоратор витрин, 6 разряд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Характеристика работ: 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многоплановых витрин особо сложного композиционного и цветового решений в фирменных, специализированных и универсальных магазинах по эскизам художника;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фор-эскизов общего композиционного решения для самостоятельного оформления витрин; 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декораторов витрин более низкой квалификации.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Должен знать: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оформления особо сложных многоплановых витрин; 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и методы показа товаров и их технического оформления в экспозиции; 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приемы технического рисунка и выполнения шрифтовых работ.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Требуется техническое и профессиональное (среднее специальное, среднее профессиональное) образование.</w:t>
      </w:r>
    </w:p>
    <w:bookmarkEnd w:id="207"/>
    <w:bookmarkStart w:name="z21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Установщик художественных произведений, 2 разряд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оформлению выставочных экспозиций;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креплений, навесов, колец, шнура к каждому экспонату;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произведений живописи и графики со стен и стендов, снятие внешнего оформления выставки; 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экспонатов к экспозиции: расчистка, промывка рам, прибивание этикеток, простых навесов и креплений для монтажа;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небольших произведений живописи, графики, скульптуры, фарфора, керамики в упакованном виде.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снятия со стен и стендов произведений, экспонатов, элементов внешнего оформления выставок, подготовки экспонатов к экспозиции, транспортировки экспонатов, музейного и выставочного оборудования в упакованном виде;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прибивания этикеток и креплений к экспонатам.</w:t>
      </w:r>
    </w:p>
    <w:bookmarkEnd w:id="217"/>
    <w:bookmarkStart w:name="z22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Установщик художественных произведений, 3 разряд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средней сложности по оформлению выставочных экспозиций;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навешивание и установка с временным креплением или демонтаж произведений монументальной живописи, скульптуры и декоративно-оформительского назначения с помощью средств малой механизации, ручным электро- и пневмоинструментом;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картин с подрамников;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произведений в неупакованном виде;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подрамников с картинами в рамы, снятие полотна картины с барабана, выемка подрамников с картинами из рам, замер произведений;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перестановка произведений в запасниках.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монтажных работ, навески и установки произведений в различных по характеру и назначению зданиях, помещениях, выставочных залах; 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крепления произведений при постоянной и временной экспозициях;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снятия полотна картин с барабана, вставки картин с подрамниками в рамы и выемки из рам;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замера произведений и размещения их в запасниках;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затачивания и наладки применяемого инструмента.</w:t>
      </w:r>
    </w:p>
    <w:bookmarkEnd w:id="231"/>
    <w:bookmarkStart w:name="z24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Установщик художественных произведений, 4 разряд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Характеристика работ: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работ по оформлению выставочных экспозиций;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 временным укреплением и демонтаж крупных произведений размером до 1 метра квадратного и весом одной детали до 50 килограмм - мозаика, фрески, барельефы;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 постоянным укреплением произведений объемом до 75 кубических дециметров большие фигуры, бюсты;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 постоянным укреплением произведений небольших размеров в помещениях или на фасадах зданий, в парках при размере деталей до 1 метра квадратного и весом до 50 килограмм;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 полотна картины на барабан.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монтажных работ и монтажа крупных произведений с постоянным укреплением в интерьере и архитектурных сооружениях;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крепления; 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материалов, применяемых при монтаже и креплениях;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упаковки, ведения такелажных работ и транспортировки тяжелых и негабаритных грузов в неупакованном виде.</w:t>
      </w:r>
    </w:p>
    <w:bookmarkEnd w:id="243"/>
    <w:bookmarkStart w:name="z25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Установщик художественных произведений, 5 разряд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работ по оформлению выставочных экспозиций;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крупных составных произведений монументальной живописи, скульптуры и декоративно-оформительского искусства сферической и криволинейной конфигурации в музеях, выставочных залах и архитектурных сооружениях с постоянным и временным укреплением;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произведений на различных плоскостях на высоте, сводах и кессонах, подвеска панно на тросах и расчелках;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сложных составных произведений при размерах деталей свыше 1 метра квадратного или объемом более 75 кубических дециметров и при весе детали свыше 50 килограмм с помощью талей, блоков, рычагов и подмостей.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особо сложных монтажных работ и демонтажа крупных составных монументальных произведений, их виды и способы переноски;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строительных материалов;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металлических и других креплений;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такелажных работ при монтаже и демонтаже на высоте, сводах и кессонах с тросами и расчелками.</w:t>
      </w:r>
    </w:p>
    <w:bookmarkEnd w:id="254"/>
    <w:bookmarkStart w:name="z26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Исполнитель художественно-оформительских работ, 1 разряд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простых колеров;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на намеченные места букв и нумераций простого шрифта.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нанесения несложных шрифтов и нумераций по трафарету в один колер с пропиской;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колеров и подготовки поверхности под простую отделку.</w:t>
      </w:r>
    </w:p>
    <w:bookmarkEnd w:id="262"/>
    <w:bookmarkStart w:name="z27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Исполнитель художественно-оформительских работ, 2 разряд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шрифтовых работ простого композиционного решения по готовым трафаретам и шаблонам сухой кистью, трубочками по нормографу, гуашью и тушью по неколерованной бумаге под руководством исполнителя более высокой квалификации;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при помощи кисти цветной гуашью буквенных и цифровых знаков, оконтуренных по номеру;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надписей, нумерации и виньеток по наборному трафарету с прописью от руки в один тон по готовой разбивке и разметке мест.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ритмы набора шрифтов;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применяемых красителей;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заполнения кистью оконтуренных знаков;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приспособлениями, инструментами.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Примеры работ: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таблицы в одну-две строки – исполнение по нормографу и трафарету;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щиты с объявлениями и плакатами – надписи от руки и по трафарету.</w:t>
      </w:r>
    </w:p>
    <w:bookmarkEnd w:id="275"/>
    <w:bookmarkStart w:name="z28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Исполнитель художественно-оформительских работ, 3 разряд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Характеристика работ: 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шрифтовых работ простого композиционного решения по готовым трафаретам и шаблонам сухой кистью, трубочками по нормографу, гуашью и тушью по неколерованной бумаге; 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 рисунков простого композиционного решения по готовому трафарету масляными и гуашевыми красками под руководством художника;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поверхности под роспись.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Должен знать: 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шрифтовых работ с применением шаблонов, пленочно-прозрачных трафаретов, нормографов; 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брускового шрифта; 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простых колеров; 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простого рисунка, требования, предъявляемые к окрашиваемым поверхностям; 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при росписи.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Примеры работ: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гербы – прорисовка с растушевкой;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лозунги, призывы, указатели – написание брусковым шрифтом;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щиты рекламные – подготовка поверхности;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щиты рекламные – роспись рисунка в один-три цвета.</w:t>
      </w:r>
    </w:p>
    <w:bookmarkEnd w:id="291"/>
    <w:bookmarkStart w:name="z30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Исполнитель художественно-оформительских работ, 4 разряд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шрифтовых работ композиционного решения средней сложности по эскизам художников с готовыми трафаретами и нормографами различными шрифтами тушью, гуашью, темперными, масляными, эмульсионными красками и эмалями на тонированных плоскостях из различных материалов; 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шаблонов и вырезание из бумаги трафаретов оригинальных шрифтов; 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роспись рисунков средней сложности композиционного решения по эскизам художников; 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всех видов художественных надписей; 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сложная грунтовка поверхностей; 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перенесение простого рисунка с эскиза на бумагу, кальку, картон для изготовления трафаретов, припорохов под многосветную роспись.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шрифтов;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академический, рубленый и приемы их написания, компоновки, отделки, растушевки, исправления; 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текста по строкам и высоте; 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заправки кистью шрифтов, виньеток; 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тонирования фонов и составления различных колеров; 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живописи и рисунка; 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линейной перспективы, черчения, пластической анатомии, цветоведения; 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применяемого живописно-малярного инструмента; 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марки лаков и красок; 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шпаклевочно-грунтовые составы; 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смешивания пигментов; 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смешивания пигментов; 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простых трафаретов, шаблонов, припорохов под многоцветную роспись.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Примеры работ: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плакаты, таблицы – написание академическим, рубленым шрифтом;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плакаты шрифтовые несложные – написание с тонированием фона;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щиты брандмауэрные, элементы декоративного оформления – роспись.</w:t>
      </w:r>
    </w:p>
    <w:bookmarkEnd w:id="317"/>
    <w:bookmarkStart w:name="z32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Исполнитель художественно-оформительских работ, 5 разряд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Характеристика работ: 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художественных работ оформительского, рекламного и шрифтового характера сложного композиционного решения по эскизам, шаблонам, разметкам, эталонам под руководством художника; 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трафаретов по готовым шаблонам; 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объемных росписей; 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перенесение сложного рисунка на бумагу, картон для изготовления трафаретов, шаблонов, припорохов под многоцветную роспись; 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графических элементов оформительских работ.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шрифтов, используемых на любых плоскостях из любых материалов, и приемы их написания; 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текста по строкам текста и высоте; 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перевода из одного масштаба в другой; 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пользования пантографом; 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подготовки фотографий и выполнения графических элементов оформительских работ; 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рамок, диаграмм, плашек, орнаментов.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Примеры работ: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диаграммы графические, схемы административно-структурные и учебно-наглядные – исполнение;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плакаты с изобразительными элементами – написание;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шаблоны масштабные – изготовление.</w:t>
      </w:r>
    </w:p>
    <w:bookmarkEnd w:id="335"/>
    <w:bookmarkStart w:name="z34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Исполнитель художественно-оформительских работ, 6 разряд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Характеристика работ: 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художественных работ оформительского, рекламного и шрифтового характера особо сложного композиционного решения по эскизам, шаблонам, разметкам под руководством художника; 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шрифтовых работ на различных материалах любыми красителями, светотермофолью, сусальным золотом, поталью, светящимися красками на поверхностях, тонированных в несколько цветов фактурованных и грунтованных, пером вручную и с применением приспособлений; 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шрифтов, их компоновка, построение на заданных плоскостях любой конфигурации; 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новой гарнитуры шрифтов для фоторазмножения;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согласованию с художником сложных шрифтовых шаблонов; 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объемных росписей всех видов художественных надписей на различных языках; 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компоновка текстов; 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перенесение сложных рисунков с соблюдением заданного масштаба с эскиза на бумагу, кальку, картон и другие материалы для изготовления шаблонов, припорохов под многоцветную роспись.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построения, компоновки и написания шрифтов, инициалов, заставок, новых гарнитур шрифтов любых начертаний, оригинальных, стилизованных, уникальных, а также всех европейских, восточных, латинского и других;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изготовления сложных шаблонов; 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эмульсий, порошков, сусального золота, поталей, светотермофоли, светящихся и других красок;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сложных колеров из красок всех видов по образцам;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перенесения сложного рисунка на бумагу, кальку, картон и другие материала; 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кадрировки фотографий; 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фотомонтажей; 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несложных видов изобразительных элементов.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Требуется техническое и профессиональное (среднее специальное, среднее профессиональное) образование.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Примеры работ: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плакаты многокрасочные с применением надписей на любых языках – выполнение;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шрифты, заставки стилизованные, инициалы на любом материале – выполнение;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щиты рекламные многоцветные – роспись объемная с портретным сходством, от руки, по припороху, эскизу художника;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элементы декоративного оформления площадей, улиц, интерьеров, ярмарок, выставок – художественная роспись;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элементы художественно-декоративного оформления: картуши, эмблемы, знаки, маски без иллюстративных элементов – исполнение.</w:t>
      </w:r>
    </w:p>
    <w:bookmarkEnd w:id="361"/>
    <w:bookmarkStart w:name="z371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Исполнитель художественно-оформительских работ, 7 разряд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эскизов оформления экстерьеров и интерьеров предприятий торговли, питания, быта и досуга в соответствии с требованиями современной рекламы и дизайна; 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эскизов рекламных щитов, плакатов и печатной продукции, эскизов оформления витрин различных предприятий, ярмарок, выставок и их элементов; 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авторского надзора и руководство работой исполнителей художественно-оформительских работ более низкой квалификации.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Должен знать: 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декоративного искусства.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Требуется техническое и профессиональное (среднее специальное, среднее профессиональное) образование.</w:t>
      </w:r>
    </w:p>
    <w:bookmarkEnd w:id="369"/>
    <w:bookmarkStart w:name="z37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Макетчик художественных макетов, 4 разряд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Характеристика работ: 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готовым шаблонам или чертежам простых и средней сложности деталей и узлов к макетам из дерева, металла, оргстекла и других материалов вручную или с применением механизмов; 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деталей и узлов под руководством макетчика более высокой квалификации; 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несложная гравировка по металлу и пластмассам; 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и инкрустация простых геометрических форм по дереву и пластмассам; 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по металлу простых форм.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Должен знать: 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красителей, лаков, склеивающих веществ и смол, применяемых в изготовлении макетов; 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соединения и покрытия красителями и лаками деталей макетов; 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 средней сложности; 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перспективы, цветоведения и электротехники.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Примеры работ: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макетов: окна, двери, трубопроводы, фермы, решетки, простые цилиндрические емкости, стропила – изготовление;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лампы накаливания и люминесцентные, трансформаторы – электромонтаж;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макеты зданий с деталировкой крыш, окон – изготовление.</w:t>
      </w:r>
    </w:p>
    <w:bookmarkEnd w:id="385"/>
    <w:bookmarkStart w:name="z39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Макетчик художественных макетов, 5 разряд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Характеристика работ: 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готовым шаблонам или чертежам сложных деталей и узлов к макетам из дерева, металла, оргстекла и других материалов с элементами конструирования и переводом в масштаб макета вручную или с применением механизмов; 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гравировка по металлу и пластмассам рисунков средней сложности;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инкрустация и резьба средней сложности по дереву и пластмассам;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по металлу; 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технологии изготовления деталей; 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пресс-форм и приспособлений для получения деталей средней сложности путем давления и вытяжки; 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элементов электроподсвета и механизмов для динамической работы узлов; 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макетов.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Должен знать: 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конструирования; 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сложных чертежей; 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перспективы; 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черчения и картографии; 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механики и электротехники; 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нанесения фактурных покрытий по заданной рецептуре; 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и способы обработки оргстекла давлением и вытяжкой.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Примеры работ: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макеты зданий промышленных с внутренним подсветом в перспективном сокращении – изготовление;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макеты статичные автомобилей, тракторов, паровозов – изготовление;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макеты трансформаторов, кранов, тельферов, кондиционеров – изготовление;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рельефы в планировочных макетах с картографической точностью – изготовление.</w:t>
      </w:r>
    </w:p>
    <w:bookmarkEnd w:id="408"/>
    <w:bookmarkStart w:name="z41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Макетчик художественных макетов, 6 разряд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Характеристика работ: 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особо сложных деталей и узлов к макетам и диорамам с разработкой конструкторского решения по готовому проекту и технологическому заданию заказчика; 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чертежей, шаблонов на отдельные узлы, блоки и детали макетов, составление спецификаций; 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механизмов, узлов и блоков для механизации электроподсвета и автоматики в макетах; 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моделирование и изготовление форм для литья и прессования сложных деталей, приспособлений для вытяжки, гнутья и выдавливания пустотелых емкостей, сферических поверхностей из металла, пластмасс, оргстекла и других материалов; 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и лакирование по заданной рецептуре с имитацией под ценные породы камня, дерева и металла; 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макетчиков более низкой квалификации.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Должен знать: 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конструирования и цветоведения; 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изготовления сложных деталей и узлов макетов; 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сборки и монтажа сложных деталей и узлов макетов; 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механики, электротехники и автоматики; 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соединения, склеивания, пайки деталей сложной конфигурации; 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имитации различных материалов под ценные породы дерева и камня;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и чтения сложных конструктивных и габаритных чертежей.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Требуется техническое и профессиональное (среднее специальное, среднее профессиональное) образование.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Примеры работ: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макеты деревьев и кустарников с выявлением их породы – изготовление;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макеты кранов, станков, компрессоров действующих, с детальной проработкой – изготовление;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макеты генераторов с частичным показом узлов – изготовление.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макеты кораблей, самолетов, спутников, ракет статичных – изготовление;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макеты исторические и макеты памятников архитектуры с внутренним подсветом и в перспективном изображении – изготовление.</w:t>
      </w:r>
    </w:p>
    <w:bookmarkEnd w:id="431"/>
    <w:bookmarkStart w:name="z441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Макетчик макетно-модельного проектирования, 1 разряд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Характеристика работ: 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выпиливание и резка вручную по готовым шаблонам декоративно-художественного оформления простых геометрических форм из фанеры, дерева, оргстекла, целлулоида, пенопласта и других материалов; 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кромок.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Должен знать: 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резки и выпиливания из фанеры, дерева, оргстекла, пенопласта и других материалов по готовым шаблонам с зачисткой кромок; виды инструментов, применяемых при выполнении работ;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свойства материалов.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Примеры работ: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круги, подставки, решетки для витрин – резка;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ценники для товаров – выпиливание.</w:t>
      </w:r>
    </w:p>
    <w:bookmarkEnd w:id="441"/>
    <w:bookmarkStart w:name="z451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Макетчик макетно-модельного проектирования, 2 разряд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деталей из дерева, пластмассы, металла и других материалов к макетам вручную с помощью приспособлений и на станках;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простых моделей оборудования, строительных конструкций прямоугольных или цилиндрических форм из нормализованных деталей по эскизам и чертежам под руководством макетчика более высокой квалификации; 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необходимых деталей и вспомогательных материалов; 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упаковке макетов; 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окрашивание деталей макетов вручную.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Должен знать: 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проекционного черчения в объеме, необходимом для чтения чертежей и эскизов отдельных проектных элементов по частям проекта; 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применяемого оборудования; 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нормализованных деталей и модельных элементов, способы их соединения; 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изготовления простых деталей; 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назначение клеящих составов для дерева, оргстекла и пластмасс, правила пользования ими; 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упаковки макетов.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Примеры работ: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металлопрофили заданных размеров – изготовление;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модели емкостей, резервуаров, теплообменников трубчатых – сборка из нормализованных деталей;</w:t>
      </w:r>
    </w:p>
    <w:bookmarkEnd w:id="458"/>
    <w:bookmarkStart w:name="z46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модели колонн, ригелей, балок подкрановых, площадок ходовых, маршей лестничных и ограждений – изготовление;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модели щитов распределительных устройств, баков, воздуходувок и газоходов прямых, перегородок и помещений – изготовление;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орнаменты с заполнением рисунка до 50 процентов обрабатываемой площади – выпиливание и гнутье;</w:t>
      </w:r>
    </w:p>
    <w:bookmarkEnd w:id="461"/>
    <w:bookmarkStart w:name="z4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шрифты объемные – выпиливание.</w:t>
      </w:r>
    </w:p>
    <w:bookmarkEnd w:id="462"/>
    <w:bookmarkStart w:name="z472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Макетчик макетно-модельного проектирования, 3 разряд</w:t>
      </w:r>
    </w:p>
    <w:bookmarkEnd w:id="463"/>
    <w:bookmarkStart w:name="z47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деталей и узлов средней сложности из дерева, пластмассы, металла и других материалов, к макетам, вручную с помощью приспособлений и на станках; </w:t>
      </w:r>
    </w:p>
    <w:bookmarkEnd w:id="465"/>
    <w:bookmarkStart w:name="z47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моделей средней сложности из нормализованных деталей по эскизам и чертежам с переводом в заданный масштаб под руководством макетчика более высокой квалификации; </w:t>
      </w:r>
    </w:p>
    <w:bookmarkEnd w:id="466"/>
    <w:bookmarkStart w:name="z47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рабочих эскизов на детали и узлы простые и средней сложности; </w:t>
      </w:r>
    </w:p>
    <w:bookmarkEnd w:id="467"/>
    <w:bookmarkStart w:name="z47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и маркировка моделей на макете.</w:t>
      </w:r>
    </w:p>
    <w:bookmarkEnd w:id="468"/>
    <w:bookmarkStart w:name="z47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469"/>
    <w:bookmarkStart w:name="z4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изготовления деталей и узлов средней сложности; </w:t>
      </w:r>
    </w:p>
    <w:bookmarkEnd w:id="470"/>
    <w:bookmarkStart w:name="z48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и чтения рабочих чертежей по отдельным частям проекта; </w:t>
      </w:r>
    </w:p>
    <w:bookmarkEnd w:id="471"/>
    <w:bookmarkStart w:name="z48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маркировки деталей к макету; </w:t>
      </w:r>
    </w:p>
    <w:bookmarkEnd w:id="472"/>
    <w:bookmarkStart w:name="z48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 и приспособлений.</w:t>
      </w:r>
    </w:p>
    <w:bookmarkEnd w:id="473"/>
    <w:bookmarkStart w:name="z48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Примеры работ:</w:t>
      </w:r>
    </w:p>
    <w:bookmarkEnd w:id="474"/>
    <w:bookmarkStart w:name="z48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изображения аппликативные для выставочных экспозиций – выпиливание;</w:t>
      </w:r>
    </w:p>
    <w:bookmarkEnd w:id="475"/>
    <w:bookmarkStart w:name="z48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модели емкостей с паровыми насосами, дозаторов с бункерами, циклонов, отстойников – изготовление;</w:t>
      </w:r>
    </w:p>
    <w:bookmarkEnd w:id="476"/>
    <w:bookmarkStart w:name="z48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модели линий коммуникаций с преобладанием прямых участков, переменного диаметра и различных деталей коммуникаций: арматура, фланцы, элементы изоляции – изготовление, сборка и отделка;</w:t>
      </w:r>
    </w:p>
    <w:bookmarkEnd w:id="477"/>
    <w:bookmarkStart w:name="z48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модели оборудования лабораторного, фильтров рукавных, трубопроводов, газоходов, воздуховодов криволинейных – изготовление;</w:t>
      </w:r>
    </w:p>
    <w:bookmarkEnd w:id="478"/>
    <w:bookmarkStart w:name="z48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орнаменты с заполнением рисунка свыше 50 процентов обрабатываемой площади – выпиливание и гнутье.</w:t>
      </w:r>
    </w:p>
    <w:bookmarkEnd w:id="479"/>
    <w:bookmarkStart w:name="z489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Макетчик макетно-модельного проектирования, 4 разряд</w:t>
      </w:r>
    </w:p>
    <w:bookmarkEnd w:id="480"/>
    <w:bookmarkStart w:name="z4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Характеристика работ: </w:t>
      </w:r>
    </w:p>
    <w:bookmarkEnd w:id="481"/>
    <w:bookmarkStart w:name="z49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узлов из дерева, пластмассы, металла и других материалов к макетам вручную с помощью приспособлений и на станках;</w:t>
      </w:r>
    </w:p>
    <w:bookmarkEnd w:id="482"/>
    <w:bookmarkStart w:name="z49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макетов средней сложности зданий и сооружений;</w:t>
      </w:r>
    </w:p>
    <w:bookmarkEnd w:id="483"/>
    <w:bookmarkStart w:name="z49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простых и средней сложности моделей; </w:t>
      </w:r>
    </w:p>
    <w:bookmarkEnd w:id="484"/>
    <w:bookmarkStart w:name="z49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маркировка блоков макетов по всем частям проекта в соответствии с проектной документацией; </w:t>
      </w:r>
    </w:p>
    <w:bookmarkEnd w:id="485"/>
    <w:bookmarkStart w:name="z49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эскизов заданий на изготовление сложных узлов макетов в заданном масштабе.</w:t>
      </w:r>
    </w:p>
    <w:bookmarkEnd w:id="486"/>
    <w:bookmarkStart w:name="z49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Должен знать: </w:t>
      </w:r>
    </w:p>
    <w:bookmarkEnd w:id="487"/>
    <w:bookmarkStart w:name="z49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изготовления сложных узлов и простых макетов; </w:t>
      </w:r>
    </w:p>
    <w:bookmarkEnd w:id="488"/>
    <w:bookmarkStart w:name="z49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и чтения рабочих чертежей по всем частям макетов; </w:t>
      </w:r>
    </w:p>
    <w:bookmarkEnd w:id="489"/>
    <w:bookmarkStart w:name="z49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проектирования, принятую в проектной организации; </w:t>
      </w:r>
    </w:p>
    <w:bookmarkEnd w:id="490"/>
    <w:bookmarkStart w:name="z50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 и эксплуатации макетов.</w:t>
      </w:r>
    </w:p>
    <w:bookmarkEnd w:id="491"/>
    <w:bookmarkStart w:name="z50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Примеры работ:</w:t>
      </w:r>
    </w:p>
    <w:bookmarkEnd w:id="492"/>
    <w:bookmarkStart w:name="z50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макеты зданий многоэтажных цехов – изготовление;</w:t>
      </w:r>
    </w:p>
    <w:bookmarkEnd w:id="493"/>
    <w:bookmarkStart w:name="z50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модели электропечей, трансформаторов, кранов, кондиционеров, фильтр-прессов – изготовление.</w:t>
      </w:r>
    </w:p>
    <w:bookmarkEnd w:id="494"/>
    <w:bookmarkStart w:name="z504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Макетчик макетно-модельного проектирования, 5 разряд</w:t>
      </w:r>
    </w:p>
    <w:bookmarkEnd w:id="495"/>
    <w:bookmarkStart w:name="z50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Характеристика работ:</w:t>
      </w:r>
    </w:p>
    <w:bookmarkEnd w:id="496"/>
    <w:bookmarkStart w:name="z50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макетов из дерева, пластмассы, металла и других материалов; </w:t>
      </w:r>
    </w:p>
    <w:bookmarkEnd w:id="497"/>
    <w:bookmarkStart w:name="z50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всего комплекса работ по изготовлению макетов; </w:t>
      </w:r>
    </w:p>
    <w:bookmarkEnd w:id="498"/>
    <w:bookmarkStart w:name="z50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макетов на стройплощадке; </w:t>
      </w:r>
    </w:p>
    <w:bookmarkEnd w:id="499"/>
    <w:bookmarkStart w:name="z50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технологической оснастки для нормализованных элементов макетов; </w:t>
      </w:r>
    </w:p>
    <w:bookmarkEnd w:id="500"/>
    <w:bookmarkStart w:name="z51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моделей.</w:t>
      </w:r>
    </w:p>
    <w:bookmarkEnd w:id="501"/>
    <w:bookmarkStart w:name="z51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Должен знать:</w:t>
      </w:r>
    </w:p>
    <w:bookmarkEnd w:id="502"/>
    <w:bookmarkStart w:name="z51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изготовления и сборки сложных макетов; </w:t>
      </w:r>
    </w:p>
    <w:bookmarkEnd w:id="503"/>
    <w:bookmarkStart w:name="z51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и чтения рабочих чертежей по всем частям проекта; </w:t>
      </w:r>
    </w:p>
    <w:bookmarkEnd w:id="504"/>
    <w:bookmarkStart w:name="z51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технологической оснастки для нормализованных деталей.</w:t>
      </w:r>
    </w:p>
    <w:bookmarkEnd w:id="505"/>
    <w:bookmarkStart w:name="z51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Примеры работ:</w:t>
      </w:r>
    </w:p>
    <w:bookmarkEnd w:id="506"/>
    <w:bookmarkStart w:name="z51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модели змеевиков-холодильников, прогревателей, печей электрических, экономайзеров, котлов паровых – изготовление;</w:t>
      </w:r>
    </w:p>
    <w:bookmarkEnd w:id="507"/>
    <w:bookmarkStart w:name="z51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модели подвижного состава заводского транспорта – изготовление;</w:t>
      </w:r>
    </w:p>
    <w:bookmarkEnd w:id="508"/>
    <w:bookmarkStart w:name="z51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шаблоны, оправки, приспособления – изготовление.</w:t>
      </w:r>
    </w:p>
    <w:bookmarkEnd w:id="509"/>
    <w:bookmarkStart w:name="z519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Макетчик макетно-модельного проектирования, 6 разряд</w:t>
      </w:r>
    </w:p>
    <w:bookmarkEnd w:id="510"/>
    <w:bookmarkStart w:name="z52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Характеристика работ: </w:t>
      </w:r>
    </w:p>
    <w:bookmarkEnd w:id="511"/>
    <w:bookmarkStart w:name="z52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особо сложных узлов макетов из нормализованных и ненормализованных элементов и особо сложных, уникальных макетов из различных материалов; </w:t>
      </w:r>
    </w:p>
    <w:bookmarkEnd w:id="512"/>
    <w:bookmarkStart w:name="z52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изготовление схем блочной разъемности, приспособлений и ненормализованных узлов макетов; </w:t>
      </w:r>
    </w:p>
    <w:bookmarkEnd w:id="513"/>
    <w:bookmarkStart w:name="z52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выдача заданий на изготовление крупных узлов макетов;</w:t>
      </w:r>
    </w:p>
    <w:bookmarkEnd w:id="514"/>
    <w:bookmarkStart w:name="z52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готовых макетов установленным заданиям;</w:t>
      </w:r>
    </w:p>
    <w:bookmarkEnd w:id="515"/>
    <w:bookmarkStart w:name="z52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рабочего журнала; </w:t>
      </w:r>
    </w:p>
    <w:bookmarkEnd w:id="516"/>
    <w:bookmarkStart w:name="z52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сдача макетов заказчику; </w:t>
      </w:r>
    </w:p>
    <w:bookmarkEnd w:id="517"/>
    <w:bookmarkStart w:name="z52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акта сдачи-приемки макетов; </w:t>
      </w:r>
    </w:p>
    <w:bookmarkEnd w:id="518"/>
    <w:bookmarkStart w:name="z52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макетчиков макетно-модельного проектирования более низкой квалификации.</w:t>
      </w:r>
    </w:p>
    <w:bookmarkEnd w:id="519"/>
    <w:bookmarkStart w:name="z52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Должен знать: </w:t>
      </w:r>
    </w:p>
    <w:bookmarkEnd w:id="520"/>
    <w:bookmarkStart w:name="z53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изготовления особо сложных и уникальных макетов; </w:t>
      </w:r>
    </w:p>
    <w:bookmarkEnd w:id="521"/>
    <w:bookmarkStart w:name="z53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конструирования; </w:t>
      </w:r>
    </w:p>
    <w:bookmarkEnd w:id="522"/>
    <w:bookmarkStart w:name="z53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и чтения сложных конструктивных и габаритных чертежей; </w:t>
      </w:r>
    </w:p>
    <w:bookmarkEnd w:id="523"/>
    <w:bookmarkStart w:name="z53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разработки и изготовления технологической оснастки для создания ненормализованных узлов макетов; </w:t>
      </w:r>
    </w:p>
    <w:bookmarkEnd w:id="524"/>
    <w:bookmarkStart w:name="z53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документации на выдачу задания и составления приемо-сдаточного акта.</w:t>
      </w:r>
    </w:p>
    <w:bookmarkEnd w:id="525"/>
    <w:bookmarkStart w:name="z53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Требуется техническое и профессиональное (среднее специальное, среднее профессиональное) образование.</w:t>
      </w:r>
    </w:p>
    <w:bookmarkEnd w:id="526"/>
    <w:bookmarkStart w:name="z536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Мозаичник монументально-декоративной живописи, 2 разряд</w:t>
      </w:r>
    </w:p>
    <w:bookmarkEnd w:id="527"/>
    <w:bookmarkStart w:name="z53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Характеристика работ: </w:t>
      </w:r>
    </w:p>
    <w:bookmarkEnd w:id="528"/>
    <w:bookmarkStart w:name="z53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работ; </w:t>
      </w:r>
    </w:p>
    <w:bookmarkEnd w:id="529"/>
    <w:bookmarkStart w:name="z53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цементных и бетонных растворов; </w:t>
      </w:r>
    </w:p>
    <w:bookmarkEnd w:id="530"/>
    <w:bookmarkStart w:name="z54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загрязнений, высолов и промывка мозаичных наборов.</w:t>
      </w:r>
    </w:p>
    <w:bookmarkEnd w:id="531"/>
    <w:bookmarkStart w:name="z54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Должен знать: </w:t>
      </w:r>
    </w:p>
    <w:bookmarkEnd w:id="532"/>
    <w:bookmarkStart w:name="z54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способы приготовления цементных и бетонных растворов; </w:t>
      </w:r>
    </w:p>
    <w:bookmarkEnd w:id="533"/>
    <w:bookmarkStart w:name="z54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оборудования.</w:t>
      </w:r>
    </w:p>
    <w:bookmarkEnd w:id="534"/>
    <w:bookmarkStart w:name="z544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Мозаичник монументально-декоративной живописи, 3 разряд</w:t>
      </w:r>
    </w:p>
    <w:bookmarkEnd w:id="535"/>
    <w:bookmarkStart w:name="z54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Характеристика работ: </w:t>
      </w:r>
    </w:p>
    <w:bookmarkEnd w:id="536"/>
    <w:bookmarkStart w:name="z54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мозаичного набора по эскизу и картону, созданным художником-автором из предварительно разделенного на заданный модуль материала: смальты, окрашенного стекла, керамической плитки, природного камня и других или нарезанной по шаблону каменной фанеры, укрепленных на слое цемента или специальной мастики в интерьерах и экстерьерах зданий, сооружений и памятников или в мастерских под руководством мозаичника более высокой квалификации; </w:t>
      </w:r>
    </w:p>
    <w:bookmarkEnd w:id="537"/>
    <w:bookmarkStart w:name="z54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железобетонных плит-оснований; </w:t>
      </w:r>
    </w:p>
    <w:bookmarkEnd w:id="538"/>
    <w:bookmarkStart w:name="z54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разбуровка и раскалывание блоков природного камня на небольшие блочки; </w:t>
      </w:r>
    </w:p>
    <w:bookmarkEnd w:id="539"/>
    <w:bookmarkStart w:name="z54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распиливание блочков камня на пластины-фанеру; </w:t>
      </w:r>
    </w:p>
    <w:bookmarkEnd w:id="540"/>
    <w:bookmarkStart w:name="z55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бетонирование и цементирование, устанавливаемых в архитектурных сооружениях, блоков с мозаикой.</w:t>
      </w:r>
    </w:p>
    <w:bookmarkEnd w:id="541"/>
    <w:bookmarkStart w:name="z55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Должен знать: </w:t>
      </w:r>
    </w:p>
    <w:bookmarkEnd w:id="542"/>
    <w:bookmarkStart w:name="z55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основные свойства материалов, используемых при выполнении мозаик; </w:t>
      </w:r>
    </w:p>
    <w:bookmarkEnd w:id="543"/>
    <w:bookmarkStart w:name="z55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мозаик и сущность технологии их выполнения; </w:t>
      </w:r>
    </w:p>
    <w:bookmarkEnd w:id="544"/>
    <w:bookmarkStart w:name="z55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наладки и требования, предъявляемые к применяемому оборудованию и инструменту.</w:t>
      </w:r>
    </w:p>
    <w:bookmarkEnd w:id="545"/>
    <w:bookmarkStart w:name="z555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Мозаичник монументально-декоративной живописи, 4 разряд</w:t>
      </w:r>
    </w:p>
    <w:bookmarkEnd w:id="546"/>
    <w:bookmarkStart w:name="z55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Характеристика работ:</w:t>
      </w:r>
    </w:p>
    <w:bookmarkEnd w:id="547"/>
    <w:bookmarkStart w:name="z55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мозаичного набора простой композиции и пластики по эскизу и картону, созданным художником-автором из предварительно разделенного на заданный модуль материала: смальты, окрашенного стекла, керамической плитки, природного камня и других или нарезанной по шаблону каменной фанеры, укрепленных на слое цемента или специальной мастики в интерьерах и экстерьерах зданий, сооружений и памятников или в мастерских; </w:t>
      </w:r>
    </w:p>
    <w:bookmarkEnd w:id="548"/>
    <w:bookmarkStart w:name="z55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раскалывание материала на заданный модуль; </w:t>
      </w:r>
    </w:p>
    <w:bookmarkEnd w:id="549"/>
    <w:bookmarkStart w:name="z55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полирование блоков с мозаичным набором.</w:t>
      </w:r>
    </w:p>
    <w:bookmarkEnd w:id="550"/>
    <w:bookmarkStart w:name="z56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Должен знать: </w:t>
      </w:r>
    </w:p>
    <w:bookmarkEnd w:id="551"/>
    <w:bookmarkStart w:name="z56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сущность технологии, способы и приемы выполнения мозаик; </w:t>
      </w:r>
    </w:p>
    <w:bookmarkEnd w:id="552"/>
    <w:bookmarkStart w:name="z56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раскалывания материалов на заданный модуль; </w:t>
      </w:r>
    </w:p>
    <w:bookmarkEnd w:id="553"/>
    <w:bookmarkStart w:name="z56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рецептуру, правила составления и применения полировальных порошков, мастик и составов для склеивания сухого набора;</w:t>
      </w:r>
    </w:p>
    <w:bookmarkEnd w:id="554"/>
    <w:bookmarkStart w:name="z56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абразивов; </w:t>
      </w:r>
    </w:p>
    <w:bookmarkEnd w:id="555"/>
    <w:bookmarkStart w:name="z56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наладки применяемого оборудования и инструмента.</w:t>
      </w:r>
    </w:p>
    <w:bookmarkEnd w:id="556"/>
    <w:bookmarkStart w:name="z56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Примеры работ:</w:t>
      </w:r>
    </w:p>
    <w:bookmarkEnd w:id="557"/>
    <w:bookmarkStart w:name="z56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мозаичного набора:</w:t>
      </w:r>
    </w:p>
    <w:bookmarkEnd w:id="558"/>
    <w:bookmarkStart w:name="z56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натюрморты из геометрических предметов;</w:t>
      </w:r>
    </w:p>
    <w:bookmarkEnd w:id="559"/>
    <w:bookmarkStart w:name="z56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орнаменты из плоских геометрических элементов;</w:t>
      </w:r>
    </w:p>
    <w:bookmarkEnd w:id="560"/>
    <w:bookmarkStart w:name="z57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пейзажи с изображением полей с дальним планом, неба с перистыми облаками;</w:t>
      </w:r>
    </w:p>
    <w:bookmarkEnd w:id="561"/>
    <w:bookmarkStart w:name="z57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фоны.</w:t>
      </w:r>
    </w:p>
    <w:bookmarkEnd w:id="562"/>
    <w:bookmarkStart w:name="z572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Мозаичник монументально-декоративной живописи, 5 разряд</w:t>
      </w:r>
    </w:p>
    <w:bookmarkEnd w:id="563"/>
    <w:bookmarkStart w:name="z57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Характеристика работ:</w:t>
      </w:r>
    </w:p>
    <w:bookmarkEnd w:id="564"/>
    <w:bookmarkStart w:name="z57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простого мозаичного набора средней сложности композиции и пластики по эскизу и картону, созданным художником-автором из предварительно разделенного на заданный модуль материала: смальты, окрашенного стекла, керамической плитки, природного камня и других или нарезанной по шаблону каменной фанеры, укрепленных на слое цемента или специальной мастики в интерьерах и экстерьерах зданий, сооружений и памятников или в мастерских; </w:t>
      </w:r>
    </w:p>
    <w:bookmarkEnd w:id="565"/>
    <w:bookmarkStart w:name="z57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блоков с мозаичным набором в архитектурных сооружениях с реставрацией повреждений и швов между блоками.</w:t>
      </w:r>
    </w:p>
    <w:bookmarkEnd w:id="566"/>
    <w:bookmarkStart w:name="z57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Должен знать: </w:t>
      </w:r>
    </w:p>
    <w:bookmarkEnd w:id="567"/>
    <w:bookmarkStart w:name="z57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материалов, применяемых для выкладки изображения, мозаичных мастик, грунтов и составов, их свойства и принцип взаимодействия между собой; </w:t>
      </w:r>
    </w:p>
    <w:bookmarkEnd w:id="568"/>
    <w:bookmarkStart w:name="z57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рисунка и живописи; </w:t>
      </w:r>
    </w:p>
    <w:bookmarkEnd w:id="569"/>
    <w:bookmarkStart w:name="z57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сборки и монтажа блоков с мозаичным набором в архитектурных сооружениях.</w:t>
      </w:r>
    </w:p>
    <w:bookmarkEnd w:id="570"/>
    <w:bookmarkStart w:name="z58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Примеры работ:</w:t>
      </w:r>
    </w:p>
    <w:bookmarkEnd w:id="571"/>
    <w:bookmarkStart w:name="z58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мозаичного набора:</w:t>
      </w:r>
    </w:p>
    <w:bookmarkEnd w:id="572"/>
    <w:bookmarkStart w:name="z58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и птицы на заднем плане;</w:t>
      </w:r>
    </w:p>
    <w:bookmarkEnd w:id="573"/>
    <w:bookmarkStart w:name="z58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натюрморты из фруктов и овощей;</w:t>
      </w:r>
    </w:p>
    <w:bookmarkEnd w:id="574"/>
    <w:bookmarkStart w:name="z58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орнаменты из объемных геометрических элементов;</w:t>
      </w:r>
    </w:p>
    <w:bookmarkEnd w:id="575"/>
    <w:bookmarkStart w:name="z58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пейзажи с изображением полей, рек, строений, деревьев;</w:t>
      </w:r>
    </w:p>
    <w:bookmarkEnd w:id="576"/>
    <w:bookmarkStart w:name="z58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станки, автомобили и другие предметы техники на заднем плане;</w:t>
      </w:r>
    </w:p>
    <w:bookmarkEnd w:id="577"/>
    <w:bookmarkStart w:name="z58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фигуры людей в простой одежде на заднем плане.</w:t>
      </w:r>
    </w:p>
    <w:bookmarkEnd w:id="578"/>
    <w:bookmarkStart w:name="z588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Мозаичник монументально-декоративной живописи, 6 разряд</w:t>
      </w:r>
    </w:p>
    <w:bookmarkEnd w:id="579"/>
    <w:bookmarkStart w:name="z58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Характеристика работ:</w:t>
      </w:r>
    </w:p>
    <w:bookmarkEnd w:id="580"/>
    <w:bookmarkStart w:name="z59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простого мозаичного набора сложной и особо сложной композиции и пластики по эскизу и картону, созданным художником-автором из предварительно разделенного на заданный модуль материала: смальты, окрашенного стекла, керамической плитки, природного камня и других или нарезанной по шаблону каменной фанеры, укрепленных на слое цемента или специальной мастики в интерьерах и экстерьерах зданий, сооружений и памятников или в мастерских; </w:t>
      </w:r>
    </w:p>
    <w:bookmarkEnd w:id="581"/>
    <w:bookmarkStart w:name="z59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материала по цвету и рисунку по цвету и рисунку совместно с художником-автором; </w:t>
      </w:r>
    </w:p>
    <w:bookmarkEnd w:id="582"/>
    <w:bookmarkStart w:name="z59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мозаичников более низкой квалификации.</w:t>
      </w:r>
    </w:p>
    <w:bookmarkEnd w:id="583"/>
    <w:bookmarkStart w:name="z59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Должен знать: </w:t>
      </w:r>
    </w:p>
    <w:bookmarkEnd w:id="584"/>
    <w:bookmarkStart w:name="z59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теорию рисунка и живописи; </w:t>
      </w:r>
    </w:p>
    <w:bookmarkEnd w:id="585"/>
    <w:bookmarkStart w:name="z59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историю мозаики; </w:t>
      </w:r>
    </w:p>
    <w:bookmarkEnd w:id="586"/>
    <w:bookmarkStart w:name="z59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стилистические особенности мозаики различных эпох.</w:t>
      </w:r>
    </w:p>
    <w:bookmarkEnd w:id="587"/>
    <w:bookmarkStart w:name="z59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Требуется техническое и профессиональное (среднее специальное, среднее профессиональное) образование.</w:t>
      </w:r>
    </w:p>
    <w:bookmarkEnd w:id="588"/>
    <w:bookmarkStart w:name="z59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Примеры работ:</w:t>
      </w:r>
    </w:p>
    <w:bookmarkEnd w:id="589"/>
    <w:bookmarkStart w:name="z59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мозаичного набора:</w:t>
      </w:r>
    </w:p>
    <w:bookmarkEnd w:id="590"/>
    <w:bookmarkStart w:name="z60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головы людей без портретного сходства;</w:t>
      </w:r>
    </w:p>
    <w:bookmarkEnd w:id="591"/>
    <w:bookmarkStart w:name="z60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животные и птицы на переднем плане в движении, с передачей их состояния;</w:t>
      </w:r>
    </w:p>
    <w:bookmarkEnd w:id="592"/>
    <w:bookmarkStart w:name="z60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изобразительные элементы со сложной пластикой: объемной трактовкой формы изобразительных элементов, наличием цветовых и тональных переходов, оптическим смешением цветов для приближения к палитре эскиза и картона, сложной гравюрой;</w:t>
      </w:r>
    </w:p>
    <w:bookmarkEnd w:id="593"/>
    <w:bookmarkStart w:name="z60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натюрморты с букетами цветов, фруктов, чучел животных и птиц в объемной трактовке форм;</w:t>
      </w:r>
    </w:p>
    <w:bookmarkEnd w:id="594"/>
    <w:bookmarkStart w:name="z60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орнаменты растительные с переплетением листьев, ветвей, цветов;</w:t>
      </w:r>
    </w:p>
    <w:bookmarkEnd w:id="595"/>
    <w:bookmarkStart w:name="z60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пейзажи с изображением пасущихся животных;</w:t>
      </w:r>
    </w:p>
    <w:bookmarkEnd w:id="596"/>
    <w:bookmarkStart w:name="z60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пейзажи городские с архитектурными сооружениями;</w:t>
      </w:r>
    </w:p>
    <w:bookmarkEnd w:id="597"/>
    <w:bookmarkStart w:name="z60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пейзажи с изображением восхода и заката солнца, тумана, грозы, шторма и других состояний природы;</w:t>
      </w:r>
    </w:p>
    <w:bookmarkEnd w:id="598"/>
    <w:bookmarkStart w:name="z60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станки, автомобили и другие предметы техники на переднем плане;</w:t>
      </w:r>
    </w:p>
    <w:bookmarkEnd w:id="599"/>
    <w:bookmarkStart w:name="z60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фигуры людей в многоскладчатой одежде с орнаментом и аксессуарами.</w:t>
      </w:r>
    </w:p>
    <w:bookmarkEnd w:id="600"/>
    <w:bookmarkStart w:name="z610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Макетчик театрально-постановочных макетов, 3 разряд</w:t>
      </w:r>
    </w:p>
    <w:bookmarkEnd w:id="601"/>
    <w:bookmarkStart w:name="z61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Характеристика работ:</w:t>
      </w:r>
    </w:p>
    <w:bookmarkEnd w:id="602"/>
    <w:bookmarkStart w:name="z61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чертежам и эскизам простых макетов для съемок;</w:t>
      </w:r>
    </w:p>
    <w:bookmarkEnd w:id="603"/>
    <w:bookmarkStart w:name="z61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силуэтных деталей и болванок к простым и средней сложности макетам; </w:t>
      </w:r>
    </w:p>
    <w:bookmarkEnd w:id="604"/>
    <w:bookmarkStart w:name="z61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заготовка материалов.</w:t>
      </w:r>
    </w:p>
    <w:bookmarkEnd w:id="605"/>
    <w:bookmarkStart w:name="z61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Должен знать: </w:t>
      </w:r>
    </w:p>
    <w:bookmarkEnd w:id="606"/>
    <w:bookmarkStart w:name="z61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правил выполнения столярных и малярных работ; </w:t>
      </w:r>
    </w:p>
    <w:bookmarkEnd w:id="607"/>
    <w:bookmarkStart w:name="z61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выполнения выпиловочных и штамповочных работ; </w:t>
      </w:r>
    </w:p>
    <w:bookmarkEnd w:id="608"/>
    <w:bookmarkStart w:name="z61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фотогеничности красок; </w:t>
      </w:r>
    </w:p>
    <w:bookmarkEnd w:id="609"/>
    <w:bookmarkStart w:name="z61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материалов; </w:t>
      </w:r>
    </w:p>
    <w:bookmarkEnd w:id="610"/>
    <w:bookmarkStart w:name="z62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чертежей.</w:t>
      </w:r>
    </w:p>
    <w:bookmarkEnd w:id="611"/>
    <w:bookmarkStart w:name="z62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Примеры работ:</w:t>
      </w:r>
    </w:p>
    <w:bookmarkEnd w:id="612"/>
    <w:bookmarkStart w:name="z62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макетов: ворота, заборы, окна, двери, печи, трубы, колодцы, мельницы ветряные – изготовление;</w:t>
      </w:r>
    </w:p>
    <w:bookmarkEnd w:id="613"/>
    <w:bookmarkStart w:name="z62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рельефы пустынных и равнинных ландшафтов местности-изготовление;</w:t>
      </w:r>
    </w:p>
    <w:bookmarkEnd w:id="614"/>
    <w:bookmarkStart w:name="z62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макеты зданий простой архитектуры: дома, сараи, гаражи – изготовление.</w:t>
      </w:r>
    </w:p>
    <w:bookmarkEnd w:id="615"/>
    <w:bookmarkStart w:name="z625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Макетчик театрально-постановочных макетов, 4 разряд</w:t>
      </w:r>
    </w:p>
    <w:bookmarkEnd w:id="616"/>
    <w:bookmarkStart w:name="z62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617"/>
    <w:bookmarkStart w:name="z62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чертежам и эскизам макетов средней сложности для съемок общего плана, а также простых моделей из дерева, картона, жести, целлулоида, пластиков, папье-маше и других материалов с выполнением токарных работ; </w:t>
      </w:r>
    </w:p>
    <w:bookmarkEnd w:id="618"/>
    <w:bookmarkStart w:name="z62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деталей к сложным макетам; </w:t>
      </w:r>
    </w:p>
    <w:bookmarkEnd w:id="619"/>
    <w:bookmarkStart w:name="z62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отделочных работ.</w:t>
      </w:r>
    </w:p>
    <w:bookmarkEnd w:id="620"/>
    <w:bookmarkStart w:name="z63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Должен знать: </w:t>
      </w:r>
    </w:p>
    <w:bookmarkEnd w:id="621"/>
    <w:bookmarkStart w:name="z63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обработки различных материалов на деревообрабатывающих и токарных станках; </w:t>
      </w:r>
    </w:p>
    <w:bookmarkEnd w:id="622"/>
    <w:bookmarkStart w:name="z63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имитации макетов под различные фактуры: металл, мрамор, малахит, кирпичная и каменная кладка, старое дерево;</w:t>
      </w:r>
    </w:p>
    <w:bookmarkEnd w:id="623"/>
    <w:bookmarkStart w:name="z63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отделочных составов;</w:t>
      </w:r>
    </w:p>
    <w:bookmarkEnd w:id="624"/>
    <w:bookmarkStart w:name="z63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заточки режущего инструмента; </w:t>
      </w:r>
    </w:p>
    <w:bookmarkEnd w:id="625"/>
    <w:bookmarkStart w:name="z63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чертежей.</w:t>
      </w:r>
    </w:p>
    <w:bookmarkEnd w:id="626"/>
    <w:bookmarkStart w:name="z63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Примеры работ:</w:t>
      </w:r>
    </w:p>
    <w:bookmarkEnd w:id="627"/>
    <w:bookmarkStart w:name="z63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фасадов старинных домов – изготовление;</w:t>
      </w:r>
    </w:p>
    <w:bookmarkEnd w:id="628"/>
    <w:bookmarkStart w:name="z63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макеты железнодорожных мостов, домов с мансардами, оград фигурных, ландшафтов пересеченной местности, пейзажей горных – изготовление;</w:t>
      </w:r>
    </w:p>
    <w:bookmarkEnd w:id="629"/>
    <w:bookmarkStart w:name="z63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модели грузовых автомашин, бронемашин, тракторов – изготовление.</w:t>
      </w:r>
    </w:p>
    <w:bookmarkEnd w:id="630"/>
    <w:bookmarkStart w:name="z640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Макетчик театрально-постановочных макетов, 5 разряд</w:t>
      </w:r>
    </w:p>
    <w:bookmarkEnd w:id="631"/>
    <w:bookmarkStart w:name="z64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Характеристика работ: </w:t>
      </w:r>
    </w:p>
    <w:bookmarkEnd w:id="632"/>
    <w:bookmarkStart w:name="z64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чертежам и эскизам сложных макетов для съемок переднего плана, а также моделей средней сложности из различных материалов; </w:t>
      </w:r>
    </w:p>
    <w:bookmarkEnd w:id="633"/>
    <w:bookmarkStart w:name="z64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арматуры к супердекорациям; </w:t>
      </w:r>
    </w:p>
    <w:bookmarkEnd w:id="634"/>
    <w:bookmarkStart w:name="z64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для особо сложных макетов.</w:t>
      </w:r>
    </w:p>
    <w:bookmarkEnd w:id="635"/>
    <w:bookmarkStart w:name="z64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Должен знать: </w:t>
      </w:r>
    </w:p>
    <w:bookmarkEnd w:id="636"/>
    <w:bookmarkStart w:name="z64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и конструирования шаблонов; </w:t>
      </w:r>
    </w:p>
    <w:bookmarkEnd w:id="637"/>
    <w:bookmarkStart w:name="z64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механической обработки древесины, металлов, плексиглаза, оргстекла; </w:t>
      </w:r>
    </w:p>
    <w:bookmarkEnd w:id="638"/>
    <w:bookmarkStart w:name="z64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полирования фанерованных поверхностей; </w:t>
      </w:r>
    </w:p>
    <w:bookmarkEnd w:id="639"/>
    <w:bookmarkStart w:name="z64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лепных работ; </w:t>
      </w:r>
    </w:p>
    <w:bookmarkEnd w:id="640"/>
    <w:bookmarkStart w:name="z65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и свойства составов.</w:t>
      </w:r>
    </w:p>
    <w:bookmarkEnd w:id="641"/>
    <w:bookmarkStart w:name="z65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Примеры работ:</w:t>
      </w:r>
    </w:p>
    <w:bookmarkEnd w:id="642"/>
    <w:bookmarkStart w:name="z65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к супердекорациям: измерительные и контрольные приборы к самолетам, локомативам, подводным лодкам, кораблям – изготовление;</w:t>
      </w:r>
    </w:p>
    <w:bookmarkEnd w:id="643"/>
    <w:bookmarkStart w:name="z65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макеты домов стиля "модерн", ворот китайских, арок триумфальных, замков старинных, теремов – изготовление;</w:t>
      </w:r>
    </w:p>
    <w:bookmarkEnd w:id="644"/>
    <w:bookmarkStart w:name="z65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модели автомашин легковых, вагонов пассажирских, трамваев, троллейбусов, автобусов, шлюпок парусных – изготовление.</w:t>
      </w:r>
    </w:p>
    <w:bookmarkEnd w:id="645"/>
    <w:bookmarkStart w:name="z655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Макетчик театрально-постановочных макетов, 6 разряд</w:t>
      </w:r>
    </w:p>
    <w:bookmarkEnd w:id="646"/>
    <w:bookmarkStart w:name="z65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Характеристика работ: </w:t>
      </w:r>
    </w:p>
    <w:bookmarkEnd w:id="647"/>
    <w:bookmarkStart w:name="z65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эскизам и указаниям художника особо сложных уникальных макетов для съемок первого плана, а также сложных действующих моделей из различных материалов с полной деталировкой и отделкой под различную фактуру; </w:t>
      </w:r>
    </w:p>
    <w:bookmarkEnd w:id="648"/>
    <w:bookmarkStart w:name="z65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установка домокеток; </w:t>
      </w:r>
    </w:p>
    <w:bookmarkEnd w:id="649"/>
    <w:bookmarkStart w:name="z65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краснодеревных работ, фанерование поверхностей, инкрустация по дереву с полированием; </w:t>
      </w:r>
    </w:p>
    <w:bookmarkEnd w:id="650"/>
    <w:bookmarkStart w:name="z66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по дереву фигур на основании эскиза художника; </w:t>
      </w:r>
    </w:p>
    <w:bookmarkEnd w:id="651"/>
    <w:bookmarkStart w:name="z66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рабочих чертежей по эскизам; </w:t>
      </w:r>
    </w:p>
    <w:bookmarkEnd w:id="652"/>
    <w:bookmarkStart w:name="z66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вычерчивание и изготовление шаблонов и приспособлений.</w:t>
      </w:r>
    </w:p>
    <w:bookmarkEnd w:id="653"/>
    <w:bookmarkStart w:name="z66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Должен знать: </w:t>
      </w:r>
    </w:p>
    <w:bookmarkEnd w:id="654"/>
    <w:bookmarkStart w:name="z66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начертательной геометрии; </w:t>
      </w:r>
    </w:p>
    <w:bookmarkEnd w:id="655"/>
    <w:bookmarkStart w:name="z66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конструирования особо сложных шаблонов и приспособлений; </w:t>
      </w:r>
    </w:p>
    <w:bookmarkEnd w:id="656"/>
    <w:bookmarkStart w:name="z66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разметки особо сложных геометрических фигур со сложными переходами; </w:t>
      </w:r>
    </w:p>
    <w:bookmarkEnd w:id="657"/>
    <w:bookmarkStart w:name="z66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фанерования; </w:t>
      </w:r>
    </w:p>
    <w:bookmarkEnd w:id="658"/>
    <w:bookmarkStart w:name="z66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инкрустации и отделки изделий; </w:t>
      </w:r>
    </w:p>
    <w:bookmarkEnd w:id="659"/>
    <w:bookmarkStart w:name="z66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резьбы по дереву; </w:t>
      </w:r>
    </w:p>
    <w:bookmarkEnd w:id="660"/>
    <w:bookmarkStart w:name="z67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обработки изделий под латунь, бронзу, черненое серебро; </w:t>
      </w:r>
    </w:p>
    <w:bookmarkEnd w:id="661"/>
    <w:bookmarkStart w:name="z67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шлифования плексиглаза, оргстекла.</w:t>
      </w:r>
    </w:p>
    <w:bookmarkEnd w:id="662"/>
    <w:bookmarkStart w:name="z67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Примеры работ:</w:t>
      </w:r>
    </w:p>
    <w:bookmarkEnd w:id="663"/>
    <w:bookmarkStart w:name="z67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домакетки фасадов дворцов, интерьер "Пантеона" – изготовление;</w:t>
      </w:r>
    </w:p>
    <w:bookmarkEnd w:id="664"/>
    <w:bookmarkStart w:name="z67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макеты высотных домов, небоскребов, соборов, колокольни, рельефов земного шара – изготовление;</w:t>
      </w:r>
    </w:p>
    <w:bookmarkEnd w:id="665"/>
    <w:bookmarkStart w:name="z67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модели паровозов, самолетов, межпланетных станций, ракет, подводных лодок, старинных каравелл, искусственных спутников земли, люстр старинных со сложным орнаментом – изготовление;</w:t>
      </w:r>
    </w:p>
    <w:bookmarkEnd w:id="666"/>
    <w:bookmarkStart w:name="z67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макеты оружия старинного с художественной инкрустацией: сабли, кинжалы, мечи, оружие огнестрельное – изготовление.</w:t>
      </w:r>
    </w:p>
    <w:bookmarkEnd w:id="667"/>
    <w:bookmarkStart w:name="z677" w:id="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Монтажник экспозиции и художественно-оформительских работ, 3 разряд</w:t>
      </w:r>
    </w:p>
    <w:bookmarkEnd w:id="668"/>
    <w:bookmarkStart w:name="z67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Характеристика работ:</w:t>
      </w:r>
    </w:p>
    <w:bookmarkEnd w:id="669"/>
    <w:bookmarkStart w:name="z67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простых декоративно-художественных экспонатов, витрин, стендов, декоративных элементов по монтажным листам, чертежам и эскизам художников в выставочных залах и на выставках временного назначения с помощью средств малой механизации, ручным, электро- и пневмоинструментом; </w:t>
      </w:r>
    </w:p>
    <w:bookmarkEnd w:id="670"/>
    <w:bookmarkStart w:name="z68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экспонатов по готовым шаблонам для экспозиции;</w:t>
      </w:r>
    </w:p>
    <w:bookmarkEnd w:id="671"/>
    <w:bookmarkStart w:name="z68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вырезание, вырубание простых заготовок из металла, правка, отжиг вручную, разметка, гибка; </w:t>
      </w:r>
    </w:p>
    <w:bookmarkEnd w:id="672"/>
    <w:bookmarkStart w:name="z68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пробивание отверстий в стенах, заготовка пробок; </w:t>
      </w:r>
    </w:p>
    <w:bookmarkEnd w:id="673"/>
    <w:bookmarkStart w:name="z68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пайке приспособлений из металла по чертежам для размещения экспонатов, крепление их на плоскости.</w:t>
      </w:r>
    </w:p>
    <w:bookmarkEnd w:id="674"/>
    <w:bookmarkStart w:name="z68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Должен знать:</w:t>
      </w:r>
    </w:p>
    <w:bookmarkEnd w:id="675"/>
    <w:bookmarkStart w:name="z68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небольших экспонатов художественных произведений на вертикальных и горизонтальных плоскостях; </w:t>
      </w:r>
    </w:p>
    <w:bookmarkEnd w:id="676"/>
    <w:bookmarkStart w:name="z68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пробивки отверстий вручную и механическим способом, способы заделки отверстий после крепления; </w:t>
      </w:r>
    </w:p>
    <w:bookmarkEnd w:id="677"/>
    <w:bookmarkStart w:name="z68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 на подмостях; </w:t>
      </w:r>
    </w:p>
    <w:bookmarkEnd w:id="678"/>
    <w:bookmarkStart w:name="z68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резки, гибки, обработки металла, подготовки к пайке; </w:t>
      </w:r>
    </w:p>
    <w:bookmarkEnd w:id="679"/>
    <w:bookmarkStart w:name="z68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затачивания и наладки применяемого инструмента.</w:t>
      </w:r>
    </w:p>
    <w:bookmarkEnd w:id="680"/>
    <w:bookmarkStart w:name="z69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Примеры работ:</w:t>
      </w:r>
    </w:p>
    <w:bookmarkEnd w:id="681"/>
    <w:bookmarkStart w:name="z69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витрин металлические, кляммеры из листового проката простых форм – изготовление;</w:t>
      </w:r>
    </w:p>
    <w:bookmarkEnd w:id="682"/>
    <w:bookmarkStart w:name="z69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патроны, кронштейны – изготовление;</w:t>
      </w:r>
    </w:p>
    <w:bookmarkEnd w:id="683"/>
    <w:bookmarkStart w:name="z69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решетки декоративные простых форм – изготовление.</w:t>
      </w:r>
    </w:p>
    <w:bookmarkEnd w:id="684"/>
    <w:bookmarkStart w:name="z694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Монтажник экспозиции и художественно-оформительских работ, 4 разряд</w:t>
      </w:r>
    </w:p>
    <w:bookmarkEnd w:id="685"/>
    <w:bookmarkStart w:name="z69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Характеристика работ:</w:t>
      </w:r>
    </w:p>
    <w:bookmarkEnd w:id="686"/>
    <w:bookmarkStart w:name="z69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средней сложности декоративно-художественных экспонатов, витрин, стендов, декоративных элементов по монтажным листам, чертежам и эскизам художников; </w:t>
      </w:r>
    </w:p>
    <w:bookmarkEnd w:id="687"/>
    <w:bookmarkStart w:name="z69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приспособлений для размещения экспонатов из металла и стекла; </w:t>
      </w:r>
    </w:p>
    <w:bookmarkEnd w:id="688"/>
    <w:bookmarkStart w:name="z69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деталей в местах соединений, шабровка, пайка мягкими припоями, протягивание из металла простых профилей; </w:t>
      </w:r>
    </w:p>
    <w:bookmarkEnd w:id="689"/>
    <w:bookmarkStart w:name="z69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стекла с подгонкой по месту и зачисткой кромок для витрин и экспонатов; </w:t>
      </w:r>
    </w:p>
    <w:bookmarkEnd w:id="690"/>
    <w:bookmarkStart w:name="z70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узлов, деталей, изделий и приспособлений; </w:t>
      </w:r>
    </w:p>
    <w:bookmarkEnd w:id="691"/>
    <w:bookmarkStart w:name="z70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на плоскости экспонатов по шаблонам; </w:t>
      </w:r>
    </w:p>
    <w:bookmarkEnd w:id="692"/>
    <w:bookmarkStart w:name="z70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мест крепления с пробивкой борозд в потолках, стенах, полах и заготовкой средств крепления.</w:t>
      </w:r>
    </w:p>
    <w:bookmarkEnd w:id="693"/>
    <w:bookmarkStart w:name="z70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Должен знать: </w:t>
      </w:r>
    </w:p>
    <w:bookmarkEnd w:id="694"/>
    <w:bookmarkStart w:name="z70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изготовления деталей из металла и стекла по шаблонам, чертежам, монтажным листам, эскизам и рисункам художников;</w:t>
      </w:r>
    </w:p>
    <w:bookmarkEnd w:id="695"/>
    <w:bookmarkStart w:name="z70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процесса пайки, свойства металлов, стекла и припоев; </w:t>
      </w:r>
    </w:p>
    <w:bookmarkEnd w:id="696"/>
    <w:bookmarkStart w:name="z70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заготовки средств крепления.</w:t>
      </w:r>
    </w:p>
    <w:bookmarkEnd w:id="697"/>
    <w:bookmarkStart w:name="z70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Примеры работ:</w:t>
      </w:r>
    </w:p>
    <w:bookmarkEnd w:id="698"/>
    <w:bookmarkStart w:name="z70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для подсвета стендов, экспозиций, выполненная из разнородного металла – изготовление с отделкой;</w:t>
      </w:r>
    </w:p>
    <w:bookmarkEnd w:id="699"/>
    <w:bookmarkStart w:name="z70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витрины, решетки, стенды декоративные средней сложности – изготовление с отделкой;</w:t>
      </w:r>
    </w:p>
    <w:bookmarkEnd w:id="700"/>
    <w:bookmarkStart w:name="z71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кляммеры для крепления витрин точеные, с фрезерной обработкой – изготовление с отделкой.</w:t>
      </w:r>
    </w:p>
    <w:bookmarkEnd w:id="701"/>
    <w:bookmarkStart w:name="z711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Монтажник экспозиции и художественно-оформительских работ, 5 разряд</w:t>
      </w:r>
    </w:p>
    <w:bookmarkEnd w:id="702"/>
    <w:bookmarkStart w:name="z71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Характеристика работ: </w:t>
      </w:r>
    </w:p>
    <w:bookmarkEnd w:id="703"/>
    <w:bookmarkStart w:name="z71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изготовление сложных декоративно-художественных экспонатов, витрин, стендов, декоративных элементов по эскизам художников или готовым образцам с фигурными композициями из металла и стекла;</w:t>
      </w:r>
    </w:p>
    <w:bookmarkEnd w:id="704"/>
    <w:bookmarkStart w:name="z71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протягивание сложных профилей, пайка твердыми припоями; </w:t>
      </w:r>
    </w:p>
    <w:bookmarkEnd w:id="705"/>
    <w:bookmarkStart w:name="z71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изделий, изготовление с шаблонов.</w:t>
      </w:r>
    </w:p>
    <w:bookmarkEnd w:id="706"/>
    <w:bookmarkStart w:name="z71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Должен знать: </w:t>
      </w:r>
    </w:p>
    <w:bookmarkEnd w:id="707"/>
    <w:bookmarkStart w:name="z71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изготовления сложных шаблонов; </w:t>
      </w:r>
    </w:p>
    <w:bookmarkEnd w:id="708"/>
    <w:bookmarkStart w:name="z71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изготовления сложных конструкций в сочетании со стеклом; </w:t>
      </w:r>
    </w:p>
    <w:bookmarkEnd w:id="709"/>
    <w:bookmarkStart w:name="z71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процесса пайки твердыми припоями; </w:t>
      </w:r>
    </w:p>
    <w:bookmarkEnd w:id="710"/>
    <w:bookmarkStart w:name="z72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крепления сложных экспонатов и конструкций; </w:t>
      </w:r>
    </w:p>
    <w:bookmarkEnd w:id="711"/>
    <w:bookmarkStart w:name="z72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с подъемными механизмами.</w:t>
      </w:r>
    </w:p>
    <w:bookmarkEnd w:id="712"/>
    <w:bookmarkStart w:name="z72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Примеры работ:</w:t>
      </w:r>
    </w:p>
    <w:bookmarkEnd w:id="713"/>
    <w:bookmarkStart w:name="z72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для подсвета стендов, экспозиций, выполненная под старину, с декоративными элементами, на сложном кронштейне – изготовление с отделкой;</w:t>
      </w:r>
    </w:p>
    <w:bookmarkEnd w:id="714"/>
    <w:bookmarkStart w:name="z72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витрины, декоративные решетки сложных форм – изготовление, отделка и монтаж;</w:t>
      </w:r>
    </w:p>
    <w:bookmarkEnd w:id="715"/>
    <w:bookmarkStart w:name="z72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шкафы стеклянные в металлических каркасах – монтаж.</w:t>
      </w:r>
    </w:p>
    <w:bookmarkEnd w:id="716"/>
    <w:bookmarkStart w:name="z726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Монтажник экспозиции и художественно-оформительских работ, 6 разряд</w:t>
      </w:r>
    </w:p>
    <w:bookmarkEnd w:id="717"/>
    <w:bookmarkStart w:name="z72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Характеристика работ:</w:t>
      </w:r>
    </w:p>
    <w:bookmarkEnd w:id="718"/>
    <w:bookmarkStart w:name="z72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сборка особо сложных, уникальных художественно-декоративных экспонатов по индивидуальным заказам, чертежам и эскизам художников для музейно-выставочной экспозиции из металла, стекла, пластика с применением других материалов; </w:t>
      </w:r>
    </w:p>
    <w:bookmarkEnd w:id="719"/>
    <w:bookmarkStart w:name="z72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технологической оснастки для производства работ.</w:t>
      </w:r>
    </w:p>
    <w:bookmarkEnd w:id="720"/>
    <w:bookmarkStart w:name="z73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Должен знать:</w:t>
      </w:r>
    </w:p>
    <w:bookmarkEnd w:id="721"/>
    <w:bookmarkStart w:name="z73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особо сложных, уникальных художественно-декоративных экспонатов по эскизам художников; </w:t>
      </w:r>
    </w:p>
    <w:bookmarkEnd w:id="722"/>
    <w:bookmarkStart w:name="z73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разметки экспозиционных плоскостей на стендах и в витринах; </w:t>
      </w:r>
    </w:p>
    <w:bookmarkEnd w:id="723"/>
    <w:bookmarkStart w:name="z73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разметки мест на большой высоте при монтаже сложных и крупных экспонатов, правила расчета оснастки, средств крепления; </w:t>
      </w:r>
    </w:p>
    <w:bookmarkEnd w:id="724"/>
    <w:bookmarkStart w:name="z73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художественными произведениями при их монтаже.</w:t>
      </w:r>
    </w:p>
    <w:bookmarkEnd w:id="725"/>
    <w:bookmarkStart w:name="z73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Требуется техническое и профессиональное (среднее специальное, среднее профессиональное) образование.</w:t>
      </w:r>
    </w:p>
    <w:bookmarkEnd w:id="726"/>
    <w:bookmarkStart w:name="z73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Примеры работ: </w:t>
      </w:r>
    </w:p>
    <w:bookmarkEnd w:id="727"/>
    <w:bookmarkStart w:name="z73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конструкции металлические для подвесных потолков выставочных залов, интерьеров общественных зданий – монтаж;</w:t>
      </w:r>
    </w:p>
    <w:bookmarkEnd w:id="728"/>
    <w:bookmarkStart w:name="z73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решетки декоративные со сложными динамическими фигурными композициями – монтаж.</w:t>
      </w:r>
    </w:p>
    <w:bookmarkEnd w:id="729"/>
    <w:bookmarkStart w:name="z739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Тарифно-квалификационные характеристики профессий рабочих по разрядам на реставрационные работы</w:t>
      </w:r>
    </w:p>
    <w:bookmarkEnd w:id="730"/>
    <w:bookmarkStart w:name="z740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Реставратор памятников деревянного зодчества, 3 разряд</w:t>
      </w:r>
    </w:p>
    <w:bookmarkEnd w:id="731"/>
    <w:bookmarkStart w:name="z74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Характеристика работ: </w:t>
      </w:r>
    </w:p>
    <w:bookmarkEnd w:id="732"/>
    <w:bookmarkStart w:name="z74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деревянных конструктивных элементов памятников зодчества с выполнением простых плотничных и столярных работ; </w:t>
      </w:r>
    </w:p>
    <w:bookmarkEnd w:id="733"/>
    <w:bookmarkStart w:name="z74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спуск, относка, очистка материалов от разборки и укладка их в штабель; </w:t>
      </w:r>
    </w:p>
    <w:bookmarkEnd w:id="734"/>
    <w:bookmarkStart w:name="z74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стульев из бревен под стенами памятников зодчества;</w:t>
      </w:r>
    </w:p>
    <w:bookmarkEnd w:id="735"/>
    <w:bookmarkStart w:name="z74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временных опор в ямы; </w:t>
      </w:r>
    </w:p>
    <w:bookmarkEnd w:id="736"/>
    <w:bookmarkStart w:name="z74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выкалывание старых стульев, заготовка и установка новых с осмолкой и обертыванием берестой или рубероидом; </w:t>
      </w:r>
    </w:p>
    <w:bookmarkEnd w:id="737"/>
    <w:bookmarkStart w:name="z74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стен сжимами; </w:t>
      </w:r>
    </w:p>
    <w:bookmarkEnd w:id="738"/>
    <w:bookmarkStart w:name="z74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подшивки и утепления; </w:t>
      </w:r>
    </w:p>
    <w:bookmarkEnd w:id="739"/>
    <w:bookmarkStart w:name="z74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обрешетка крыш; </w:t>
      </w:r>
    </w:p>
    <w:bookmarkEnd w:id="740"/>
    <w:bookmarkStart w:name="z75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антисептирование и пропитка деревянных элементов памятников огнезащитными составами с приготовлением их по разработанной рецептуре;</w:t>
      </w:r>
    </w:p>
    <w:bookmarkEnd w:id="741"/>
    <w:bookmarkStart w:name="z75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затеска концов бревен; </w:t>
      </w:r>
    </w:p>
    <w:bookmarkEnd w:id="742"/>
    <w:bookmarkStart w:name="z75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оттеска бревен кругло на канты.</w:t>
      </w:r>
    </w:p>
    <w:bookmarkEnd w:id="743"/>
    <w:bookmarkStart w:name="z75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Должен знать: </w:t>
      </w:r>
    </w:p>
    <w:bookmarkEnd w:id="744"/>
    <w:bookmarkStart w:name="z75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восстановления простых конструктивных элементов памятников зодчества; </w:t>
      </w:r>
    </w:p>
    <w:bookmarkEnd w:id="745"/>
    <w:bookmarkStart w:name="z75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породы древесины, виды и способы ее обработки; </w:t>
      </w:r>
    </w:p>
    <w:bookmarkEnd w:id="746"/>
    <w:bookmarkStart w:name="z75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антисептирующих и огнезащитных средств, правила работы с ними; </w:t>
      </w:r>
    </w:p>
    <w:bookmarkEnd w:id="747"/>
    <w:bookmarkStart w:name="z75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замены стульев из бревен, укрепления стен сжимами, смены подшивки, утепления, обрешетки крыш; </w:t>
      </w:r>
    </w:p>
    <w:bookmarkEnd w:id="748"/>
    <w:bookmarkStart w:name="z75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оттески бревен, досок, острожки лесоматериалов, выборки гребней и четвертей; </w:t>
      </w:r>
    </w:p>
    <w:bookmarkEnd w:id="749"/>
    <w:bookmarkStart w:name="z75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работ; </w:t>
      </w:r>
    </w:p>
    <w:bookmarkEnd w:id="750"/>
    <w:bookmarkStart w:name="z76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разборки, транслакации и сборки по чертежам памятников деревянного зодчества: небольших изб и надворных построек.</w:t>
      </w:r>
    </w:p>
    <w:bookmarkEnd w:id="751"/>
    <w:bookmarkStart w:name="z76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Примеры работ:</w:t>
      </w:r>
    </w:p>
    <w:bookmarkEnd w:id="752"/>
    <w:bookmarkStart w:name="z76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доски – отеска;</w:t>
      </w:r>
    </w:p>
    <w:bookmarkEnd w:id="753"/>
    <w:bookmarkStart w:name="z76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куриц для подвески желобов безгвоздевой кровли – изготовление;</w:t>
      </w:r>
    </w:p>
    <w:bookmarkEnd w:id="754"/>
    <w:bookmarkStart w:name="z76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крыши, перекрытия, стены, перегородки, лестницы, оконные и дверные заполнения, стропильные конструкции – маркировка по схемам и разборка;</w:t>
      </w:r>
    </w:p>
    <w:bookmarkEnd w:id="755"/>
    <w:bookmarkStart w:name="z76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лесоматериалы – выборка гребней и четвертей;</w:t>
      </w:r>
    </w:p>
    <w:bookmarkEnd w:id="756"/>
    <w:bookmarkStart w:name="z76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срубы – конопатка;</w:t>
      </w:r>
    </w:p>
    <w:bookmarkEnd w:id="757"/>
    <w:bookmarkStart w:name="z76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стены рубленые – осмолка нижних венцов с устройством подстилающего слоя из бересты или рубероида.</w:t>
      </w:r>
    </w:p>
    <w:bookmarkEnd w:id="758"/>
    <w:bookmarkStart w:name="z768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Реставратор памятников деревянного зодчества, 4 разряд</w:t>
      </w:r>
    </w:p>
    <w:bookmarkEnd w:id="759"/>
    <w:bookmarkStart w:name="z76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Характеристика работ: </w:t>
      </w:r>
    </w:p>
    <w:bookmarkEnd w:id="760"/>
    <w:bookmarkStart w:name="z77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деревянных конструктивных элементов памятников зодчества с выполнением плотничных и столярных работ средней сложности; </w:t>
      </w:r>
    </w:p>
    <w:bookmarkEnd w:id="761"/>
    <w:bookmarkStart w:name="z77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рубленых стен; </w:t>
      </w:r>
    </w:p>
    <w:bookmarkEnd w:id="762"/>
    <w:bookmarkStart w:name="z77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разрушенных и вывешивание вышележащих венцов;</w:t>
      </w:r>
    </w:p>
    <w:bookmarkEnd w:id="763"/>
    <w:bookmarkStart w:name="z77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новых венцов из бревен или брусьев по образцам с подбором материала, с выделкой всех сопряжений; </w:t>
      </w:r>
    </w:p>
    <w:bookmarkEnd w:id="764"/>
    <w:bookmarkStart w:name="z77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венцов с прокладкой пакли или мха; </w:t>
      </w:r>
    </w:p>
    <w:bookmarkEnd w:id="765"/>
    <w:bookmarkStart w:name="z77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пришедших в негодность стульев из бревен под стенами деревянных конструкций; </w:t>
      </w:r>
    </w:p>
    <w:bookmarkEnd w:id="766"/>
    <w:bookmarkStart w:name="z77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безгвоздевых (самцовых) кровель; </w:t>
      </w:r>
    </w:p>
    <w:bookmarkEnd w:id="767"/>
    <w:bookmarkStart w:name="z77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вычинка и замена с заготовкой слег; </w:t>
      </w:r>
    </w:p>
    <w:bookmarkEnd w:id="768"/>
    <w:bookmarkStart w:name="z77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без заготовки тесового покрытия в два слоя с прокладкой бересты; </w:t>
      </w:r>
    </w:p>
    <w:bookmarkEnd w:id="769"/>
    <w:bookmarkStart w:name="z779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без заготовки куриц, потоков, охлупней, прибивка готовых причелин, полотенец и иное; </w:t>
      </w:r>
    </w:p>
    <w:bookmarkEnd w:id="770"/>
    <w:bookmarkStart w:name="z78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вырезание заменяемых частей или деталей, заготовка новых по образцам, чертежам, эскизам и иным документам; </w:t>
      </w:r>
    </w:p>
    <w:bookmarkEnd w:id="771"/>
    <w:bookmarkStart w:name="z781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обстругивание, чистка, шлифование, подгонка и установка их на месте с использованием крепежных приспособлений.</w:t>
      </w:r>
    </w:p>
    <w:bookmarkEnd w:id="772"/>
    <w:bookmarkStart w:name="z782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Должен знать: </w:t>
      </w:r>
    </w:p>
    <w:bookmarkEnd w:id="773"/>
    <w:bookmarkStart w:name="z783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физико-механические свойства древесины;</w:t>
      </w:r>
    </w:p>
    <w:bookmarkEnd w:id="774"/>
    <w:bookmarkStart w:name="z784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припуски и допуски на обработку древесины; </w:t>
      </w:r>
    </w:p>
    <w:bookmarkEnd w:id="775"/>
    <w:bookmarkStart w:name="z78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изготовления из древесины деталей; </w:t>
      </w:r>
    </w:p>
    <w:bookmarkEnd w:id="776"/>
    <w:bookmarkStart w:name="z78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применяемых инструментов, правила их затачивания и правки; </w:t>
      </w:r>
    </w:p>
    <w:bookmarkEnd w:id="777"/>
    <w:bookmarkStart w:name="z78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 и эскизов; </w:t>
      </w:r>
    </w:p>
    <w:bookmarkEnd w:id="778"/>
    <w:bookmarkStart w:name="z78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восстановления деревянных конструктивных элементов средней сложности памятников зодчества; </w:t>
      </w:r>
    </w:p>
    <w:bookmarkEnd w:id="779"/>
    <w:bookmarkStart w:name="z78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материалов; </w:t>
      </w:r>
    </w:p>
    <w:bookmarkEnd w:id="780"/>
    <w:bookmarkStart w:name="z79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разборки, транслакации и сборки по чертежам элементов крепостных сооружений: стен, ворот.</w:t>
      </w:r>
    </w:p>
    <w:bookmarkEnd w:id="781"/>
    <w:bookmarkStart w:name="z79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Примеры работ:</w:t>
      </w:r>
    </w:p>
    <w:bookmarkEnd w:id="782"/>
    <w:bookmarkStart w:name="z79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крыши, перекрытия, стены, перегородки, лестницы, оконные и дверные переплеты, стропильные конструкции – восстановление и протезирование пришедших в негодность элементов конструкций;</w:t>
      </w:r>
    </w:p>
    <w:bookmarkEnd w:id="783"/>
    <w:bookmarkStart w:name="z79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лемех – изготовление заготовок.</w:t>
      </w:r>
    </w:p>
    <w:bookmarkEnd w:id="784"/>
    <w:bookmarkStart w:name="z794" w:id="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Реставратор памятников деревянного зодчества, 5 разряд</w:t>
      </w:r>
    </w:p>
    <w:bookmarkEnd w:id="785"/>
    <w:bookmarkStart w:name="z79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Характеристика работ: </w:t>
      </w:r>
    </w:p>
    <w:bookmarkEnd w:id="786"/>
    <w:bookmarkStart w:name="z796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деревянных конструктивных элементов памятников зодчества с выполнением сложных плотничных и столярных работ; </w:t>
      </w:r>
    </w:p>
    <w:bookmarkEnd w:id="787"/>
    <w:bookmarkStart w:name="z79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подтесывание бревен у косяков дверей и окон в интерьере народных и древних построек; </w:t>
      </w:r>
    </w:p>
    <w:bookmarkEnd w:id="788"/>
    <w:bookmarkStart w:name="z79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вытесывание шипов и пазов безгвоздевых конструкций, косящатых дверных и оконных проемов прямолинейных очертаний; </w:t>
      </w:r>
    </w:p>
    <w:bookmarkEnd w:id="789"/>
    <w:bookmarkStart w:name="z799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пропиловочная и плоскостная геометрическая резьба по сохранившимся образцам; </w:t>
      </w:r>
    </w:p>
    <w:bookmarkEnd w:id="790"/>
    <w:bookmarkStart w:name="z80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временное подкружаливание оконных перемычек; </w:t>
      </w:r>
    </w:p>
    <w:bookmarkEnd w:id="791"/>
    <w:bookmarkStart w:name="z80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временное крепление просевших сводов при расслоившейся кладке сводов арок.</w:t>
      </w:r>
    </w:p>
    <w:bookmarkEnd w:id="792"/>
    <w:bookmarkStart w:name="z80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Должен знать: </w:t>
      </w:r>
    </w:p>
    <w:bookmarkEnd w:id="793"/>
    <w:bookmarkStart w:name="z80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деревянных конструкций в памятниках зодчества различных стилей; </w:t>
      </w:r>
    </w:p>
    <w:bookmarkEnd w:id="794"/>
    <w:bookmarkStart w:name="z80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деревообрабатывающих станков и применяемых приспособлений; </w:t>
      </w:r>
    </w:p>
    <w:bookmarkEnd w:id="795"/>
    <w:bookmarkStart w:name="z80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плотничных и столярных соединений; </w:t>
      </w:r>
    </w:p>
    <w:bookmarkEnd w:id="796"/>
    <w:bookmarkStart w:name="z80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воссоздания сложных деревянных конструктивных элементов памятников зодчества; </w:t>
      </w:r>
    </w:p>
    <w:bookmarkEnd w:id="797"/>
    <w:bookmarkStart w:name="z80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пропиловочной и плоскостной домовой народной геометрической резьбы на памятниках зодчества; </w:t>
      </w:r>
    </w:p>
    <w:bookmarkEnd w:id="798"/>
    <w:bookmarkStart w:name="z80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сводов, различных деревянных лесов и подмостей; </w:t>
      </w:r>
    </w:p>
    <w:bookmarkEnd w:id="799"/>
    <w:bookmarkStart w:name="z80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разборки, транслакации и сборки по чертежам башен, часовен.</w:t>
      </w:r>
    </w:p>
    <w:bookmarkEnd w:id="800"/>
    <w:bookmarkStart w:name="z810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Примеры работ:</w:t>
      </w:r>
    </w:p>
    <w:bookmarkEnd w:id="801"/>
    <w:bookmarkStart w:name="z81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иконостасы тябловые, клиросы церковные – воссоздание без фигурных и резных деталей;</w:t>
      </w:r>
    </w:p>
    <w:bookmarkEnd w:id="802"/>
    <w:bookmarkStart w:name="z81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киоты, лавки, опечки и другие элемены интерьера избы – изготовление без резьбы;</w:t>
      </w:r>
    </w:p>
    <w:bookmarkEnd w:id="803"/>
    <w:bookmarkStart w:name="z813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коробки оконные и дверные полотна, переплеты, наличники, поручни, перила, лестницы, крылечки – воссоздание с изготовлением по образцам, чертежам, эскизам;</w:t>
      </w:r>
    </w:p>
    <w:bookmarkEnd w:id="804"/>
    <w:bookmarkStart w:name="z81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кресты и другие завершения над главами, куполами, башнями, крышами – воссоздание недостающих элементов с подборкой материала и креплением различными способами;</w:t>
      </w:r>
    </w:p>
    <w:bookmarkEnd w:id="805"/>
    <w:bookmarkStart w:name="z815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кронштейны, голбицы, причелины, полотенца, лупни, потолки куриц – изготовление без резьбы;</w:t>
      </w:r>
    </w:p>
    <w:bookmarkEnd w:id="806"/>
    <w:bookmarkStart w:name="z816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стены бревенчатые, карнизы профилированные обшивные, колонны деревянные, стропильные конструкции глав, куполов, шатров и башен – разметка поврежденных участков и площадок скола; </w:t>
      </w:r>
    </w:p>
    <w:bookmarkEnd w:id="807"/>
    <w:bookmarkStart w:name="z81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вставок протезов с предварительным их изготовлением.</w:t>
      </w:r>
    </w:p>
    <w:bookmarkEnd w:id="808"/>
    <w:bookmarkStart w:name="z818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Реставратор памятников деревянного зодчества, 6 разряд</w:t>
      </w:r>
    </w:p>
    <w:bookmarkEnd w:id="809"/>
    <w:bookmarkStart w:name="z81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Характеристика работ: </w:t>
      </w:r>
    </w:p>
    <w:bookmarkEnd w:id="810"/>
    <w:bookmarkStart w:name="z82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деревянных конструктивных элементов памятников зодчества с выполнением особо сложных плотничных и столярных работ; </w:t>
      </w:r>
    </w:p>
    <w:bookmarkEnd w:id="811"/>
    <w:bookmarkStart w:name="z821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плана при переносе и реставрации памятника; </w:t>
      </w:r>
    </w:p>
    <w:bookmarkEnd w:id="812"/>
    <w:bookmarkStart w:name="z822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новой опалубки опалубки куполов, сводов, арок деревянных сооружений по чертежам и другим документам с установкой их на места; </w:t>
      </w:r>
    </w:p>
    <w:bookmarkEnd w:id="813"/>
    <w:bookmarkStart w:name="z823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маркировка и перевозка с установкой вновь церквей, ветряных мельниц и других архитектурных деревянных сооружений;</w:t>
      </w:r>
    </w:p>
    <w:bookmarkEnd w:id="814"/>
    <w:bookmarkStart w:name="z824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шаблонов крупноразмерных элементов; </w:t>
      </w:r>
    </w:p>
    <w:bookmarkEnd w:id="815"/>
    <w:bookmarkStart w:name="z825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деревянных конструктивных элементов в особо сложных случаях.</w:t>
      </w:r>
    </w:p>
    <w:bookmarkEnd w:id="816"/>
    <w:bookmarkStart w:name="z826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Должен знать: </w:t>
      </w:r>
    </w:p>
    <w:bookmarkEnd w:id="817"/>
    <w:bookmarkStart w:name="z827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памятниках зодчества различных стилей и их особенности; </w:t>
      </w:r>
    </w:p>
    <w:bookmarkEnd w:id="818"/>
    <w:bookmarkStart w:name="z828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древесины, методы ее обработки; </w:t>
      </w:r>
    </w:p>
    <w:bookmarkEnd w:id="819"/>
    <w:bookmarkStart w:name="z82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материалам, применяемых при реставрации; </w:t>
      </w:r>
    </w:p>
    <w:bookmarkEnd w:id="820"/>
    <w:bookmarkStart w:name="z83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связей и креплений, применяемых при реставрации; </w:t>
      </w:r>
    </w:p>
    <w:bookmarkEnd w:id="821"/>
    <w:bookmarkStart w:name="z831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схем деревянных деталей и фрагментов с замерами; </w:t>
      </w:r>
    </w:p>
    <w:bookmarkEnd w:id="822"/>
    <w:bookmarkStart w:name="z83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опалубки куполов, сводов, арок и технологию их реставрации; </w:t>
      </w:r>
    </w:p>
    <w:bookmarkEnd w:id="823"/>
    <w:bookmarkStart w:name="z83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изготовления шаблонов крупноразмерных элементов, красного теса, реставрации безгвоздевой (самцовой) кровли, ручных и фигурных деталей элементов интерьера изб, церквей и других строений; </w:t>
      </w:r>
    </w:p>
    <w:bookmarkEnd w:id="824"/>
    <w:bookmarkStart w:name="z834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воссоздания особо сложных деревянных конструктивных элементов памятников зодчества; </w:t>
      </w:r>
    </w:p>
    <w:bookmarkEnd w:id="825"/>
    <w:bookmarkStart w:name="z835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разборки, транслакации и сборки по чертежам многоглавых, шатровых и других сложных деревянных сооружений.</w:t>
      </w:r>
    </w:p>
    <w:bookmarkEnd w:id="826"/>
    <w:bookmarkStart w:name="z836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Требуется техническое и профессиональное (среднее специальное, среднее профессиональное) образование.</w:t>
      </w:r>
    </w:p>
    <w:bookmarkEnd w:id="827"/>
    <w:bookmarkStart w:name="z83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Примеры работ:</w:t>
      </w:r>
    </w:p>
    <w:bookmarkEnd w:id="828"/>
    <w:bookmarkStart w:name="z838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иконостасы тебловые, клиросы церковные, оконные и дверные косящатые конструкции криволинейных очертаний – воссоздание резных и фигурных деталей;</w:t>
      </w:r>
    </w:p>
    <w:bookmarkEnd w:id="829"/>
    <w:bookmarkStart w:name="z839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кровля безгвоздевая – воссоздание;</w:t>
      </w:r>
    </w:p>
    <w:bookmarkEnd w:id="830"/>
    <w:bookmarkStart w:name="z840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лавки, киоты, опечки, голбицы, воронцы и другие элементы интерьера изб – воссоздание орнаментальной домовой резьбы;</w:t>
      </w:r>
    </w:p>
    <w:bookmarkEnd w:id="831"/>
    <w:bookmarkStart w:name="z841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 красный с резьбой для кровель – изготовление.</w:t>
      </w:r>
    </w:p>
    <w:bookmarkEnd w:id="832"/>
    <w:bookmarkStart w:name="z842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Реставратор произведений из дерева, 3 разряд</w:t>
      </w:r>
    </w:p>
    <w:bookmarkEnd w:id="833"/>
    <w:bookmarkStart w:name="z843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Характеристика работ: </w:t>
      </w:r>
    </w:p>
    <w:bookmarkEnd w:id="834"/>
    <w:bookmarkStart w:name="z844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произведений из дерева с выполнением простых работ; </w:t>
      </w:r>
    </w:p>
    <w:bookmarkEnd w:id="835"/>
    <w:bookmarkStart w:name="z845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слоя отделочного лака с мебели, старых реставрационных заделок, мастиковок; </w:t>
      </w:r>
    </w:p>
    <w:bookmarkEnd w:id="836"/>
    <w:bookmarkStart w:name="z846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дезинфекция и дезинсекция предметов, пораженных плесневыми грибками, водорослями, насекомыми; </w:t>
      </w:r>
    </w:p>
    <w:bookmarkEnd w:id="837"/>
    <w:bookmarkStart w:name="z847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несквозных трещин и вмятин; </w:t>
      </w:r>
    </w:p>
    <w:bookmarkEnd w:id="838"/>
    <w:bookmarkStart w:name="z848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ровных поверхностей мебели; </w:t>
      </w:r>
    </w:p>
    <w:bookmarkEnd w:id="839"/>
    <w:bookmarkStart w:name="z849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воском и лаком; </w:t>
      </w:r>
    </w:p>
    <w:bookmarkEnd w:id="840"/>
    <w:bookmarkStart w:name="z850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фанерование незначительных участков утрат с подбором текстуры и цвета; </w:t>
      </w:r>
    </w:p>
    <w:bookmarkEnd w:id="841"/>
    <w:bookmarkStart w:name="z851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поверхностей от лишайников и водорослей; </w:t>
      </w:r>
    </w:p>
    <w:bookmarkEnd w:id="842"/>
    <w:bookmarkStart w:name="z852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окрашенных и жировых пятен; </w:t>
      </w:r>
    </w:p>
    <w:bookmarkEnd w:id="843"/>
    <w:bookmarkStart w:name="z853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склеивание сохранившихся фрагментов скульптуры и резных рельефов, разбитых на небольшое количество деталей, разборка предметов мебели на элементы с зачисткой мест сопряжений и креплений, установление недостающих фрагментов декоративно-орнаментальной, изготовление плоской резьбы; </w:t>
      </w:r>
    </w:p>
    <w:bookmarkEnd w:id="844"/>
    <w:bookmarkStart w:name="z854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отдельных частей конструкций; </w:t>
      </w:r>
    </w:p>
    <w:bookmarkEnd w:id="845"/>
    <w:bookmarkStart w:name="z855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крепление, вязка в предметах мебели и художественного паркета;</w:t>
      </w:r>
    </w:p>
    <w:bookmarkEnd w:id="846"/>
    <w:bookmarkStart w:name="z856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мастик, клеев по разработанной рецептуре.</w:t>
      </w:r>
    </w:p>
    <w:bookmarkEnd w:id="847"/>
    <w:bookmarkStart w:name="z857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Должен знать: </w:t>
      </w:r>
    </w:p>
    <w:bookmarkEnd w:id="848"/>
    <w:bookmarkStart w:name="z858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технические характеристики пород древесины; </w:t>
      </w:r>
    </w:p>
    <w:bookmarkEnd w:id="849"/>
    <w:bookmarkStart w:name="z859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разрушений древесины и причины их возникновения; </w:t>
      </w:r>
    </w:p>
    <w:bookmarkEnd w:id="850"/>
    <w:bookmarkStart w:name="z860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удаления нестойких поверхностных загрязнений, очистки от лишайников и водорослей, удаления обветшавшего отделочного слоя и старых реставрационных заделок; </w:t>
      </w:r>
    </w:p>
    <w:bookmarkEnd w:id="851"/>
    <w:bookmarkStart w:name="z861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дезинфекции и дезинсекции; </w:t>
      </w:r>
    </w:p>
    <w:bookmarkEnd w:id="852"/>
    <w:bookmarkStart w:name="z86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сборки и склейки сохранившихся фрагментов изделий, а также изготовления недостающих фрагментов плоской резьбы, отдельных недостающих частей конструкций, крепежа, вязки в предметах мебели; </w:t>
      </w:r>
    </w:p>
    <w:bookmarkEnd w:id="853"/>
    <w:bookmarkStart w:name="z863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материалов, применяемых в реставрации дерева; </w:t>
      </w:r>
    </w:p>
    <w:bookmarkEnd w:id="854"/>
    <w:bookmarkStart w:name="z864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применяемым инструментом, приспособлениями и оборудованием; </w:t>
      </w:r>
    </w:p>
    <w:bookmarkEnd w:id="855"/>
    <w:bookmarkStart w:name="z865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обработки древесины.</w:t>
      </w:r>
    </w:p>
    <w:bookmarkEnd w:id="856"/>
    <w:bookmarkStart w:name="z866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Реставратор произведений из дерева, 4 разряд</w:t>
      </w:r>
    </w:p>
    <w:bookmarkEnd w:id="857"/>
    <w:bookmarkStart w:name="z86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Характеристика работ: </w:t>
      </w:r>
    </w:p>
    <w:bookmarkEnd w:id="858"/>
    <w:bookmarkStart w:name="z868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произведений из дерева с выполнением работ средней сложности; </w:t>
      </w:r>
    </w:p>
    <w:bookmarkEnd w:id="859"/>
    <w:bookmarkStart w:name="z86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основы методом пропитки; </w:t>
      </w:r>
    </w:p>
    <w:bookmarkEnd w:id="860"/>
    <w:bookmarkStart w:name="z87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нестойких креплений на предметах с незначительными повреждениями поверхности; </w:t>
      </w:r>
    </w:p>
    <w:bookmarkEnd w:id="861"/>
    <w:bookmarkStart w:name="z871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прямых и криволинейных поверхностей до основы левкаса;</w:t>
      </w:r>
    </w:p>
    <w:bookmarkEnd w:id="862"/>
    <w:bookmarkStart w:name="z872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монтаж и склейка произведений, разбитых на небольшое количество фрагментов; </w:t>
      </w:r>
    </w:p>
    <w:bookmarkEnd w:id="863"/>
    <w:bookmarkStart w:name="z87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сквозных трещин, сколов, глубоких вмятин мастиками и древесиной; </w:t>
      </w:r>
    </w:p>
    <w:bookmarkEnd w:id="864"/>
    <w:bookmarkStart w:name="z874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вздутий ножевой фанеры на основе ("чиж"), отверстий и ходов жука-точильщика; </w:t>
      </w:r>
    </w:p>
    <w:bookmarkEnd w:id="865"/>
    <w:bookmarkStart w:name="z87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приклеивание мест отставания фанеровки на плоскости; </w:t>
      </w:r>
    </w:p>
    <w:bookmarkEnd w:id="866"/>
    <w:bookmarkStart w:name="z87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заделок; </w:t>
      </w:r>
    </w:p>
    <w:bookmarkEnd w:id="867"/>
    <w:bookmarkStart w:name="z87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шипов; </w:t>
      </w:r>
    </w:p>
    <w:bookmarkEnd w:id="868"/>
    <w:bookmarkStart w:name="z87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фрагментов рельефной резьбы, элементов паркета геометрических форм; </w:t>
      </w:r>
    </w:p>
    <w:bookmarkEnd w:id="869"/>
    <w:bookmarkStart w:name="z87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по рисунку утрат цветного набора (маркетри);</w:t>
      </w:r>
    </w:p>
    <w:bookmarkEnd w:id="870"/>
    <w:bookmarkStart w:name="z88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по заданному рисунку; </w:t>
      </w:r>
    </w:p>
    <w:bookmarkEnd w:id="871"/>
    <w:bookmarkStart w:name="z881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вкладка рисунка из других материалов; </w:t>
      </w:r>
    </w:p>
    <w:bookmarkEnd w:id="872"/>
    <w:bookmarkStart w:name="z88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полирование шеллачной политурой; </w:t>
      </w:r>
    </w:p>
    <w:bookmarkEnd w:id="873"/>
    <w:bookmarkStart w:name="z88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изделия и подготовка к транспортировке.</w:t>
      </w:r>
    </w:p>
    <w:bookmarkEnd w:id="874"/>
    <w:bookmarkStart w:name="z88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Должен знать: </w:t>
      </w:r>
    </w:p>
    <w:bookmarkEnd w:id="875"/>
    <w:bookmarkStart w:name="z88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укрепления деревянной основы, удаления загрязнений с предметов из дерева; </w:t>
      </w:r>
    </w:p>
    <w:bookmarkEnd w:id="876"/>
    <w:bookmarkStart w:name="z886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демонтажа, монтажа и склеивания произведений, состоящих из небольшого количества фрагментов;</w:t>
      </w:r>
    </w:p>
    <w:bookmarkEnd w:id="877"/>
    <w:bookmarkStart w:name="z887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заделки трещин, вмятин, вздутия, приклеивания мест отставания фанеровки, выравнивания деформаций, восполнения утрат цветного набора, восстановления недостающих фрагментов; </w:t>
      </w:r>
    </w:p>
    <w:bookmarkEnd w:id="878"/>
    <w:bookmarkStart w:name="z888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натуральных и искусственных пигментов и клеев, синтетических смол, применяемых в реставрации и консервации изделий из дерева.</w:t>
      </w:r>
    </w:p>
    <w:bookmarkEnd w:id="879"/>
    <w:bookmarkStart w:name="z889" w:id="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Реставратор произведений из дерева, 5 разряд</w:t>
      </w:r>
    </w:p>
    <w:bookmarkEnd w:id="880"/>
    <w:bookmarkStart w:name="z890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Характеристика работ: </w:t>
      </w:r>
    </w:p>
    <w:bookmarkEnd w:id="881"/>
    <w:bookmarkStart w:name="z89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произведений из дерева с выполнением сложных работ; </w:t>
      </w:r>
    </w:p>
    <w:bookmarkEnd w:id="882"/>
    <w:bookmarkStart w:name="z89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произведений с обгоревшими деталями, со значительными утратами, деформацией плоскостей и деструкциями материала; </w:t>
      </w:r>
    </w:p>
    <w:bookmarkEnd w:id="883"/>
    <w:bookmarkStart w:name="z89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материала при реставрации; </w:t>
      </w:r>
    </w:p>
    <w:bookmarkEnd w:id="884"/>
    <w:bookmarkStart w:name="z89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стойких загрязнений, остатков поздних обновлений; </w:t>
      </w:r>
    </w:p>
    <w:bookmarkEnd w:id="885"/>
    <w:bookmarkStart w:name="z89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недостающих фрагментов произведений из дерева в материале подлинника; </w:t>
      </w:r>
    </w:p>
    <w:bookmarkEnd w:id="886"/>
    <w:bookmarkStart w:name="z89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произведений по утвержденному аналогу, рисункам, фотографиям; </w:t>
      </w:r>
    </w:p>
    <w:bookmarkEnd w:id="887"/>
    <w:bookmarkStart w:name="z89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монтаж и склейка произведений, разбитых на большое количество фрагментов; </w:t>
      </w:r>
    </w:p>
    <w:bookmarkEnd w:id="888"/>
    <w:bookmarkStart w:name="z89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нанесение защитных покрытий; </w:t>
      </w:r>
    </w:p>
    <w:bookmarkEnd w:id="889"/>
    <w:bookmarkStart w:name="z89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дополнение утрат сложной ажурной резьбы; </w:t>
      </w:r>
    </w:p>
    <w:bookmarkEnd w:id="890"/>
    <w:bookmarkStart w:name="z90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воссоздание миниатюрных произведений из твердых пород дерева, орнаментованной резьбы, маркетри, интарсии, предметов с инкрустацией, наборных паркетов из различных пород древесины с растительным орнаментом.</w:t>
      </w:r>
    </w:p>
    <w:bookmarkEnd w:id="891"/>
    <w:bookmarkStart w:name="z90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Должен знать: </w:t>
      </w:r>
    </w:p>
    <w:bookmarkEnd w:id="892"/>
    <w:bookmarkStart w:name="z90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укрепления сильно разрушенных произведений по разработанной методике; </w:t>
      </w:r>
    </w:p>
    <w:bookmarkEnd w:id="893"/>
    <w:bookmarkStart w:name="z90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изготовления фрагментов в материале подлинника; </w:t>
      </w:r>
    </w:p>
    <w:bookmarkEnd w:id="894"/>
    <w:bookmarkStart w:name="z90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научное обоснование реконструкции изделия по аналогии и различным документам; </w:t>
      </w:r>
    </w:p>
    <w:bookmarkEnd w:id="895"/>
    <w:bookmarkStart w:name="z90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демонтажа, монтажа и склеивания произведений, состоящих из большого количества фрагментов, имеющих значительные утраты, а также миниатюрных произведений.</w:t>
      </w:r>
    </w:p>
    <w:bookmarkEnd w:id="896"/>
    <w:bookmarkStart w:name="z906" w:id="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Реставратор произведений из дерева, 6 разряд</w:t>
      </w:r>
    </w:p>
    <w:bookmarkEnd w:id="897"/>
    <w:bookmarkStart w:name="z90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Характеристика работ: </w:t>
      </w:r>
    </w:p>
    <w:bookmarkEnd w:id="898"/>
    <w:bookmarkStart w:name="z90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произведений из дерева с выполнением особо сложных работ, в том числе уникальных; </w:t>
      </w:r>
    </w:p>
    <w:bookmarkEnd w:id="899"/>
    <w:bookmarkStart w:name="z90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произведений из дерева, предельно ветхих по своему состоянию, с химико-физической деструкцией поверхностного слоя и основы, мест сопряжения и клеевой массы; </w:t>
      </w:r>
    </w:p>
    <w:bookmarkEnd w:id="900"/>
    <w:bookmarkStart w:name="z91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инкрустация, протезирование, левкашение и другие аналогичные по сложности работы; </w:t>
      </w:r>
    </w:p>
    <w:bookmarkEnd w:id="901"/>
    <w:bookmarkStart w:name="z91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воссоздание и реконструкция предметов мебели и паркета различных эпох и стилей, произведений декоративно-прикладного искусства, имеющих отделку из различных материалов, позолоту, с резьбой, на основании различных документов, чертежей, эскизов и лабораторных исследований.</w:t>
      </w:r>
    </w:p>
    <w:bookmarkEnd w:id="902"/>
    <w:bookmarkStart w:name="z91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Должен знать: </w:t>
      </w:r>
    </w:p>
    <w:bookmarkEnd w:id="903"/>
    <w:bookmarkStart w:name="z91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реставрации и консервации произведений из дерева с химико-физической деструкцией поверхностного слоя и основы, мест сопряжения и клеевой массы; </w:t>
      </w:r>
    </w:p>
    <w:bookmarkEnd w:id="904"/>
    <w:bookmarkStart w:name="z91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воссоздания и реконструкции произведений на основе различных документов и лабораторных исследований; </w:t>
      </w:r>
    </w:p>
    <w:bookmarkEnd w:id="905"/>
    <w:bookmarkStart w:name="z91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реставрации изделий из дерева, имеющих позолоту, живопись, отделку из металла, кости, камня и других материалов.</w:t>
      </w:r>
    </w:p>
    <w:bookmarkEnd w:id="906"/>
    <w:bookmarkStart w:name="z91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Требуется техническое и профессиональное (среднее специальное, среднее профессиональное) образование.</w:t>
      </w:r>
    </w:p>
    <w:bookmarkEnd w:id="907"/>
    <w:bookmarkStart w:name="z917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Реставратор архивных и библиотечных материалов, 3 разряд</w:t>
      </w:r>
    </w:p>
    <w:bookmarkEnd w:id="908"/>
    <w:bookmarkStart w:name="z91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Характеристика работ: </w:t>
      </w:r>
    </w:p>
    <w:bookmarkEnd w:id="909"/>
    <w:bookmarkStart w:name="z91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и обеззараживание современных печатных изданий и документов на бумаге, имеющих механические повреждения основы;</w:t>
      </w:r>
    </w:p>
    <w:bookmarkEnd w:id="910"/>
    <w:bookmarkStart w:name="z92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полистное обеспыливание и удаление поверхностных загрязнений с листов и переплетов механическими способами; </w:t>
      </w:r>
    </w:p>
    <w:bookmarkEnd w:id="911"/>
    <w:bookmarkStart w:name="z92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распрямление листов; </w:t>
      </w:r>
    </w:p>
    <w:bookmarkEnd w:id="912"/>
    <w:bookmarkStart w:name="z92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краев листа реставрационной бумагой, углов и кантов крышки; </w:t>
      </w:r>
    </w:p>
    <w:bookmarkEnd w:id="913"/>
    <w:bookmarkStart w:name="z92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скрепление разрывов листа вне текста и изображения; </w:t>
      </w:r>
    </w:p>
    <w:bookmarkEnd w:id="914"/>
    <w:bookmarkStart w:name="z92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вклеивание выпавших листов, укрепление листов в корешке книги;</w:t>
      </w:r>
    </w:p>
    <w:bookmarkEnd w:id="915"/>
    <w:bookmarkStart w:name="z92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наращивание корешков у листов; </w:t>
      </w:r>
    </w:p>
    <w:bookmarkEnd w:id="916"/>
    <w:bookmarkStart w:name="z92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сушка, прессование, обрезка листов; </w:t>
      </w:r>
    </w:p>
    <w:bookmarkEnd w:id="917"/>
    <w:bookmarkStart w:name="z92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подшивка документов, брошюровка методом шнуровки; </w:t>
      </w:r>
    </w:p>
    <w:bookmarkEnd w:id="918"/>
    <w:bookmarkStart w:name="z92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переплет современных изданий с неразрушенным блоком в бумажную обложку или в картонную переплетную крышку; </w:t>
      </w:r>
    </w:p>
    <w:bookmarkEnd w:id="919"/>
    <w:bookmarkStart w:name="z92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и дезинсекция документов и печатных изданий методом полистной обработки тампонами.</w:t>
      </w:r>
    </w:p>
    <w:bookmarkEnd w:id="920"/>
    <w:bookmarkStart w:name="z93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Должен знать: </w:t>
      </w:r>
    </w:p>
    <w:bookmarkEnd w:id="921"/>
    <w:bookmarkStart w:name="z93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наиболее распространенных современных сортов писчей и типографской бумаги и отдельных видов красителей; </w:t>
      </w:r>
    </w:p>
    <w:bookmarkEnd w:id="922"/>
    <w:bookmarkStart w:name="z93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правила простой реставрации современных документов и печатных изданий на бумажных носителях; </w:t>
      </w:r>
    </w:p>
    <w:bookmarkEnd w:id="923"/>
    <w:bookmarkStart w:name="z93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подшивки документов и сущность технологии переплета в картонную обложку документов и книг с неразрушенным блоком; </w:t>
      </w:r>
    </w:p>
    <w:bookmarkEnd w:id="924"/>
    <w:bookmarkStart w:name="z93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клеев; </w:t>
      </w:r>
    </w:p>
    <w:bookmarkEnd w:id="925"/>
    <w:bookmarkStart w:name="z93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полистного обеззараживания документов и книг наиболее употребительными антисептиками.</w:t>
      </w:r>
    </w:p>
    <w:bookmarkEnd w:id="926"/>
    <w:bookmarkStart w:name="z936" w:id="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Реставратор архивных и библиотечных материалов, 4 разряд</w:t>
      </w:r>
    </w:p>
    <w:bookmarkEnd w:id="927"/>
    <w:bookmarkStart w:name="z93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Характеристика работ:</w:t>
      </w:r>
    </w:p>
    <w:bookmarkEnd w:id="928"/>
    <w:bookmarkStart w:name="z93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и обеззараживание современных печатных изданий и документов на бумаге, имеющих комбинированные повреждения, сильно загрязненных, с химически стойким текстом и изображением;</w:t>
      </w:r>
    </w:p>
    <w:bookmarkEnd w:id="929"/>
    <w:bookmarkStart w:name="z93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визуальное определение повреждений механического и биологического характера; </w:t>
      </w:r>
    </w:p>
    <w:bookmarkEnd w:id="930"/>
    <w:bookmarkStart w:name="z940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расплетение и разброшюровка; </w:t>
      </w:r>
    </w:p>
    <w:bookmarkEnd w:id="931"/>
    <w:bookmarkStart w:name="z941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листов; </w:t>
      </w:r>
    </w:p>
    <w:bookmarkEnd w:id="932"/>
    <w:bookmarkStart w:name="z94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пропитка основы укрепляющим раствором; </w:t>
      </w:r>
    </w:p>
    <w:bookmarkEnd w:id="933"/>
    <w:bookmarkStart w:name="z94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упрочнение листов одно- и двухсторонним наслоением реставрационной бумаги; </w:t>
      </w:r>
    </w:p>
    <w:bookmarkEnd w:id="934"/>
    <w:bookmarkStart w:name="z94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множественных разрывов листа, в том числе по тексту;</w:t>
      </w:r>
    </w:p>
    <w:bookmarkEnd w:id="935"/>
    <w:bookmarkStart w:name="z945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восполнение утраченных частей листа; </w:t>
      </w:r>
    </w:p>
    <w:bookmarkEnd w:id="936"/>
    <w:bookmarkStart w:name="z94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консервация инкапсулированием; </w:t>
      </w:r>
    </w:p>
    <w:bookmarkEnd w:id="937"/>
    <w:bookmarkStart w:name="z947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брошюровка с формированием блоков; </w:t>
      </w:r>
    </w:p>
    <w:bookmarkEnd w:id="938"/>
    <w:bookmarkStart w:name="z94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переплет в цельнокартонную обложку; </w:t>
      </w:r>
    </w:p>
    <w:bookmarkEnd w:id="939"/>
    <w:bookmarkStart w:name="z94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дезинфекции и дезинсекции в камерах химическими методами.</w:t>
      </w:r>
    </w:p>
    <w:bookmarkEnd w:id="940"/>
    <w:bookmarkStart w:name="z95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Должен знать: </w:t>
      </w:r>
    </w:p>
    <w:bookmarkEnd w:id="941"/>
    <w:bookmarkStart w:name="z95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причины повреждения современных документов и книг; </w:t>
      </w:r>
    </w:p>
    <w:bookmarkEnd w:id="942"/>
    <w:bookmarkStart w:name="z952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средства массовой реставрации и консервации документов и книг;</w:t>
      </w:r>
    </w:p>
    <w:bookmarkEnd w:id="943"/>
    <w:bookmarkStart w:name="z953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брошюровки и переплета современных документов и печатных изданий; </w:t>
      </w:r>
    </w:p>
    <w:bookmarkEnd w:id="944"/>
    <w:bookmarkStart w:name="z954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способы дезинфекции и дезинсекции документов и печатных изданий; </w:t>
      </w:r>
    </w:p>
    <w:bookmarkEnd w:id="945"/>
    <w:bookmarkStart w:name="z955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материалов, инструментов и оборудования, применяемых для обеззараживания, реставрации и переплета.</w:t>
      </w:r>
    </w:p>
    <w:bookmarkEnd w:id="946"/>
    <w:bookmarkStart w:name="z956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Реставратор архивных и библиотечных материалов, 5 разряд</w:t>
      </w:r>
    </w:p>
    <w:bookmarkEnd w:id="947"/>
    <w:bookmarkStart w:name="z957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Характеристика работ: </w:t>
      </w:r>
    </w:p>
    <w:bookmarkEnd w:id="948"/>
    <w:bookmarkStart w:name="z958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реставрация, обеззараживание и консервация старинных печатных изданий, документов, чертежей, плакатов, афиш, карт, гравюр и фотоотпечатков на бумаге или бумажной основе, имеющих сильные повреждения основы физического, химического и биологического характера, с химически нестойким текстом и изображением; </w:t>
      </w:r>
    </w:p>
    <w:bookmarkEnd w:id="949"/>
    <w:bookmarkStart w:name="z959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всех видов повреждений материалов на бумажных носителях; </w:t>
      </w:r>
    </w:p>
    <w:bookmarkEnd w:id="950"/>
    <w:bookmarkStart w:name="z960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вида бумаги и красителей, кислотности бумаги, растворимости текстов и изображений; </w:t>
      </w:r>
    </w:p>
    <w:bookmarkEnd w:id="951"/>
    <w:bookmarkStart w:name="z961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всех видов загрязнений и материалов предыдущей реставрации; </w:t>
      </w:r>
    </w:p>
    <w:bookmarkEnd w:id="952"/>
    <w:bookmarkStart w:name="z962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отбеливание листов; </w:t>
      </w:r>
    </w:p>
    <w:bookmarkEnd w:id="953"/>
    <w:bookmarkStart w:name="z963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разъединение слипшихся, сцементированных листов; </w:t>
      </w:r>
    </w:p>
    <w:bookmarkEnd w:id="954"/>
    <w:bookmarkStart w:name="z964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нейтрализация кислотности бумаги и забуферивание листов;</w:t>
      </w:r>
    </w:p>
    <w:bookmarkEnd w:id="955"/>
    <w:bookmarkStart w:name="z965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всех видов упрочнения листов, включая долив бумажной массы, и упрочнение методом расщепления листов; </w:t>
      </w:r>
    </w:p>
    <w:bookmarkEnd w:id="956"/>
    <w:bookmarkStart w:name="z966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консервация ламинированием, импергнированием; </w:t>
      </w:r>
    </w:p>
    <w:bookmarkEnd w:id="957"/>
    <w:bookmarkStart w:name="z967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водорастворимых текстов, закрепление, стабилизация текстов и изображений; </w:t>
      </w:r>
    </w:p>
    <w:bookmarkEnd w:id="958"/>
    <w:bookmarkStart w:name="z968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старинных переплетов; </w:t>
      </w:r>
    </w:p>
    <w:bookmarkEnd w:id="959"/>
    <w:bookmarkStart w:name="z969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скрепление блоков различными методами; </w:t>
      </w:r>
    </w:p>
    <w:bookmarkEnd w:id="960"/>
    <w:bookmarkStart w:name="z970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укрепление, восполнение и замена утраченных корешков, крышек, смягчение и консервирование кожи переплетов; </w:t>
      </w:r>
    </w:p>
    <w:bookmarkEnd w:id="961"/>
    <w:bookmarkStart w:name="z971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всех видов антисептической обработки.</w:t>
      </w:r>
    </w:p>
    <w:bookmarkEnd w:id="962"/>
    <w:bookmarkStart w:name="z972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Должен знать: </w:t>
      </w:r>
    </w:p>
    <w:bookmarkEnd w:id="963"/>
    <w:bookmarkStart w:name="z973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тряпичной бумаги и бумаги из древесины, картона; </w:t>
      </w:r>
    </w:p>
    <w:bookmarkEnd w:id="964"/>
    <w:bookmarkStart w:name="z974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изготовления бумаги и картона, свойства переплетных кож; </w:t>
      </w:r>
    </w:p>
    <w:bookmarkEnd w:id="965"/>
    <w:bookmarkStart w:name="z975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туши, старинных чернил, чернильных паст, карандашей, печатных и электрографических текстов; </w:t>
      </w:r>
    </w:p>
    <w:bookmarkEnd w:id="966"/>
    <w:bookmarkStart w:name="z976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причины повреждений старинных документов и книг, кожаных переплетов; </w:t>
      </w:r>
    </w:p>
    <w:bookmarkEnd w:id="967"/>
    <w:bookmarkStart w:name="z977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средства реставрации и консервации старинных печатных изданий и документов на бумаге; </w:t>
      </w:r>
    </w:p>
    <w:bookmarkEnd w:id="968"/>
    <w:bookmarkStart w:name="z978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переплетное дело в полном объеме; </w:t>
      </w:r>
    </w:p>
    <w:bookmarkEnd w:id="969"/>
    <w:bookmarkStart w:name="z979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старинные методы переплетения книг; </w:t>
      </w:r>
    </w:p>
    <w:bookmarkEnd w:id="970"/>
    <w:bookmarkStart w:name="z980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антисептиков, величину их токсичности и принцип действия на архивные и библиотечные материалы.</w:t>
      </w:r>
    </w:p>
    <w:bookmarkEnd w:id="971"/>
    <w:bookmarkStart w:name="z981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Реставратор архивных и библиотечных материалов, 6 разряд</w:t>
      </w:r>
    </w:p>
    <w:bookmarkEnd w:id="972"/>
    <w:bookmarkStart w:name="z982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Характеристика работ: </w:t>
      </w:r>
    </w:p>
    <w:bookmarkEnd w:id="973"/>
    <w:bookmarkStart w:name="z983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реставрация, обеззараживание и консервация: уникальных документов, рукописей, редких книг, инкунабул, оригиналов карт, плакатов, гравюр и других изоматериалов, восковых, мастичных и сургучных печатей на документах, старинных, уникальных переплетов из бархата, шелка с украшениями из металла, кости, камней, эмали; </w:t>
      </w:r>
    </w:p>
    <w:bookmarkEnd w:id="974"/>
    <w:bookmarkStart w:name="z984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монтирование фрагментов документов, листов печатных изданий и печатей; </w:t>
      </w:r>
    </w:p>
    <w:bookmarkEnd w:id="975"/>
    <w:bookmarkStart w:name="z985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восполнение сложных утрат основы; </w:t>
      </w:r>
    </w:p>
    <w:bookmarkEnd w:id="976"/>
    <w:bookmarkStart w:name="z986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послойного удаления всех видов поздних наслоений и записей; </w:t>
      </w:r>
    </w:p>
    <w:bookmarkEnd w:id="977"/>
    <w:bookmarkStart w:name="z987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текстов и красочного слоя изображений в особо сложных случаях, требующих разработки специальной методики; </w:t>
      </w:r>
    </w:p>
    <w:bookmarkEnd w:id="978"/>
    <w:bookmarkStart w:name="z988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позолоты; </w:t>
      </w:r>
    </w:p>
    <w:bookmarkEnd w:id="979"/>
    <w:bookmarkStart w:name="z989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консервирование и реставрация археологической кожи;</w:t>
      </w:r>
    </w:p>
    <w:bookmarkEnd w:id="980"/>
    <w:bookmarkStart w:name="z990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частично утраченного тиснения; </w:t>
      </w:r>
    </w:p>
    <w:bookmarkEnd w:id="981"/>
    <w:bookmarkStart w:name="z991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прорисовок и живописных копий, муляжей в материале оригинала или близком ему по технике; </w:t>
      </w:r>
    </w:p>
    <w:bookmarkEnd w:id="982"/>
    <w:bookmarkStart w:name="z992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экспериментальных консервационных и реставрационных работ.</w:t>
      </w:r>
    </w:p>
    <w:bookmarkEnd w:id="983"/>
    <w:bookmarkStart w:name="z993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Должен знать: </w:t>
      </w:r>
    </w:p>
    <w:bookmarkEnd w:id="984"/>
    <w:bookmarkStart w:name="z994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свойства и сущность процессов старения архивных и библиотечных материалов на всех видах носителей, включая пергамент; </w:t>
      </w:r>
    </w:p>
    <w:bookmarkEnd w:id="985"/>
    <w:bookmarkStart w:name="z995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диагностики состояния материалов и их повреждений; </w:t>
      </w:r>
    </w:p>
    <w:bookmarkEnd w:id="986"/>
    <w:bookmarkStart w:name="z996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старинные методы реставрации и консервации рукописей, пергаментов, художественных переплетов, гравюр, печатей; </w:t>
      </w:r>
    </w:p>
    <w:bookmarkEnd w:id="987"/>
    <w:bookmarkStart w:name="z997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реставрационных картонов, тканей; </w:t>
      </w:r>
    </w:p>
    <w:bookmarkEnd w:id="988"/>
    <w:bookmarkStart w:name="z998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способы приготовления клеев, проклеек, растворителей, фиксактивов, антисептиков, применяемых при особо сложной реставрации и консервации уникальных материалов.</w:t>
      </w:r>
    </w:p>
    <w:bookmarkEnd w:id="989"/>
    <w:bookmarkStart w:name="z999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Требуется техническое и профессиональное (среднее специальное, среднее профессиональное) образование.</w:t>
      </w:r>
    </w:p>
    <w:bookmarkEnd w:id="990"/>
    <w:bookmarkStart w:name="z1000" w:id="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Реставратор декоративных штукатурок и лепных изделий, 3 разряд</w:t>
      </w:r>
    </w:p>
    <w:bookmarkEnd w:id="991"/>
    <w:bookmarkStart w:name="z1001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Характеристика работ:</w:t>
      </w:r>
    </w:p>
    <w:bookmarkEnd w:id="992"/>
    <w:bookmarkStart w:name="z1002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с выполнением простых работ на декоративных древних штукатурках, деталях мастичных и лепных изделий, не имеющих повреждений, с незначительными утратами; </w:t>
      </w:r>
    </w:p>
    <w:bookmarkEnd w:id="993"/>
    <w:bookmarkStart w:name="z1003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поздних штукатурок и наслоений до раскрытой "авторской" штукатурки на гладких поверхностях; </w:t>
      </w:r>
    </w:p>
    <w:bookmarkEnd w:id="994"/>
    <w:bookmarkStart w:name="z1004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прибивание дранки на участки утрат штукатурки; </w:t>
      </w:r>
    </w:p>
    <w:bookmarkEnd w:id="995"/>
    <w:bookmarkStart w:name="z1005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натягивание металлической сетки по готовому каркасу; </w:t>
      </w:r>
    </w:p>
    <w:bookmarkEnd w:id="996"/>
    <w:bookmarkStart w:name="z1006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промывание и удаление загрязнений, набелов и окрасок, старых доделов и мастиковок; </w:t>
      </w:r>
    </w:p>
    <w:bookmarkEnd w:id="997"/>
    <w:bookmarkStart w:name="z1007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дезинфекция и удаление плесени; </w:t>
      </w:r>
    </w:p>
    <w:bookmarkEnd w:id="998"/>
    <w:bookmarkStart w:name="z1008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заделывание и догипсовка трещин, швов, сколов; </w:t>
      </w:r>
    </w:p>
    <w:bookmarkEnd w:id="999"/>
    <w:bookmarkStart w:name="z1009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гидрофобизация штукатурных покрытий; </w:t>
      </w:r>
    </w:p>
    <w:bookmarkEnd w:id="1000"/>
    <w:bookmarkStart w:name="z1010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склеивание сохранившихся фрагментов декоративных украшений, набивание в формах деталей из мастики и папье-маше, деталей фрагментов украшений; </w:t>
      </w:r>
    </w:p>
    <w:bookmarkEnd w:id="1001"/>
    <w:bookmarkStart w:name="z1011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для искусственного мрамора под руководством реставратора более высокой квалификации; </w:t>
      </w:r>
    </w:p>
    <w:bookmarkEnd w:id="1002"/>
    <w:bookmarkStart w:name="z1012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основания; </w:t>
      </w:r>
    </w:p>
    <w:bookmarkEnd w:id="1003"/>
    <w:bookmarkStart w:name="z1013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раствора на плоскость, разравнивание, затирание, острожка поверхности; </w:t>
      </w:r>
    </w:p>
    <w:bookmarkEnd w:id="1004"/>
    <w:bookmarkStart w:name="z1014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инструмента к работе; </w:t>
      </w:r>
    </w:p>
    <w:bookmarkEnd w:id="1005"/>
    <w:bookmarkStart w:name="z1015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для приготовления мастичной массы и папье-маше.</w:t>
      </w:r>
    </w:p>
    <w:bookmarkEnd w:id="1006"/>
    <w:bookmarkStart w:name="z1016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Должен знать: </w:t>
      </w:r>
    </w:p>
    <w:bookmarkEnd w:id="1007"/>
    <w:bookmarkStart w:name="z1017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основных материалов, употребляемых при выполнении реставрации декоративных штукатурок, мастичных и лепных украшений; </w:t>
      </w:r>
    </w:p>
    <w:bookmarkEnd w:id="1008"/>
    <w:bookmarkStart w:name="z1018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применяемых инструментов и приспособлений; </w:t>
      </w:r>
    </w:p>
    <w:bookmarkEnd w:id="1009"/>
    <w:bookmarkStart w:name="z1019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подготовки поверхностей под оштукатуривание сплошное и в местах утрат; </w:t>
      </w:r>
    </w:p>
    <w:bookmarkEnd w:id="1010"/>
    <w:bookmarkStart w:name="z1020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штукатурных растворов и правила их составления по разработанной рецептуре; </w:t>
      </w:r>
    </w:p>
    <w:bookmarkEnd w:id="1011"/>
    <w:bookmarkStart w:name="z1021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промывания и удаления загрязнений, набелов, окрасок и доделок с элементов украшений; </w:t>
      </w:r>
    </w:p>
    <w:bookmarkEnd w:id="1012"/>
    <w:bookmarkStart w:name="z1022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заделывания трещин, швов, сколов; </w:t>
      </w:r>
    </w:p>
    <w:bookmarkEnd w:id="1013"/>
    <w:bookmarkStart w:name="z1023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склеивания элементов украшений.</w:t>
      </w:r>
    </w:p>
    <w:bookmarkEnd w:id="1014"/>
    <w:bookmarkStart w:name="z1024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Примеры работ:</w:t>
      </w:r>
    </w:p>
    <w:bookmarkEnd w:id="1015"/>
    <w:bookmarkStart w:name="z1025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лепные – укрепление на стене, своде;</w:t>
      </w:r>
    </w:p>
    <w:bookmarkEnd w:id="1016"/>
    <w:bookmarkStart w:name="z1026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штукатурка декоративная – стены, потолки, пилястры, ниши – воссоздание штукатурки.</w:t>
      </w:r>
    </w:p>
    <w:bookmarkEnd w:id="1017"/>
    <w:bookmarkStart w:name="z1027" w:id="1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Реставратор декоративных штукатурок и лепных изделий, 4 разряд</w:t>
      </w:r>
    </w:p>
    <w:bookmarkEnd w:id="1018"/>
    <w:bookmarkStart w:name="z1028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Характеристика работ: </w:t>
      </w:r>
    </w:p>
    <w:bookmarkEnd w:id="1019"/>
    <w:bookmarkStart w:name="z1029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с выполнением средней сложности работ на декоративных древних штукатурках, деталях мастичных и лепных изделий, не имеющих повреждений, с незначительными утратами и окрашенными пятнами; </w:t>
      </w:r>
    </w:p>
    <w:bookmarkEnd w:id="1020"/>
    <w:bookmarkStart w:name="z1030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послойное удаление штукатурок до первоначальной, с оставлением старой штукатурки в качестве "маяка"; </w:t>
      </w:r>
    </w:p>
    <w:bookmarkEnd w:id="1021"/>
    <w:bookmarkStart w:name="z1031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тяг небольшого выноса с помощью шаблонов;</w:t>
      </w:r>
    </w:p>
    <w:bookmarkEnd w:id="1022"/>
    <w:bookmarkStart w:name="z1032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тяг и других рельефных разработок оштукатуренной поверхности в отдельных местах утрат с обработкой мест соприкосновения с первоначальным "авторским" слоем; </w:t>
      </w:r>
    </w:p>
    <w:bookmarkEnd w:id="1023"/>
    <w:bookmarkStart w:name="z1033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декоративных штукатурок по разработанной технологии, древним образцам; </w:t>
      </w:r>
    </w:p>
    <w:bookmarkEnd w:id="1024"/>
    <w:bookmarkStart w:name="z1034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восстановлении поверхности искусственного мрамора со шлифованием поверхности оселками и полированием с воском; </w:t>
      </w:r>
    </w:p>
    <w:bookmarkEnd w:id="1025"/>
    <w:bookmarkStart w:name="z1035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промывание от загрязнений при реставрации искусственного мрамора.</w:t>
      </w:r>
    </w:p>
    <w:bookmarkEnd w:id="1026"/>
    <w:bookmarkStart w:name="z1036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Должен знать: </w:t>
      </w:r>
    </w:p>
    <w:bookmarkEnd w:id="1027"/>
    <w:bookmarkStart w:name="z1037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материалов, применяемых при реставрации и консервации декоративных штукатурок, мастичных и лепных украшений; </w:t>
      </w:r>
    </w:p>
    <w:bookmarkEnd w:id="1028"/>
    <w:bookmarkStart w:name="z1038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различных растворов и величину добавок в них; </w:t>
      </w:r>
    </w:p>
    <w:bookmarkEnd w:id="1029"/>
    <w:bookmarkStart w:name="z1039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штукатурных и лепных работ при реставрации памятников архитектуры; </w:t>
      </w:r>
    </w:p>
    <w:bookmarkEnd w:id="1030"/>
    <w:bookmarkStart w:name="z1040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стилевые особенности лепного, мастичного декора, папье-маше; </w:t>
      </w:r>
    </w:p>
    <w:bookmarkEnd w:id="1031"/>
    <w:bookmarkStart w:name="z1041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укрепления штукатурки с помощью кляммеров; </w:t>
      </w:r>
    </w:p>
    <w:bookmarkEnd w:id="1032"/>
    <w:bookmarkStart w:name="z1042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сборки и склейки фрагментов декоративных украшений; </w:t>
      </w:r>
    </w:p>
    <w:bookmarkEnd w:id="1033"/>
    <w:bookmarkStart w:name="z1043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вытягивания тяг, расшивания швов, рустов и их восстановления; </w:t>
      </w:r>
    </w:p>
    <w:bookmarkEnd w:id="1034"/>
    <w:bookmarkStart w:name="z1044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форматорского дела; </w:t>
      </w:r>
    </w:p>
    <w:bookmarkEnd w:id="1035"/>
    <w:bookmarkStart w:name="z1045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устройства "маяков".</w:t>
      </w:r>
    </w:p>
    <w:bookmarkEnd w:id="1036"/>
    <w:bookmarkStart w:name="z1046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Примеры работ:</w:t>
      </w:r>
    </w:p>
    <w:bookmarkEnd w:id="1037"/>
    <w:bookmarkStart w:name="z1047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мрамор искусственный – реставрация;</w:t>
      </w:r>
    </w:p>
    <w:bookmarkEnd w:id="1038"/>
    <w:bookmarkStart w:name="z1048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русты, швы – расшивка;</w:t>
      </w:r>
    </w:p>
    <w:bookmarkEnd w:id="1039"/>
    <w:bookmarkStart w:name="z1049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стены, потолки, пилястры, ниши – оштукатуривание декоративной штукатуркой с откосами;</w:t>
      </w:r>
    </w:p>
    <w:bookmarkEnd w:id="1040"/>
    <w:bookmarkStart w:name="z1050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стены, потолки, пилястры, ниши – оштукатуривание декоративными терризитовыми штукатурками и сграффито;</w:t>
      </w:r>
    </w:p>
    <w:bookmarkEnd w:id="1041"/>
    <w:bookmarkStart w:name="z1051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штукатурка – укрепление с постановкой кляммеров.</w:t>
      </w:r>
    </w:p>
    <w:bookmarkEnd w:id="1042"/>
    <w:bookmarkStart w:name="z1052" w:id="1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Реставратор декоративных штукатурок и лепных изделий, 5 разряд</w:t>
      </w:r>
    </w:p>
    <w:bookmarkEnd w:id="1043"/>
    <w:bookmarkStart w:name="z1053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Характеристика работ: </w:t>
      </w:r>
    </w:p>
    <w:bookmarkEnd w:id="1044"/>
    <w:bookmarkStart w:name="z1054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и консервация с выполнением сложных работ на декоративных древних штукатурках, деталях мастичных и лепных изделий со значительными утратами, разрушениями, потерявших четкость рельефа;</w:t>
      </w:r>
    </w:p>
    <w:bookmarkEnd w:id="1045"/>
    <w:bookmarkStart w:name="z1055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штукатурки, отставшей от основы, инъекцией связующего раствора; </w:t>
      </w:r>
    </w:p>
    <w:bookmarkEnd w:id="1046"/>
    <w:bookmarkStart w:name="z1056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связующих и пропиточных растворов, гипсовой, мастичной масс и папье-маше; </w:t>
      </w:r>
    </w:p>
    <w:bookmarkEnd w:id="1047"/>
    <w:bookmarkStart w:name="z1057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нерастворимых солей механическим способом; </w:t>
      </w:r>
    </w:p>
    <w:bookmarkEnd w:id="1048"/>
    <w:bookmarkStart w:name="z1058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дополнение утрат первоначального слоя древней штукатурки с обработкой мест соприкосновения; </w:t>
      </w:r>
    </w:p>
    <w:bookmarkEnd w:id="1049"/>
    <w:bookmarkStart w:name="z1059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и гидрофобизация декоративных украшений с приготовлением пропиточных составов; </w:t>
      </w:r>
    </w:p>
    <w:bookmarkEnd w:id="1050"/>
    <w:bookmarkStart w:name="z1060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тяг по шаблонам или "маякам" сложных по профилю, с большим выносом;</w:t>
      </w:r>
    </w:p>
    <w:bookmarkEnd w:id="1051"/>
    <w:bookmarkStart w:name="z1061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профилей тяг для изготовления шаблона; </w:t>
      </w:r>
    </w:p>
    <w:bookmarkEnd w:id="1052"/>
    <w:bookmarkStart w:name="z1062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"маяков", шлифование и полирование поверхности при воссоздании искусственного мрамора.</w:t>
      </w:r>
    </w:p>
    <w:bookmarkEnd w:id="1053"/>
    <w:bookmarkStart w:name="z1063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Должен знать: </w:t>
      </w:r>
    </w:p>
    <w:bookmarkEnd w:id="1054"/>
    <w:bookmarkStart w:name="z1064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древних штукатурок и способы их нанесения; </w:t>
      </w:r>
    </w:p>
    <w:bookmarkEnd w:id="1055"/>
    <w:bookmarkStart w:name="z1065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стилистические особенности декоративных украшений различных эпох и стилей; </w:t>
      </w:r>
    </w:p>
    <w:bookmarkEnd w:id="1056"/>
    <w:bookmarkStart w:name="z1066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инъекцирования отставшей от основы штукатурки; </w:t>
      </w:r>
    </w:p>
    <w:bookmarkEnd w:id="1057"/>
    <w:bookmarkStart w:name="z1067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удаления нерастворимых солей механическим способом; </w:t>
      </w:r>
    </w:p>
    <w:bookmarkEnd w:id="1058"/>
    <w:bookmarkStart w:name="z1068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вытягивания сложных по профилю тяг, оштукатуривания вновь и дополнения утрат криволинейных поверхностей, куполов, сводов, арок, паддуг, кессонов, технику выполнения штукатурок "под шубу", под штриховку; </w:t>
      </w:r>
    </w:p>
    <w:bookmarkEnd w:id="1059"/>
    <w:bookmarkStart w:name="z1069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монтировки и склеивания фрагментов декоративных украшений и скульптуры с армированием.</w:t>
      </w:r>
    </w:p>
    <w:bookmarkEnd w:id="1060"/>
    <w:bookmarkStart w:name="z1070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Примеры работ:</w:t>
      </w:r>
    </w:p>
    <w:bookmarkEnd w:id="1061"/>
    <w:bookmarkStart w:name="z1071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арки, своды, купола – оштукатуривание вновь криволинейных поверхностей;</w:t>
      </w:r>
    </w:p>
    <w:bookmarkEnd w:id="1062"/>
    <w:bookmarkStart w:name="z1072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поверхности – декоративная штукатурка "под шубу", "подштриховку" с помощью бучард, скарпелей, троянок;</w:t>
      </w:r>
    </w:p>
    <w:bookmarkEnd w:id="1063"/>
    <w:bookmarkStart w:name="z1073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фрагменты декоративных украшений различного рельефа, рисунка и скульптуры из гипса – монтировка и склеивание.</w:t>
      </w:r>
    </w:p>
    <w:bookmarkEnd w:id="1064"/>
    <w:bookmarkStart w:name="z1074" w:id="1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Реставратор декоративных штукатурок и лепных изделий, 6 разряд</w:t>
      </w:r>
    </w:p>
    <w:bookmarkEnd w:id="1065"/>
    <w:bookmarkStart w:name="z1075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Характеристика работ: </w:t>
      </w:r>
    </w:p>
    <w:bookmarkEnd w:id="1066"/>
    <w:bookmarkStart w:name="z1076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с выполнением особо сложных работ на декоративных древних штукатурках, деталях мастичных и лепных изделий высокой художественной ценности и сильно разрушенных; </w:t>
      </w:r>
    </w:p>
    <w:bookmarkEnd w:id="1067"/>
    <w:bookmarkStart w:name="z1077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расслоившейся штукатурки методом инъекций и пропиток растворами высолов и ржавчины со штукатурки механическими и химическими способами; </w:t>
      </w:r>
    </w:p>
    <w:bookmarkEnd w:id="1068"/>
    <w:bookmarkStart w:name="z1078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древних штукатурок разного состава, определенного в результате лабораторных анализов; </w:t>
      </w:r>
    </w:p>
    <w:bookmarkEnd w:id="1069"/>
    <w:bookmarkStart w:name="z1079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изготовление шаблонов различной сложности по эскизам, рисункам и вытягивание особо сложных тяг и розеток; </w:t>
      </w:r>
    </w:p>
    <w:bookmarkEnd w:id="1070"/>
    <w:bookmarkStart w:name="z1080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воссоздание недостающих фрагментов и деталей декоративных украшений по сохранившимся фрагментам и чертежам; </w:t>
      </w:r>
    </w:p>
    <w:bookmarkEnd w:id="1071"/>
    <w:bookmarkStart w:name="z1081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недостающих деталей декоративных украшений с пригонкой и креплением на месте.</w:t>
      </w:r>
    </w:p>
    <w:bookmarkEnd w:id="1072"/>
    <w:bookmarkStart w:name="z1082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Должен знать: </w:t>
      </w:r>
    </w:p>
    <w:bookmarkEnd w:id="1073"/>
    <w:bookmarkStart w:name="z1083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методы изготовления древних штукатурок, их составы; </w:t>
      </w:r>
    </w:p>
    <w:bookmarkEnd w:id="1074"/>
    <w:bookmarkStart w:name="z1084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стилистические особенности декоративных украшений различных направлений; </w:t>
      </w:r>
    </w:p>
    <w:bookmarkEnd w:id="1075"/>
    <w:bookmarkStart w:name="z1085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укрепления сложного разрушения штукатурного слоя и удаления плесени, высолов и ржавчины различными способами; </w:t>
      </w:r>
    </w:p>
    <w:bookmarkEnd w:id="1076"/>
    <w:bookmarkStart w:name="z1086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разработки и изготовления шаблонов по эскизам и рисункам; </w:t>
      </w:r>
    </w:p>
    <w:bookmarkEnd w:id="1077"/>
    <w:bookmarkStart w:name="z1087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оштукатуривания вновь и воссоздания утрат штукатурного слоя на поверхностях сложного очертания; </w:t>
      </w:r>
    </w:p>
    <w:bookmarkEnd w:id="1078"/>
    <w:bookmarkStart w:name="z1088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монтажа фрагментов декоративных украшений с пригонкой и креплением на месте.</w:t>
      </w:r>
    </w:p>
    <w:bookmarkEnd w:id="1079"/>
    <w:bookmarkStart w:name="z1089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Примеры работ:</w:t>
      </w:r>
    </w:p>
    <w:bookmarkEnd w:id="1080"/>
    <w:bookmarkStart w:name="z1090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колонны, пилястры, балки переменного сечения с капелюрами – воссоздание утрат штукатурного слоя на криволинейных поверхностях;</w:t>
      </w:r>
    </w:p>
    <w:bookmarkEnd w:id="1081"/>
    <w:bookmarkStart w:name="z1091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мрамор искусственный – воссоздание с подбором пигментов и приготовлением многоцветного раствора на криволинейных поверхностях, переменного сечения, с капелюрами.</w:t>
      </w:r>
    </w:p>
    <w:bookmarkEnd w:id="1082"/>
    <w:bookmarkStart w:name="z1092" w:id="10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Реставратор декоративно-художественных покрасок, 3 разряд</w:t>
      </w:r>
    </w:p>
    <w:bookmarkEnd w:id="1083"/>
    <w:bookmarkStart w:name="z1093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Характеристика работ: </w:t>
      </w:r>
    </w:p>
    <w:bookmarkEnd w:id="1084"/>
    <w:bookmarkStart w:name="z1094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простых наружных и внутренних декоративно-художественных покрасок; </w:t>
      </w:r>
    </w:p>
    <w:bookmarkEnd w:id="1085"/>
    <w:bookmarkStart w:name="z109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послойная расчистка красок с помощью скальпелей и растворов по разработанной рецептуре; </w:t>
      </w:r>
    </w:p>
    <w:bookmarkEnd w:id="1086"/>
    <w:bookmarkStart w:name="z109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шпатлевка и грунтовка в отдельных местах утрат; </w:t>
      </w:r>
    </w:p>
    <w:bookmarkEnd w:id="1087"/>
    <w:bookmarkStart w:name="z1097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тонирование красочного слоя; </w:t>
      </w:r>
    </w:p>
    <w:bookmarkEnd w:id="1088"/>
    <w:bookmarkStart w:name="z1098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старых обоев с сохранением обоев-подлинников; </w:t>
      </w:r>
    </w:p>
    <w:bookmarkEnd w:id="1089"/>
    <w:bookmarkStart w:name="z1099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обоев, проклеивание и наклеивание их на стены по старым образцам и новых.</w:t>
      </w:r>
    </w:p>
    <w:bookmarkEnd w:id="1090"/>
    <w:bookmarkStart w:name="z1100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Должен знать: </w:t>
      </w:r>
    </w:p>
    <w:bookmarkEnd w:id="1091"/>
    <w:bookmarkStart w:name="z1101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основных материалов, применяемых при реставрации декоративно-художественных покрасок и обойных покрытий; </w:t>
      </w:r>
    </w:p>
    <w:bookmarkEnd w:id="1092"/>
    <w:bookmarkStart w:name="z110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используемых инструментов и правила работы с ними; </w:t>
      </w:r>
    </w:p>
    <w:bookmarkEnd w:id="1093"/>
    <w:bookmarkStart w:name="z1103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растворов по разработанной методике; </w:t>
      </w:r>
    </w:p>
    <w:bookmarkEnd w:id="1094"/>
    <w:bookmarkStart w:name="z1104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промывки и послойной расчистки красочного слоя; </w:t>
      </w:r>
    </w:p>
    <w:bookmarkEnd w:id="1095"/>
    <w:bookmarkStart w:name="z1105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тонирования и воссоздания геометрических предметов орнамента;</w:t>
      </w:r>
    </w:p>
    <w:bookmarkEnd w:id="1096"/>
    <w:bookmarkStart w:name="z1106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снятия подлинных обойных тканей и обоев со стены.</w:t>
      </w:r>
    </w:p>
    <w:bookmarkEnd w:id="1097"/>
    <w:bookmarkStart w:name="z110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Примеры работ:</w:t>
      </w:r>
    </w:p>
    <w:bookmarkEnd w:id="1098"/>
    <w:bookmarkStart w:name="z1108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орнаменты из плоских геометрических предметов – восстановление рисунка;</w:t>
      </w:r>
    </w:p>
    <w:bookmarkEnd w:id="1099"/>
    <w:bookmarkStart w:name="z1109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поверхности гладкие – повторная окраска известковыми составами, клеевыми масляными красками без приготовления колеров.</w:t>
      </w:r>
    </w:p>
    <w:bookmarkEnd w:id="1100"/>
    <w:bookmarkStart w:name="z1110" w:id="1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Реставратор декоративно-художественных покрасок, 4 разряд</w:t>
      </w:r>
    </w:p>
    <w:bookmarkEnd w:id="1101"/>
    <w:bookmarkStart w:name="z1111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Характеристика работ:</w:t>
      </w:r>
    </w:p>
    <w:bookmarkEnd w:id="1102"/>
    <w:bookmarkStart w:name="z1112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средней сложности наружных и внутренних декоративно-художественных покрасок; </w:t>
      </w:r>
    </w:p>
    <w:bookmarkEnd w:id="1103"/>
    <w:bookmarkStart w:name="z1113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трудноудаляемых загрязнений с красочного слоя; </w:t>
      </w:r>
    </w:p>
    <w:bookmarkEnd w:id="1104"/>
    <w:bookmarkStart w:name="z1114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шпатлевка и грунтовка поверхности для окраски; </w:t>
      </w:r>
    </w:p>
    <w:bookmarkEnd w:id="1105"/>
    <w:bookmarkStart w:name="z1115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трафаретных рисунков в один-два тона без подготовки трафарета, кроме шрифта;</w:t>
      </w:r>
    </w:p>
    <w:bookmarkEnd w:id="1106"/>
    <w:bookmarkStart w:name="z111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окрашивание поверхности под ценные породы дерева, камень, шелк и других декоративно-художественные высококачественные окраски под руководством реставратора более высокой квалификации; </w:t>
      </w:r>
    </w:p>
    <w:bookmarkEnd w:id="1107"/>
    <w:bookmarkStart w:name="z1117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грунта.</w:t>
      </w:r>
    </w:p>
    <w:bookmarkEnd w:id="1108"/>
    <w:bookmarkStart w:name="z1118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Должен знать: </w:t>
      </w:r>
    </w:p>
    <w:bookmarkEnd w:id="1109"/>
    <w:bookmarkStart w:name="z1119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материалов, применяемых для реставрации и воссоздания декоративно-художественных покрасок; </w:t>
      </w:r>
    </w:p>
    <w:bookmarkEnd w:id="1110"/>
    <w:bookmarkStart w:name="z1120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приготовления красок из сухих пигментов на клеевых, масляных, синтетических, темперных и других связующих; </w:t>
      </w:r>
    </w:p>
    <w:bookmarkEnd w:id="1111"/>
    <w:bookmarkStart w:name="z1121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изготовления трафаретов, реставрации старых бумажных обоев, сущность технологии тонирования красочного слоя с элементами укрепления и рисунка средней сложности.</w:t>
      </w:r>
    </w:p>
    <w:bookmarkEnd w:id="1112"/>
    <w:bookmarkStart w:name="z1122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Примеры работ:</w:t>
      </w:r>
    </w:p>
    <w:bookmarkEnd w:id="1113"/>
    <w:bookmarkStart w:name="z1123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орнаменты объемных геометрических предметов – восстановление рисунка;</w:t>
      </w:r>
    </w:p>
    <w:bookmarkEnd w:id="1114"/>
    <w:bookmarkStart w:name="z1124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стены – оклеивание тиснеными и полотняными обоями, линкрустом, тканями, обоями-подлинниками, снятыми со стен памятника.</w:t>
      </w:r>
    </w:p>
    <w:bookmarkEnd w:id="1115"/>
    <w:bookmarkStart w:name="z1125" w:id="1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Реставратор декоративно-художественных покрасок, 5 разряд</w:t>
      </w:r>
    </w:p>
    <w:bookmarkEnd w:id="1116"/>
    <w:bookmarkStart w:name="z1126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Характеристика работ: </w:t>
      </w:r>
    </w:p>
    <w:bookmarkEnd w:id="1117"/>
    <w:bookmarkStart w:name="z1127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сложных наружных и внутренних декоративно-художественных покрасок; </w:t>
      </w:r>
    </w:p>
    <w:bookmarkEnd w:id="1118"/>
    <w:bookmarkStart w:name="z1128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красочного слоя; </w:t>
      </w:r>
    </w:p>
    <w:bookmarkEnd w:id="1119"/>
    <w:bookmarkStart w:name="z1129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плесени и высолов с поверхности красочного слоя; </w:t>
      </w:r>
    </w:p>
    <w:bookmarkEnd w:id="1120"/>
    <w:bookmarkStart w:name="z1130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росписи типа "гризайль", декора под мрамор и кость; </w:t>
      </w:r>
    </w:p>
    <w:bookmarkEnd w:id="1121"/>
    <w:bookmarkStart w:name="z1131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копирование и вырезание трафарета; </w:t>
      </w:r>
    </w:p>
    <w:bookmarkEnd w:id="1122"/>
    <w:bookmarkStart w:name="z1132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масляных, клеевых, темперных колеров по эскизным выкраскам при количестве пигментов не более четырех; </w:t>
      </w:r>
    </w:p>
    <w:bookmarkEnd w:id="1123"/>
    <w:bookmarkStart w:name="z1133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зондажей для определения колеров и послойных поверхностных расчисток; </w:t>
      </w:r>
    </w:p>
    <w:bookmarkEnd w:id="1124"/>
    <w:bookmarkStart w:name="z1134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колеров для паспортов.</w:t>
      </w:r>
    </w:p>
    <w:bookmarkEnd w:id="1125"/>
    <w:bookmarkStart w:name="z1135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Должен знать: </w:t>
      </w:r>
    </w:p>
    <w:bookmarkEnd w:id="1126"/>
    <w:bookmarkStart w:name="z1136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разрушения красочного слоя и методику его укрепления способы удаления плесени и высолов; </w:t>
      </w:r>
    </w:p>
    <w:bookmarkEnd w:id="1127"/>
    <w:bookmarkStart w:name="z1137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укрепления грунта и оснований красочного слоя; </w:t>
      </w:r>
    </w:p>
    <w:bookmarkEnd w:id="1128"/>
    <w:bookmarkStart w:name="z113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тонировок и воссоздания сложного рисунка; </w:t>
      </w:r>
    </w:p>
    <w:bookmarkEnd w:id="1129"/>
    <w:bookmarkStart w:name="z1139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копирования, разработки трафаретов и их вырезания; </w:t>
      </w:r>
    </w:p>
    <w:bookmarkEnd w:id="1130"/>
    <w:bookmarkStart w:name="z1140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окраски поверхностей под дерево, камень, ткани; </w:t>
      </w:r>
    </w:p>
    <w:bookmarkEnd w:id="1131"/>
    <w:bookmarkStart w:name="z1141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подбора колеров.</w:t>
      </w:r>
    </w:p>
    <w:bookmarkEnd w:id="1132"/>
    <w:bookmarkStart w:name="z1142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Примеры работ:</w:t>
      </w:r>
    </w:p>
    <w:bookmarkEnd w:id="1133"/>
    <w:bookmarkStart w:name="z1143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орнаменты растительные из переплетенных листьев, ветвей, цветов в объемной трактовке – воссоздание и тонирование;</w:t>
      </w:r>
    </w:p>
    <w:bookmarkEnd w:id="1134"/>
    <w:bookmarkStart w:name="z114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поверхности – окрашивание под ценные породы дерева, камня, шелк, бархат;</w:t>
      </w:r>
    </w:p>
    <w:bookmarkEnd w:id="1135"/>
    <w:bookmarkStart w:name="z114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поверхности – отделка набрызгиванием с подтушевкой по старым образцам;</w:t>
      </w:r>
    </w:p>
    <w:bookmarkEnd w:id="1136"/>
    <w:bookmarkStart w:name="z114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стены – оклеивание полотном, шелком, холстом, сукном.</w:t>
      </w:r>
    </w:p>
    <w:bookmarkEnd w:id="1137"/>
    <w:bookmarkStart w:name="z1147" w:id="1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Реставратор декоративно-художественных покрасок, 6 разряд</w:t>
      </w:r>
    </w:p>
    <w:bookmarkEnd w:id="1138"/>
    <w:bookmarkStart w:name="z114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Характеристика работ: </w:t>
      </w:r>
    </w:p>
    <w:bookmarkEnd w:id="1139"/>
    <w:bookmarkStart w:name="z1149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особо сложных наружных и внутренних декоративно-художественных покрасок; </w:t>
      </w:r>
    </w:p>
    <w:bookmarkEnd w:id="1140"/>
    <w:bookmarkStart w:name="z1150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солевых образований растворами и механическим способом;</w:t>
      </w:r>
    </w:p>
    <w:bookmarkEnd w:id="1141"/>
    <w:bookmarkStart w:name="z115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колеров из всех видов пигментов и красок по древним образцам, результатам зондажей, исследовательским открытиям и разработкам колеров.</w:t>
      </w:r>
    </w:p>
    <w:bookmarkEnd w:id="1142"/>
    <w:bookmarkStart w:name="z115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Должен знать: </w:t>
      </w:r>
    </w:p>
    <w:bookmarkEnd w:id="1143"/>
    <w:bookmarkStart w:name="z115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росписей и шрифтов с особенностями расколеровок;</w:t>
      </w:r>
    </w:p>
    <w:bookmarkEnd w:id="1144"/>
    <w:bookmarkStart w:name="z115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стилевые особенности росписей; </w:t>
      </w:r>
    </w:p>
    <w:bookmarkEnd w:id="1145"/>
    <w:bookmarkStart w:name="z115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приготовления пигментов и красителей, причины их выцветания и методы предохранения их от разрушения; </w:t>
      </w:r>
    </w:p>
    <w:bookmarkEnd w:id="1146"/>
    <w:bookmarkStart w:name="z115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антисептирующих средств и укрепляющих составов, применяемых в реставрации; </w:t>
      </w:r>
    </w:p>
    <w:bookmarkEnd w:id="1147"/>
    <w:bookmarkStart w:name="z115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калькирования и нанесения припороха росписей; </w:t>
      </w:r>
    </w:p>
    <w:bookmarkEnd w:id="1148"/>
    <w:bookmarkStart w:name="z1158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золочения и блокировок по лаку; </w:t>
      </w:r>
    </w:p>
    <w:bookmarkEnd w:id="1149"/>
    <w:bookmarkStart w:name="z1159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различные виды тонировок; </w:t>
      </w:r>
    </w:p>
    <w:bookmarkEnd w:id="1150"/>
    <w:bookmarkStart w:name="z116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цветообразования и приемы смешивания пигментов с учетом их химического взаимодействия.</w:t>
      </w:r>
    </w:p>
    <w:bookmarkEnd w:id="1151"/>
    <w:bookmarkStart w:name="z1161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Требуется техническое и профессиональное (среднее специальное, среднее профессиональное) образование.</w:t>
      </w:r>
    </w:p>
    <w:bookmarkEnd w:id="1152"/>
    <w:bookmarkStart w:name="z116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Примеры работ:</w:t>
      </w:r>
    </w:p>
    <w:bookmarkEnd w:id="1153"/>
    <w:bookmarkStart w:name="z1163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декор лепной – вышпаровка;</w:t>
      </w:r>
    </w:p>
    <w:bookmarkEnd w:id="1154"/>
    <w:bookmarkStart w:name="z1164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орнаменты растительные в виде гирлянд с вплетением шрифта, животных, птиц в объемной трактовке форм – воссоздание с нанесением припороха и прорисовкой от руки;</w:t>
      </w:r>
    </w:p>
    <w:bookmarkEnd w:id="1155"/>
    <w:bookmarkStart w:name="z1165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роспись объемная и рельефная – воссоздание по эскизам и рисункам с золочением и блокировкой рисунка.</w:t>
      </w:r>
    </w:p>
    <w:bookmarkEnd w:id="1156"/>
    <w:bookmarkStart w:name="z1166" w:id="1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Реставратор художественных изделий и декоративных предметов, 2 разряд</w:t>
      </w:r>
    </w:p>
    <w:bookmarkEnd w:id="1157"/>
    <w:bookmarkStart w:name="z116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Характеристика работ: </w:t>
      </w:r>
    </w:p>
    <w:bookmarkEnd w:id="1158"/>
    <w:bookmarkStart w:name="z1168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художественных изделий и декоративных предметов из фарфора, стекла, керамики, пластмассы, майолики, металла и других материалов под руководством реставратора более высокой квалификации; </w:t>
      </w:r>
    </w:p>
    <w:bookmarkEnd w:id="1159"/>
    <w:bookmarkStart w:name="z116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частей и подготовка поверхностей к склеиванию; </w:t>
      </w:r>
    </w:p>
    <w:bookmarkEnd w:id="1160"/>
    <w:bookmarkStart w:name="z1170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швов склейки; </w:t>
      </w:r>
    </w:p>
    <w:bookmarkEnd w:id="1161"/>
    <w:bookmarkStart w:name="z1171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красок по заданным рецептам; </w:t>
      </w:r>
    </w:p>
    <w:bookmarkEnd w:id="1162"/>
    <w:bookmarkStart w:name="z117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тонирование и подрисовка изделий с незначительной растушевкой и доводкой; </w:t>
      </w:r>
    </w:p>
    <w:bookmarkEnd w:id="1163"/>
    <w:bookmarkStart w:name="z1173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отдельных деталей или узлов кукол и других игрушек при помощи шарниров, резинок, крючков; </w:t>
      </w:r>
    </w:p>
    <w:bookmarkEnd w:id="1164"/>
    <w:bookmarkStart w:name="z117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подготовка деталей к монтажу.</w:t>
      </w:r>
    </w:p>
    <w:bookmarkEnd w:id="1165"/>
    <w:bookmarkStart w:name="z1175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1166"/>
    <w:bookmarkStart w:name="z117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склеивания изделий и предметов; </w:t>
      </w:r>
    </w:p>
    <w:bookmarkEnd w:id="1167"/>
    <w:bookmarkStart w:name="z1177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склеиваемых материалов; </w:t>
      </w:r>
    </w:p>
    <w:bookmarkEnd w:id="1168"/>
    <w:bookmarkStart w:name="z1178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простых операций по склеиванию и подрисовке изделий; </w:t>
      </w:r>
    </w:p>
    <w:bookmarkEnd w:id="1169"/>
    <w:bookmarkStart w:name="z1179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клея и красок, применяемых в работе; </w:t>
      </w:r>
    </w:p>
    <w:bookmarkEnd w:id="1170"/>
    <w:bookmarkStart w:name="z1180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правила применения обслуживаемого оборудования, приспособлений и инструментов; </w:t>
      </w:r>
    </w:p>
    <w:bookmarkEnd w:id="1171"/>
    <w:bookmarkStart w:name="z1181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игрушек; </w:t>
      </w:r>
    </w:p>
    <w:bookmarkEnd w:id="1172"/>
    <w:bookmarkStart w:name="z1182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травления и правила снятия затеков с зеркал.</w:t>
      </w:r>
    </w:p>
    <w:bookmarkEnd w:id="1173"/>
    <w:bookmarkStart w:name="z1183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Примеры работ:</w:t>
      </w:r>
    </w:p>
    <w:bookmarkEnd w:id="1174"/>
    <w:bookmarkStart w:name="z1184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горчичницы, крышки, пепельницы, рюмки, солонки – склеивание;</w:t>
      </w:r>
    </w:p>
    <w:bookmarkEnd w:id="1175"/>
    <w:bookmarkStart w:name="z1185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зеркала прямоугольной формы – вытравливание защитных покрытий серебряной пленки, снятие затеков лака сурика, серебра с лицевой стороны.</w:t>
      </w:r>
    </w:p>
    <w:bookmarkEnd w:id="1176"/>
    <w:bookmarkStart w:name="z1186" w:id="1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Реставратор художественных изделий и декоративных предметов, 3 разряд</w:t>
      </w:r>
    </w:p>
    <w:bookmarkEnd w:id="1177"/>
    <w:bookmarkStart w:name="z1187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Характеристика работ: </w:t>
      </w:r>
    </w:p>
    <w:bookmarkEnd w:id="1178"/>
    <w:bookmarkStart w:name="z1188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художественных изделий и декоративных предметов простой конфигурации из фарфора, стекла, керамики, пластмассы, майолики, металла и других материалов; </w:t>
      </w:r>
    </w:p>
    <w:bookmarkEnd w:id="1179"/>
    <w:bookmarkStart w:name="z1189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изделий и предметов из небольшого количества фрагментов и имеющих ровный излом, с зачисткой выходов клея, шпаклевкой мелких утрат и сколов по швам с последующей тонировкой;</w:t>
      </w:r>
    </w:p>
    <w:bookmarkEnd w:id="1180"/>
    <w:bookmarkStart w:name="z1190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мастики по заданному рецепту; </w:t>
      </w:r>
    </w:p>
    <w:bookmarkEnd w:id="1181"/>
    <w:bookmarkStart w:name="z1191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красок; </w:t>
      </w:r>
    </w:p>
    <w:bookmarkEnd w:id="1182"/>
    <w:bookmarkStart w:name="z1192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тонирование изделий в местах склейки с нанесением до трех тонов;</w:t>
      </w:r>
    </w:p>
    <w:bookmarkEnd w:id="1183"/>
    <w:bookmarkStart w:name="z1193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 загрязнений, продуктов коррозии; </w:t>
      </w:r>
    </w:p>
    <w:bookmarkEnd w:id="1184"/>
    <w:bookmarkStart w:name="z1194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легкоудаляемых загрязнений, старых реставрационных доделок, клеев, записей металлическими щетками, скальпелями, шкуркой, моющими средствами и компрессами с растворителями по утвержденной рецептуре;</w:t>
      </w:r>
    </w:p>
    <w:bookmarkEnd w:id="1185"/>
    <w:bookmarkStart w:name="z1195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обезжиривание металлов; </w:t>
      </w:r>
    </w:p>
    <w:bookmarkEnd w:id="1186"/>
    <w:bookmarkStart w:name="z1196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восполнение незначительных утрат, сколов, трещин, выбоин доделочными массами; </w:t>
      </w:r>
    </w:p>
    <w:bookmarkEnd w:id="1187"/>
    <w:bookmarkStart w:name="z1197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шлифование, полирование, тонирование доделок без воспроизведений рисунка; </w:t>
      </w:r>
    </w:p>
    <w:bookmarkEnd w:id="1188"/>
    <w:bookmarkStart w:name="z1198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форм из гипса, воска и пластилина, формовка деталей в формы; </w:t>
      </w:r>
    </w:p>
    <w:bookmarkEnd w:id="1189"/>
    <w:bookmarkStart w:name="z1199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первичный обжиг, наблюдение за температурным режимом; </w:t>
      </w:r>
    </w:p>
    <w:bookmarkEnd w:id="1190"/>
    <w:bookmarkStart w:name="z1200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замазок и массы, нарезка заготовок для воссоздания изделий и предметов; </w:t>
      </w:r>
    </w:p>
    <w:bookmarkEnd w:id="1191"/>
    <w:bookmarkStart w:name="z1201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воссоздании утрат литых деталей из металла – грубая обработка после литья.</w:t>
      </w:r>
    </w:p>
    <w:bookmarkEnd w:id="1192"/>
    <w:bookmarkStart w:name="z1202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Должен знать: </w:t>
      </w:r>
    </w:p>
    <w:bookmarkEnd w:id="1193"/>
    <w:bookmarkStart w:name="z1203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основных материалов; </w:t>
      </w:r>
    </w:p>
    <w:bookmarkEnd w:id="1194"/>
    <w:bookmarkStart w:name="z1204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мастики; </w:t>
      </w:r>
    </w:p>
    <w:bookmarkEnd w:id="1195"/>
    <w:bookmarkStart w:name="z1205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приемы, обеспечивающие получение прочного и ровного шва; </w:t>
      </w:r>
    </w:p>
    <w:bookmarkEnd w:id="1196"/>
    <w:bookmarkStart w:name="z1206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покрытия изделий и предметов красками; </w:t>
      </w:r>
    </w:p>
    <w:bookmarkEnd w:id="1197"/>
    <w:bookmarkStart w:name="z120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приспособлений и инструментов; </w:t>
      </w:r>
    </w:p>
    <w:bookmarkEnd w:id="1198"/>
    <w:bookmarkStart w:name="z1208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заводных механизмов игрушек; </w:t>
      </w:r>
    </w:p>
    <w:bookmarkEnd w:id="1199"/>
    <w:bookmarkStart w:name="z1209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прошивок и удаления нестойких загрязнений; </w:t>
      </w:r>
    </w:p>
    <w:bookmarkEnd w:id="1200"/>
    <w:bookmarkStart w:name="z1210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заделки трещин, швов и сколов.</w:t>
      </w:r>
    </w:p>
    <w:bookmarkEnd w:id="1201"/>
    <w:bookmarkStart w:name="z1211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Примеры работ:</w:t>
      </w:r>
    </w:p>
    <w:bookmarkEnd w:id="1202"/>
    <w:bookmarkStart w:name="z1212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вазы, сувениры, тарелки, чашки – склеивание с заделкой швов;</w:t>
      </w:r>
    </w:p>
    <w:bookmarkEnd w:id="1203"/>
    <w:bookmarkStart w:name="z1213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зеркала сферической и фигурной формы – вытравливание защитных покрытий серебряной пленки, снятие затеков лака, сурика, серебра с лицевой стороны;</w:t>
      </w:r>
    </w:p>
    <w:bookmarkEnd w:id="1204"/>
    <w:bookmarkStart w:name="z1214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игрушки – склеивание с укреплением звуковых механизмов;</w:t>
      </w:r>
    </w:p>
    <w:bookmarkEnd w:id="1205"/>
    <w:bookmarkStart w:name="z1215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и предметы различные – заделка выбоин, отверстий, трещин площадью менее 1 сантиметра квадратного;</w:t>
      </w:r>
    </w:p>
    <w:bookmarkEnd w:id="1206"/>
    <w:bookmarkStart w:name="z121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предметы из хрусталя – демонтаж;</w:t>
      </w:r>
    </w:p>
    <w:bookmarkEnd w:id="1207"/>
    <w:bookmarkStart w:name="z1217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статуэтки без тщательно проработанных анатомических форм – склеивание с заделкой швов;</w:t>
      </w:r>
    </w:p>
    <w:bookmarkEnd w:id="1208"/>
    <w:bookmarkStart w:name="z121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экспонаты из стекла – склеивание.</w:t>
      </w:r>
    </w:p>
    <w:bookmarkEnd w:id="1209"/>
    <w:bookmarkStart w:name="z1219" w:id="1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Реставратор художественных изделий и декоративных предметов, 4 разряд</w:t>
      </w:r>
    </w:p>
    <w:bookmarkEnd w:id="1210"/>
    <w:bookmarkStart w:name="z1220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Характеристика работ:</w:t>
      </w:r>
    </w:p>
    <w:bookmarkEnd w:id="1211"/>
    <w:bookmarkStart w:name="z1221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простой и средней сложности конфигурации художественных изделий и декоративных предметов, разбитые на части, сопряженные в одном или нескольких узлах, имеющие сложный, неровный излом из фарфора, фаянса, стекла, хрусталя, майолики, металла и других аналогичных материалов; </w:t>
      </w:r>
    </w:p>
    <w:bookmarkEnd w:id="1212"/>
    <w:bookmarkStart w:name="z1222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клея; </w:t>
      </w:r>
    </w:p>
    <w:bookmarkEnd w:id="1213"/>
    <w:bookmarkStart w:name="z1223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красок и лаков для тонирования реставрируемых изделий и подкрашивание в местах склеивания с нанесением от трех до пяти тонов;</w:t>
      </w:r>
    </w:p>
    <w:bookmarkEnd w:id="1214"/>
    <w:bookmarkStart w:name="z1224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многократное и равномерное нанесение лака на поверхность изделий;</w:t>
      </w:r>
    </w:p>
    <w:bookmarkEnd w:id="1215"/>
    <w:bookmarkStart w:name="z1225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стойких загрязнений и записей с поверхности с помощью активных моющих средств, электролитическим и электромеханическим способами;</w:t>
      </w:r>
    </w:p>
    <w:bookmarkEnd w:id="1216"/>
    <w:bookmarkStart w:name="z1226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воссоздание утраченных фрагментов изделий из стекла прямолинейных очертаний методом прессования и ручного шлифования; </w:t>
      </w:r>
    </w:p>
    <w:bookmarkEnd w:id="1217"/>
    <w:bookmarkStart w:name="z1227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стекла по шаблону; </w:t>
      </w:r>
    </w:p>
    <w:bookmarkEnd w:id="1218"/>
    <w:bookmarkStart w:name="z1228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изготовление форм, состоящих из двух частей; </w:t>
      </w:r>
    </w:p>
    <w:bookmarkEnd w:id="1219"/>
    <w:bookmarkStart w:name="z1229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левкасов, шпаклевок и доделочных масс по рецептуре;</w:t>
      </w:r>
    </w:p>
    <w:bookmarkEnd w:id="1220"/>
    <w:bookmarkStart w:name="z1230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имитация гравированного рисунка и рельефа; </w:t>
      </w:r>
    </w:p>
    <w:bookmarkEnd w:id="1221"/>
    <w:bookmarkStart w:name="z1231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монтировочные доделки на изделиях из черного и цветного металла с применением пайки, клепки, кузнечной сварки.</w:t>
      </w:r>
    </w:p>
    <w:bookmarkEnd w:id="1222"/>
    <w:bookmarkStart w:name="z1232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Должен знать: </w:t>
      </w:r>
    </w:p>
    <w:bookmarkEnd w:id="1223"/>
    <w:bookmarkStart w:name="z1233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 приемы реставрации изделий; </w:t>
      </w:r>
    </w:p>
    <w:bookmarkEnd w:id="1224"/>
    <w:bookmarkStart w:name="z1234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технические свойства и характеристики материалов, применяемых при реставрации изделий; </w:t>
      </w:r>
    </w:p>
    <w:bookmarkEnd w:id="1225"/>
    <w:bookmarkStart w:name="z1235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восстановления художественной росписи; </w:t>
      </w:r>
    </w:p>
    <w:bookmarkEnd w:id="1226"/>
    <w:bookmarkStart w:name="z1236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сложного покрытия изделий различными красками; </w:t>
      </w:r>
    </w:p>
    <w:bookmarkEnd w:id="1227"/>
    <w:bookmarkStart w:name="z1237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лакирования изделий; </w:t>
      </w:r>
    </w:p>
    <w:bookmarkEnd w:id="1228"/>
    <w:bookmarkStart w:name="z1238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удаления стойких загрязнений; </w:t>
      </w:r>
    </w:p>
    <w:bookmarkEnd w:id="1229"/>
    <w:bookmarkStart w:name="z1239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монтировки и склеивания скульптуры и декора; </w:t>
      </w:r>
    </w:p>
    <w:bookmarkEnd w:id="1230"/>
    <w:bookmarkStart w:name="z1240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восстановления утрат по аналогам; </w:t>
      </w:r>
    </w:p>
    <w:bookmarkEnd w:id="1231"/>
    <w:bookmarkStart w:name="z1241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натуральных и искусственных пигментов, красителей и их смесей; </w:t>
      </w:r>
    </w:p>
    <w:bookmarkEnd w:id="1232"/>
    <w:bookmarkStart w:name="z1242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стилевые особенности прикладного искусства из металлов.</w:t>
      </w:r>
    </w:p>
    <w:bookmarkEnd w:id="1233"/>
    <w:bookmarkStart w:name="z1243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Примеры работ:</w:t>
      </w:r>
    </w:p>
    <w:bookmarkEnd w:id="1234"/>
    <w:bookmarkStart w:name="z1244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вазы, кофейники, сахарницы с рельефом, статуэтки с тщательно проработанными анатомическими формами, чайники – склеивание;</w:t>
      </w:r>
    </w:p>
    <w:bookmarkEnd w:id="1235"/>
    <w:bookmarkStart w:name="z1245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игрушки – склеивание с укреплением звуковых механизмов;</w:t>
      </w:r>
    </w:p>
    <w:bookmarkEnd w:id="1236"/>
    <w:bookmarkStart w:name="z1246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различные – заделка отверстий, трещин, выбоин площадью 1 сантиметр квадратный;</w:t>
      </w:r>
    </w:p>
    <w:bookmarkEnd w:id="1237"/>
    <w:bookmarkStart w:name="z1247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люстры, бра, другие осветительные приборы – монтаж фрагментов;</w:t>
      </w:r>
    </w:p>
    <w:bookmarkEnd w:id="1238"/>
    <w:bookmarkStart w:name="z1248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рюмки, фужеры, бокалы из хрусталя ручного гранения, венецианского стекла – склеивание;</w:t>
      </w:r>
    </w:p>
    <w:bookmarkEnd w:id="1239"/>
    <w:bookmarkStart w:name="z1249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предметы тонкостенные ажурные – склеивание с заделкой выбоин;</w:t>
      </w:r>
    </w:p>
    <w:bookmarkEnd w:id="1240"/>
    <w:bookmarkStart w:name="z1250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статуэтки многофигурные – склеивание.</w:t>
      </w:r>
    </w:p>
    <w:bookmarkEnd w:id="1241"/>
    <w:bookmarkStart w:name="z1251" w:id="1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Реставратор художественных изделий и декоративных предметов, 5 разряд</w:t>
      </w:r>
    </w:p>
    <w:bookmarkEnd w:id="1242"/>
    <w:bookmarkStart w:name="z1252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Характеристика работ: </w:t>
      </w:r>
    </w:p>
    <w:bookmarkEnd w:id="1243"/>
    <w:bookmarkStart w:name="z1253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сложных художественных и антикварных изделий и декоративных предметов из фарфора, фаянса, керамики, хрусталя, стекла, металла и других материалов с восстановлением недостающих частей по образцам, рисункам и фрагментам; </w:t>
      </w:r>
    </w:p>
    <w:bookmarkEnd w:id="1244"/>
    <w:bookmarkStart w:name="z1254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составов, необходимых для изготовления восстанавливаемых деталей; </w:t>
      </w:r>
    </w:p>
    <w:bookmarkEnd w:id="1245"/>
    <w:bookmarkStart w:name="z1255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тонирование росписи на изделиях с нанесением более пяти тонов;</w:t>
      </w:r>
    </w:p>
    <w:bookmarkEnd w:id="1246"/>
    <w:bookmarkStart w:name="z1256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тонкой ажурной гравировки и чеканки; </w:t>
      </w:r>
    </w:p>
    <w:bookmarkEnd w:id="1247"/>
    <w:bookmarkStart w:name="z1257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тонирование при воспроизведении многоцветной росписи, имитации глазури; </w:t>
      </w:r>
    </w:p>
    <w:bookmarkEnd w:id="1248"/>
    <w:bookmarkStart w:name="z1258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рихтовка деформированных металлических деталей, подчеканка потерявших рельефность рисунков, инкрустация; </w:t>
      </w:r>
    </w:p>
    <w:bookmarkEnd w:id="1249"/>
    <w:bookmarkStart w:name="z1259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воссоздание значительных утрат по сохранившимся деталям, рисункам, эскизам, фото- и другим документам; </w:t>
      </w:r>
    </w:p>
    <w:bookmarkEnd w:id="1250"/>
    <w:bookmarkStart w:name="z1260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доделка фрагментов в материале изделия и различными доделочными массами с изготовлением форм, моделей и отливкой деталей; </w:t>
      </w:r>
    </w:p>
    <w:bookmarkEnd w:id="1251"/>
    <w:bookmarkStart w:name="z1261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полирование, тонирование и другие отделочные работы;</w:t>
      </w:r>
    </w:p>
    <w:bookmarkEnd w:id="1252"/>
    <w:bookmarkStart w:name="z1262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толстых стекол и вставка в оправу рисунка; </w:t>
      </w:r>
    </w:p>
    <w:bookmarkEnd w:id="1253"/>
    <w:bookmarkStart w:name="z1263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трудноудаляемых наслоений, реставрационных записей с применением специального подбора моющих средств и химреактивов;</w:t>
      </w:r>
    </w:p>
    <w:bookmarkEnd w:id="1254"/>
    <w:bookmarkStart w:name="z1264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значительных утрат изделий и предметов с подборами материала по структуре и цвету.</w:t>
      </w:r>
    </w:p>
    <w:bookmarkEnd w:id="1255"/>
    <w:bookmarkStart w:name="z1265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Должен знать: </w:t>
      </w:r>
    </w:p>
    <w:bookmarkEnd w:id="1256"/>
    <w:bookmarkStart w:name="z1266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восстановления изделий и предметов; </w:t>
      </w:r>
    </w:p>
    <w:bookmarkEnd w:id="1257"/>
    <w:bookmarkStart w:name="z1267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тонирования художественной росписи; </w:t>
      </w:r>
    </w:p>
    <w:bookmarkEnd w:id="1258"/>
    <w:bookmarkStart w:name="z1268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материалов, применяемых при восстановлении изделий; </w:t>
      </w:r>
    </w:p>
    <w:bookmarkEnd w:id="1259"/>
    <w:bookmarkStart w:name="z1269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эмалей и лаков, доделочных масс; </w:t>
      </w:r>
    </w:p>
    <w:bookmarkEnd w:id="1260"/>
    <w:bookmarkStart w:name="z1270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клея, красок; </w:t>
      </w:r>
    </w:p>
    <w:bookmarkEnd w:id="1261"/>
    <w:bookmarkStart w:name="z1271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примеры гравировки и чеканки; </w:t>
      </w:r>
    </w:p>
    <w:bookmarkEnd w:id="1262"/>
    <w:bookmarkStart w:name="z1272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работы с эмалью; </w:t>
      </w:r>
    </w:p>
    <w:bookmarkEnd w:id="1263"/>
    <w:bookmarkStart w:name="z1273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укрепления сильно разрушенных произведений; </w:t>
      </w:r>
    </w:p>
    <w:bookmarkEnd w:id="1264"/>
    <w:bookmarkStart w:name="z1274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монтажа и крепления художественных изделий из различных материалов.</w:t>
      </w:r>
    </w:p>
    <w:bookmarkEnd w:id="1265"/>
    <w:bookmarkStart w:name="z1275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Примеры работ:</w:t>
      </w:r>
    </w:p>
    <w:bookmarkEnd w:id="1266"/>
    <w:bookmarkStart w:name="z1276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вазы, тарелки, чашки и другие предметы обихода – восстановление недостающих частей;</w:t>
      </w:r>
    </w:p>
    <w:bookmarkEnd w:id="1267"/>
    <w:bookmarkStart w:name="z1277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витражи – монтировка;</w:t>
      </w:r>
    </w:p>
    <w:bookmarkEnd w:id="1268"/>
    <w:bookmarkStart w:name="z1278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различные – подкраска под мрамор, кость, перламутр с восстановлением художественного рисунка;</w:t>
      </w:r>
    </w:p>
    <w:bookmarkEnd w:id="1269"/>
    <w:bookmarkStart w:name="z1279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изразцы – восстановление недостающих частей;</w:t>
      </w:r>
    </w:p>
    <w:bookmarkEnd w:id="1270"/>
    <w:bookmarkStart w:name="z1280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экспонаты объемные – склеивание с применением шаблонов.</w:t>
      </w:r>
    </w:p>
    <w:bookmarkEnd w:id="1271"/>
    <w:bookmarkStart w:name="z1281" w:id="1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Реставратор художественных изделий и декоративных предметов, 6 разряд</w:t>
      </w:r>
    </w:p>
    <w:bookmarkEnd w:id="1272"/>
    <w:bookmarkStart w:name="z1282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Характеристика работ:</w:t>
      </w:r>
    </w:p>
    <w:bookmarkEnd w:id="1273"/>
    <w:bookmarkStart w:name="z1283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и консервация особо сложных художественных, антикварных, археологических, уникальных декоративных изделий и декоративных предметов из фарфора, фаянса, мрамора, хрусталя, стекла, керамики, майолики и других материалов;</w:t>
      </w:r>
    </w:p>
    <w:bookmarkEnd w:id="1274"/>
    <w:bookmarkStart w:name="z1284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воссоздание изделий по образцам или аналогам, эскизным проектам реставрации; </w:t>
      </w:r>
    </w:p>
    <w:bookmarkEnd w:id="1275"/>
    <w:bookmarkStart w:name="z1285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воссоздание рельефа и фактуры в местах склеивания или заделывания, в местах, требующих воссоздания рисунка; </w:t>
      </w:r>
    </w:p>
    <w:bookmarkEnd w:id="1276"/>
    <w:bookmarkStart w:name="z1286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резка, отточка и вставка узорчатого, волнистого, закаленного стекла в оправу рисунка; </w:t>
      </w:r>
    </w:p>
    <w:bookmarkEnd w:id="1277"/>
    <w:bookmarkStart w:name="z1287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сложных рисунков на хрустале; </w:t>
      </w:r>
    </w:p>
    <w:bookmarkEnd w:id="1278"/>
    <w:bookmarkStart w:name="z1288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полирование воссозданных деталей; </w:t>
      </w:r>
    </w:p>
    <w:bookmarkEnd w:id="1279"/>
    <w:bookmarkStart w:name="z1289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выправление деформаций на предметах с вытяжкой металла, с замковыми вмятинами, с дальнейшей правкой рисунка; </w:t>
      </w:r>
    </w:p>
    <w:bookmarkEnd w:id="1280"/>
    <w:bookmarkStart w:name="z1290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воссоздание на поверхности изделий отдельных деталей или отдельных частей видовых, портретных рисунков и скульптурная обработка;</w:t>
      </w:r>
    </w:p>
    <w:bookmarkEnd w:id="1281"/>
    <w:bookmarkStart w:name="z1291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тончайшей гравировки; </w:t>
      </w:r>
    </w:p>
    <w:bookmarkEnd w:id="1282"/>
    <w:bookmarkStart w:name="z1292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и консервация на миниатюре;</w:t>
      </w:r>
    </w:p>
    <w:bookmarkEnd w:id="1283"/>
    <w:bookmarkStart w:name="z1293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иризации, продуктов кристаллизации солей; </w:t>
      </w:r>
    </w:p>
    <w:bookmarkEnd w:id="1284"/>
    <w:bookmarkStart w:name="z1294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склеивание и крепление на штифтах, каркасах фрагментов; </w:t>
      </w:r>
    </w:p>
    <w:bookmarkEnd w:id="1285"/>
    <w:bookmarkStart w:name="z1295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изготовление форм с уникальных фрагментов; </w:t>
      </w:r>
    </w:p>
    <w:bookmarkEnd w:id="1286"/>
    <w:bookmarkStart w:name="z1296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тонирование и восстановление живописи; </w:t>
      </w:r>
    </w:p>
    <w:bookmarkEnd w:id="1287"/>
    <w:bookmarkStart w:name="z1297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эмали с подбором цветов по сохранившимся фрагментам.</w:t>
      </w:r>
    </w:p>
    <w:bookmarkEnd w:id="1288"/>
    <w:bookmarkStart w:name="z1298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Должен знать: </w:t>
      </w:r>
    </w:p>
    <w:bookmarkEnd w:id="1289"/>
    <w:bookmarkStart w:name="z1299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фарфора и фаянса разных стран и эпох; </w:t>
      </w:r>
    </w:p>
    <w:bookmarkEnd w:id="1290"/>
    <w:bookmarkStart w:name="z1300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изделий из фарфора, фаянса; </w:t>
      </w:r>
    </w:p>
    <w:bookmarkEnd w:id="1291"/>
    <w:bookmarkStart w:name="z1301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материалов, применяемые при реставрации изделий; </w:t>
      </w:r>
    </w:p>
    <w:bookmarkEnd w:id="1292"/>
    <w:bookmarkStart w:name="z1302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обработки изделий; </w:t>
      </w:r>
    </w:p>
    <w:bookmarkEnd w:id="1293"/>
    <w:bookmarkStart w:name="z1303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цветоведения и композиции рисунка;</w:t>
      </w:r>
    </w:p>
    <w:bookmarkEnd w:id="1294"/>
    <w:bookmarkStart w:name="z1304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построения теней; </w:t>
      </w:r>
    </w:p>
    <w:bookmarkEnd w:id="1295"/>
    <w:bookmarkStart w:name="z1305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высоко художественной росписи на керамических изделиях; </w:t>
      </w:r>
    </w:p>
    <w:bookmarkEnd w:id="1296"/>
    <w:bookmarkStart w:name="z1306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гравирования; </w:t>
      </w:r>
    </w:p>
    <w:bookmarkEnd w:id="1297"/>
    <w:bookmarkStart w:name="z1307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историю скульптуры и пластики; </w:t>
      </w:r>
    </w:p>
    <w:bookmarkEnd w:id="1298"/>
    <w:bookmarkStart w:name="z1308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стилистические особенности скульптуры и декора различных эпох и школ; </w:t>
      </w:r>
    </w:p>
    <w:bookmarkEnd w:id="1299"/>
    <w:bookmarkStart w:name="z1309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реставрации антикварных, археологических, уникальных изделий и предметов.</w:t>
      </w:r>
    </w:p>
    <w:bookmarkEnd w:id="1300"/>
    <w:bookmarkStart w:name="z1310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Требуется техническое и профессиональное (среднее специальное, среднее профессиональное) образование.</w:t>
      </w:r>
    </w:p>
    <w:bookmarkEnd w:id="1301"/>
    <w:bookmarkStart w:name="z1311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Примеры работ:</w:t>
      </w:r>
    </w:p>
    <w:bookmarkEnd w:id="1302"/>
    <w:bookmarkStart w:name="z1312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барельефы, горельефы, орнаменты – воссоздание;</w:t>
      </w:r>
    </w:p>
    <w:bookmarkEnd w:id="1303"/>
    <w:bookmarkStart w:name="z1313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статуэтки людей в одежде с глубокими складками в динамических позах, с характерными и тщательно проработанными формами лица – воссоздание;</w:t>
      </w:r>
    </w:p>
    <w:bookmarkEnd w:id="1304"/>
    <w:bookmarkStart w:name="z1314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статуэтки многофигурные с композиционными построениями – воссоздание.</w:t>
      </w:r>
    </w:p>
    <w:bookmarkEnd w:id="1305"/>
    <w:bookmarkStart w:name="z1315" w:id="1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Реставратор тканей, гобеленов и ковров, 3 разряд</w:t>
      </w:r>
    </w:p>
    <w:bookmarkEnd w:id="1306"/>
    <w:bookmarkStart w:name="z1316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Характеристика работ: </w:t>
      </w:r>
    </w:p>
    <w:bookmarkEnd w:id="1307"/>
    <w:bookmarkStart w:name="z1317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тканей, гобеленов и ковров с выполнением простых работ; </w:t>
      </w:r>
    </w:p>
    <w:bookmarkEnd w:id="1308"/>
    <w:bookmarkStart w:name="z1318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несложных рисунков народных вышивок на тканях, в заправках которых не использовался спускной ремиз с хорошей сохранностью образца или аналога; </w:t>
      </w:r>
    </w:p>
    <w:bookmarkEnd w:id="1309"/>
    <w:bookmarkStart w:name="z1319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дублировочного материала; </w:t>
      </w:r>
    </w:p>
    <w:bookmarkEnd w:id="1310"/>
    <w:bookmarkStart w:name="z1320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обеспыливание, дезинфекция тканей, гобеленов и ковров со стойкими красителями; </w:t>
      </w:r>
    </w:p>
    <w:bookmarkEnd w:id="1311"/>
    <w:bookmarkStart w:name="z1321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 легко удаляемых загрязнений; </w:t>
      </w:r>
    </w:p>
    <w:bookmarkEnd w:id="1312"/>
    <w:bookmarkStart w:name="z1322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выведение пятен ржавчины, жировых, восковых, удаление заплат, шнуров и следов ранних реставраций и обновлений; </w:t>
      </w:r>
    </w:p>
    <w:bookmarkEnd w:id="1313"/>
    <w:bookmarkStart w:name="z1323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отдельных участков ворсовой части с прокладкой нитей основы и паласной части с прокладкой нитей основы и утка; </w:t>
      </w:r>
    </w:p>
    <w:bookmarkEnd w:id="1314"/>
    <w:bookmarkStart w:name="z1324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пряжи для штопки.</w:t>
      </w:r>
    </w:p>
    <w:bookmarkEnd w:id="1315"/>
    <w:bookmarkStart w:name="z1325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Должен знать: </w:t>
      </w:r>
    </w:p>
    <w:bookmarkEnd w:id="1316"/>
    <w:bookmarkStart w:name="z1326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тканей, гобеленов, ковров и переплетений в них; </w:t>
      </w:r>
    </w:p>
    <w:bookmarkEnd w:id="1317"/>
    <w:bookmarkStart w:name="z1327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особенности выработки тканей простых структур; </w:t>
      </w:r>
    </w:p>
    <w:bookmarkEnd w:id="1318"/>
    <w:bookmarkStart w:name="z1328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создания точных рисунков и структур тканей без спускного ремиза; </w:t>
      </w:r>
    </w:p>
    <w:bookmarkEnd w:id="1319"/>
    <w:bookmarkStart w:name="z1329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пряжи, применяемой при реставрации; </w:t>
      </w:r>
    </w:p>
    <w:bookmarkEnd w:id="1320"/>
    <w:bookmarkStart w:name="z1330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штопки и паласную технику изготовления гобеленов и ковров; </w:t>
      </w:r>
    </w:p>
    <w:bookmarkEnd w:id="1321"/>
    <w:bookmarkStart w:name="z1331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очистки тканей от нестойких загрязнений, дезинфекции тканей и гобеленов и виды материалов, применяемых при дезинфекции; </w:t>
      </w:r>
    </w:p>
    <w:bookmarkEnd w:id="1322"/>
    <w:bookmarkStart w:name="z1332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токсичности материалов, применяемых при реставрации, меры предосторожности при работе с ними; </w:t>
      </w:r>
    </w:p>
    <w:bookmarkEnd w:id="1323"/>
    <w:bookmarkStart w:name="z1333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реставрации ковров.</w:t>
      </w:r>
    </w:p>
    <w:bookmarkEnd w:id="1324"/>
    <w:bookmarkStart w:name="z1334" w:id="1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Реставратор тканей, гобеленов и ковров, 4 разряд</w:t>
      </w:r>
    </w:p>
    <w:bookmarkEnd w:id="1325"/>
    <w:bookmarkStart w:name="z1335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Характеристика работ: </w:t>
      </w:r>
    </w:p>
    <w:bookmarkEnd w:id="1326"/>
    <w:bookmarkStart w:name="z1336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тканей, гобеленов и ковров с выполнением работ средней сложности; </w:t>
      </w:r>
    </w:p>
    <w:bookmarkEnd w:id="1327"/>
    <w:bookmarkStart w:name="z1337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и укрепление несложного рисунка шитья на тканях и гобеленах; </w:t>
      </w:r>
    </w:p>
    <w:bookmarkEnd w:id="1328"/>
    <w:bookmarkStart w:name="z1338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комбинирование и дублирование ткани и кружев иглой и клеем;</w:t>
      </w:r>
    </w:p>
    <w:bookmarkEnd w:id="1329"/>
    <w:bookmarkStart w:name="z1339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различных рисунков шитья и украшений народных вышивок; </w:t>
      </w:r>
    </w:p>
    <w:bookmarkEnd w:id="1330"/>
    <w:bookmarkStart w:name="z1340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первоначального рисунка ковра или гобелена ручной выработки; </w:t>
      </w:r>
    </w:p>
    <w:bookmarkEnd w:id="1331"/>
    <w:bookmarkStart w:name="z1341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раскрытие тканей и шитья от позднейших наслоений лицевого шитья, шитья золотом; </w:t>
      </w:r>
    </w:p>
    <w:bookmarkEnd w:id="1332"/>
    <w:bookmarkStart w:name="z1342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очистка и промывка тканей шитья, украшений с нестойкими красителями от загрязнений, старого клея; </w:t>
      </w:r>
    </w:p>
    <w:bookmarkEnd w:id="1333"/>
    <w:bookmarkStart w:name="z1343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дезинфекция тканей и гобеленов, имеющих следы моли и жучка, без подбора красителей; </w:t>
      </w:r>
    </w:p>
    <w:bookmarkEnd w:id="1334"/>
    <w:bookmarkStart w:name="z1344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упаковка, транспортировка и хранение изделий из тканей, гобеленов и ковров.</w:t>
      </w:r>
    </w:p>
    <w:bookmarkEnd w:id="1335"/>
    <w:bookmarkStart w:name="z1345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Должен знать: </w:t>
      </w:r>
    </w:p>
    <w:bookmarkEnd w:id="1336"/>
    <w:bookmarkStart w:name="z1346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реставрации ковров и гобеленов машинной выработки; виды переплетений; </w:t>
      </w:r>
    </w:p>
    <w:bookmarkEnd w:id="1337"/>
    <w:bookmarkStart w:name="z1347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особенности тканей ручной выработки типа "Штоф" и "Брокатель", создания точных рисунков этих тканей; </w:t>
      </w:r>
    </w:p>
    <w:bookmarkEnd w:id="1338"/>
    <w:bookmarkStart w:name="z1348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органолептической оценки плотности ковров, гобеленов, ткани; </w:t>
      </w:r>
    </w:p>
    <w:bookmarkEnd w:id="1339"/>
    <w:bookmarkStart w:name="z1349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разновидности швов и шитья; </w:t>
      </w:r>
    </w:p>
    <w:bookmarkEnd w:id="1340"/>
    <w:bookmarkStart w:name="z1350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общей очистки тканей с шитьем и других украшениями от загрязнений, клея, следов моли и жучка, дезинсекции; </w:t>
      </w:r>
    </w:p>
    <w:bookmarkEnd w:id="1341"/>
    <w:bookmarkStart w:name="z1351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красителей; </w:t>
      </w:r>
    </w:p>
    <w:bookmarkEnd w:id="1342"/>
    <w:bookmarkStart w:name="z1352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тонирования дублировочного материала, ниток и комбинированного дублирования ткани иглой и клеем, раскрытия тканей от позднейших наслоений шитья;</w:t>
      </w:r>
    </w:p>
    <w:bookmarkEnd w:id="1343"/>
    <w:bookmarkStart w:name="z1353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восстановления различных рисунков шитья, вышивок, золотого и серебряного шитья.</w:t>
      </w:r>
    </w:p>
    <w:bookmarkEnd w:id="1344"/>
    <w:bookmarkStart w:name="z1354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Примеры работ:</w:t>
      </w:r>
    </w:p>
    <w:bookmarkEnd w:id="1345"/>
    <w:bookmarkStart w:name="z1355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гобелены и ковры – перекрой с подгонкой рисунка;</w:t>
      </w:r>
    </w:p>
    <w:bookmarkEnd w:id="1346"/>
    <w:bookmarkStart w:name="z1356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гобелены и ковры – штопка с восстановлением основы;</w:t>
      </w:r>
    </w:p>
    <w:bookmarkEnd w:id="1347"/>
    <w:bookmarkStart w:name="z1357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гобелены и ковры – выработка отдельных частей и вставка их в гобелен или ковер;</w:t>
      </w:r>
    </w:p>
    <w:bookmarkEnd w:id="1348"/>
    <w:bookmarkStart w:name="z1358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гобелены и ткани – восстановление шитья золотом;</w:t>
      </w:r>
    </w:p>
    <w:bookmarkEnd w:id="1349"/>
    <w:bookmarkStart w:name="z1359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гобелены и ткани – восстановление шитья серебром;</w:t>
      </w:r>
    </w:p>
    <w:bookmarkEnd w:id="1350"/>
    <w:bookmarkStart w:name="z1360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гобелены и ткани – восстановление шитья жемчугом;</w:t>
      </w:r>
    </w:p>
    <w:bookmarkEnd w:id="1351"/>
    <w:bookmarkStart w:name="z1361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шитье золотое – укрепление древнерусскими швами;</w:t>
      </w:r>
    </w:p>
    <w:bookmarkEnd w:id="1352"/>
    <w:bookmarkStart w:name="z1362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шитье серебром – укрепление древнерусскими швами.</w:t>
      </w:r>
    </w:p>
    <w:bookmarkEnd w:id="1353"/>
    <w:bookmarkStart w:name="z1363" w:id="1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Реставратор тканей, гобеленов и ковров, 5 разряд</w:t>
      </w:r>
    </w:p>
    <w:bookmarkEnd w:id="1354"/>
    <w:bookmarkStart w:name="z1364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Характеристика работ: </w:t>
      </w:r>
    </w:p>
    <w:bookmarkEnd w:id="1355"/>
    <w:bookmarkStart w:name="z1365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тканей, гобеленов и ковров с выполнением работ сложных работ; </w:t>
      </w:r>
    </w:p>
    <w:bookmarkEnd w:id="1356"/>
    <w:bookmarkStart w:name="z1366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воссоздание тканей, гобеленов и ковров ручной выработки с восстановлением первоначального рисунка, плотности и цветовой гаммы по образцам, реконструкция их рисунка; </w:t>
      </w:r>
    </w:p>
    <w:bookmarkEnd w:id="1357"/>
    <w:bookmarkStart w:name="z1367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крашение пряжи; </w:t>
      </w:r>
    </w:p>
    <w:bookmarkEnd w:id="1358"/>
    <w:bookmarkStart w:name="z1368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утрат тканей, гобеленов и ковров, изъеденных молью, методом мастиковки; </w:t>
      </w:r>
    </w:p>
    <w:bookmarkEnd w:id="1359"/>
    <w:bookmarkStart w:name="z1369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комбинированное дублирование клеем и иглой фрагментированной ткани, кружев со сложным узором и одежд; </w:t>
      </w:r>
    </w:p>
    <w:bookmarkEnd w:id="1360"/>
    <w:bookmarkStart w:name="z1370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монтировка фрагментов разрушенной ткани; </w:t>
      </w:r>
    </w:p>
    <w:bookmarkEnd w:id="1361"/>
    <w:bookmarkStart w:name="z1371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произведений из тканей, гобеленов и ковров после реставрации; </w:t>
      </w:r>
    </w:p>
    <w:bookmarkEnd w:id="1362"/>
    <w:bookmarkStart w:name="z137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тканей, гобеленов и ковров, имеющих различные разрушения, устранение деформаций, стойких загрязнений, раскрытие тканей гобеленов и ковров от сложных позднейших наслоений и записей клеевыми, масляными и другими красками.</w:t>
      </w:r>
    </w:p>
    <w:bookmarkEnd w:id="1363"/>
    <w:bookmarkStart w:name="z1373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Должен знать: </w:t>
      </w:r>
    </w:p>
    <w:bookmarkEnd w:id="1364"/>
    <w:bookmarkStart w:name="z1374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реставрации ковров и гобеленов ручной выработки; </w:t>
      </w:r>
    </w:p>
    <w:bookmarkEnd w:id="1365"/>
    <w:bookmarkStart w:name="z1375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пряжи в различные оттенки; </w:t>
      </w:r>
    </w:p>
    <w:bookmarkEnd w:id="1366"/>
    <w:bookmarkStart w:name="z1376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крашения;</w:t>
      </w:r>
    </w:p>
    <w:bookmarkEnd w:id="1367"/>
    <w:bookmarkStart w:name="z1377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древних и современных красителей, применяемых для различных видов тканей, гобеленов и ковров;</w:t>
      </w:r>
    </w:p>
    <w:bookmarkEnd w:id="1368"/>
    <w:bookmarkStart w:name="z1378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пропитки и очистки тканей, гобеленов и ковров, имеющих различные разрушения; </w:t>
      </w:r>
    </w:p>
    <w:bookmarkEnd w:id="1369"/>
    <w:bookmarkStart w:name="z1379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раскрытия тканей, гобеленов и ковров от сложных поздних наслоений; </w:t>
      </w:r>
    </w:p>
    <w:bookmarkEnd w:id="1370"/>
    <w:bookmarkStart w:name="z1380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воссоздания рисунков и структур тканей по сохранившимся образцам, фотографиям, рисункам, описаниям; </w:t>
      </w:r>
    </w:p>
    <w:bookmarkEnd w:id="1371"/>
    <w:bookmarkStart w:name="z1381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создания заправок для изготовления тканей; </w:t>
      </w:r>
    </w:p>
    <w:bookmarkEnd w:id="1372"/>
    <w:bookmarkStart w:name="z1382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и методику применения моющих средств; </w:t>
      </w:r>
    </w:p>
    <w:bookmarkEnd w:id="1373"/>
    <w:bookmarkStart w:name="z1383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клеев и средств консервации тканей, гобеленов и ковров; </w:t>
      </w:r>
    </w:p>
    <w:bookmarkEnd w:id="1374"/>
    <w:bookmarkStart w:name="z1384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монтировки для экспонирования.</w:t>
      </w:r>
    </w:p>
    <w:bookmarkEnd w:id="1375"/>
    <w:bookmarkStart w:name="z1385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Примеры работ:</w:t>
      </w:r>
    </w:p>
    <w:bookmarkEnd w:id="1376"/>
    <w:bookmarkStart w:name="z1386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гобелены и ковры – штопка поврежденных участков с восстановлением ворсовой ткани и основы;</w:t>
      </w:r>
    </w:p>
    <w:bookmarkEnd w:id="1377"/>
    <w:bookmarkStart w:name="z1387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ковры типа "Асфаган", "Керман", "Тавриз" и перекрой и сшивание.</w:t>
      </w:r>
    </w:p>
    <w:bookmarkEnd w:id="1378"/>
    <w:bookmarkStart w:name="z1388" w:id="1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Реставратор тканей, гобеленов и ковров, 6 разряд</w:t>
      </w:r>
    </w:p>
    <w:bookmarkEnd w:id="1379"/>
    <w:bookmarkStart w:name="z1389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Характеристика работ: </w:t>
      </w:r>
    </w:p>
    <w:bookmarkEnd w:id="1380"/>
    <w:bookmarkStart w:name="z1390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и консервация тканей и гобеленов, включая уникальные и археологические экспонаты, с выполнением особо сложных работ;</w:t>
      </w:r>
    </w:p>
    <w:bookmarkEnd w:id="1381"/>
    <w:bookmarkStart w:name="z1391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стойких загрязнений, поздних наслоений; </w:t>
      </w:r>
    </w:p>
    <w:bookmarkEnd w:id="1382"/>
    <w:bookmarkStart w:name="z1392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дублирование истлевших образцов, штуковка; </w:t>
      </w:r>
    </w:p>
    <w:bookmarkEnd w:id="1383"/>
    <w:bookmarkStart w:name="z1393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изделий по аналогам, архивным материалам, фотографиям, стилевым особенностям, лабораторным исследованиям;</w:t>
      </w:r>
    </w:p>
    <w:bookmarkEnd w:id="1384"/>
    <w:bookmarkStart w:name="z1394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раскрытие лицевого шитья от сплошной масляной записи; </w:t>
      </w:r>
    </w:p>
    <w:bookmarkEnd w:id="1385"/>
    <w:bookmarkStart w:name="z1395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воссоздание тканей и гобеленов по истлевшим образцам, аналогичным видам и рисункам с подбором натуральных нитей и красителей.</w:t>
      </w:r>
    </w:p>
    <w:bookmarkEnd w:id="1386"/>
    <w:bookmarkStart w:name="z1396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Должен знать: </w:t>
      </w:r>
    </w:p>
    <w:bookmarkEnd w:id="1387"/>
    <w:bookmarkStart w:name="z1397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стилистические и технологические особенности тканей различных эпох; </w:t>
      </w:r>
    </w:p>
    <w:bookmarkEnd w:id="1388"/>
    <w:bookmarkStart w:name="z1398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 средства удаления загрязнений всех видов; </w:t>
      </w:r>
    </w:p>
    <w:bookmarkEnd w:id="1389"/>
    <w:bookmarkStart w:name="z1399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и методы дублирования ткани с приготовлением всех видов материалов, инструментов и приспособлений для каждого отдельного случая; </w:t>
      </w:r>
    </w:p>
    <w:bookmarkEnd w:id="1390"/>
    <w:bookmarkStart w:name="z1400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дублирования истлевших образцов по аналогам, архивным материалам, фотографиям, стилевым особенностям, лабораторным исследованиям.</w:t>
      </w:r>
    </w:p>
    <w:bookmarkEnd w:id="1391"/>
    <w:bookmarkStart w:name="z1401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Требуется техническое и профессиональное (среднее специальное, среднее профессиональное) образование.</w:t>
      </w:r>
    </w:p>
    <w:bookmarkEnd w:id="1392"/>
    <w:bookmarkStart w:name="z1402" w:id="1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Реставратор металлических конструкций, 3 разряд</w:t>
      </w:r>
    </w:p>
    <w:bookmarkEnd w:id="1393"/>
    <w:bookmarkStart w:name="z1403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Характеристика работ: </w:t>
      </w:r>
    </w:p>
    <w:bookmarkEnd w:id="1394"/>
    <w:bookmarkStart w:name="z1404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металлических конструкций с выполнением простых работ; </w:t>
      </w:r>
    </w:p>
    <w:bookmarkEnd w:id="1395"/>
    <w:bookmarkStart w:name="z1405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конструкций от коррозий и старых масляных покрасок металлическими щетками, пескоструйным аппаратом, отжигом, химическим способом по разработанной рецептуре; </w:t>
      </w:r>
    </w:p>
    <w:bookmarkEnd w:id="1396"/>
    <w:bookmarkStart w:name="z1406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элементов в пакеты; </w:t>
      </w:r>
    </w:p>
    <w:bookmarkEnd w:id="1397"/>
    <w:bookmarkStart w:name="z1407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и оттяжка концов сортовой стали.</w:t>
      </w:r>
    </w:p>
    <w:bookmarkEnd w:id="1398"/>
    <w:bookmarkStart w:name="z1408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Должен знать: </w:t>
      </w:r>
    </w:p>
    <w:bookmarkEnd w:id="1399"/>
    <w:bookmarkStart w:name="z1409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инструментов и оборудования, сортовой стали различного профиля, применяемые при реставрации металлических конструкций; </w:t>
      </w:r>
    </w:p>
    <w:bookmarkEnd w:id="1400"/>
    <w:bookmarkStart w:name="z1410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очистки металлических поверхностей от масляных покрасок и коррозии различными способами; </w:t>
      </w:r>
    </w:p>
    <w:bookmarkEnd w:id="1401"/>
    <w:bookmarkStart w:name="z1411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резки сортовой стали, сверления отверстий, срезки старых заклепок; </w:t>
      </w:r>
    </w:p>
    <w:bookmarkEnd w:id="1402"/>
    <w:bookmarkStart w:name="z1412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упаковки и транспортировки элементов металлических конструкций.</w:t>
      </w:r>
    </w:p>
    <w:bookmarkEnd w:id="1403"/>
    <w:bookmarkStart w:name="z1413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Примеры работ:</w:t>
      </w:r>
    </w:p>
    <w:bookmarkEnd w:id="1404"/>
    <w:bookmarkStart w:name="z1414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– сверление отверстий;</w:t>
      </w:r>
    </w:p>
    <w:bookmarkEnd w:id="1405"/>
    <w:bookmarkStart w:name="z1415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заклепки старые – срезка вручную;</w:t>
      </w:r>
    </w:p>
    <w:bookmarkEnd w:id="1406"/>
    <w:bookmarkStart w:name="z1416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каркасы, предварительно собранные на бойке, с маркированными элементами – разборка.</w:t>
      </w:r>
    </w:p>
    <w:bookmarkEnd w:id="1407"/>
    <w:bookmarkStart w:name="z1417" w:id="1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Реставратор металлических конструкций, 4 разряд</w:t>
      </w:r>
    </w:p>
    <w:bookmarkEnd w:id="1408"/>
    <w:bookmarkStart w:name="z1418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Характеристика работ: </w:t>
      </w:r>
    </w:p>
    <w:bookmarkEnd w:id="1409"/>
    <w:bookmarkStart w:name="z1419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металлических конструкций с выполнением работ средней сложности; </w:t>
      </w:r>
    </w:p>
    <w:bookmarkEnd w:id="1410"/>
    <w:bookmarkStart w:name="z1420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конструкций; </w:t>
      </w:r>
    </w:p>
    <w:bookmarkEnd w:id="1411"/>
    <w:bookmarkStart w:name="z1421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конструкций на элементы; </w:t>
      </w:r>
    </w:p>
    <w:bookmarkEnd w:id="1412"/>
    <w:bookmarkStart w:name="z1422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декоративных элементов; </w:t>
      </w:r>
    </w:p>
    <w:bookmarkEnd w:id="1413"/>
    <w:bookmarkStart w:name="z1423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крепежных деталей.</w:t>
      </w:r>
    </w:p>
    <w:bookmarkEnd w:id="1414"/>
    <w:bookmarkStart w:name="z1424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Должен знать: </w:t>
      </w:r>
    </w:p>
    <w:bookmarkEnd w:id="1415"/>
    <w:bookmarkStart w:name="z1425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конструктивных элементов и функции, выполняемые ими, предъявляемые к ним требования; </w:t>
      </w:r>
    </w:p>
    <w:bookmarkEnd w:id="1416"/>
    <w:bookmarkStart w:name="z1426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полного демонтажа конструкций и пришедших в негодность элементов;</w:t>
      </w:r>
    </w:p>
    <w:bookmarkEnd w:id="1417"/>
    <w:bookmarkStart w:name="z1427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изготовления крепежных деталей, петель, задвижек, растяжек, древние составы металлов и сплавов.</w:t>
      </w:r>
    </w:p>
    <w:bookmarkEnd w:id="1418"/>
    <w:bookmarkStart w:name="z1428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Примеры работ:</w:t>
      </w:r>
    </w:p>
    <w:bookmarkEnd w:id="1419"/>
    <w:bookmarkStart w:name="z1429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заклепки, петли, задвижки – изготовление по древним образцам;</w:t>
      </w:r>
    </w:p>
    <w:bookmarkEnd w:id="1420"/>
    <w:bookmarkStart w:name="z1430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каркасы глав, журавцы, кресты, деревянные полотна, ставни, решетки – демонтаж конструкций;</w:t>
      </w:r>
    </w:p>
    <w:bookmarkEnd w:id="1421"/>
    <w:bookmarkStart w:name="z1431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остовы крестов, каркасов, конструкций, воссоздание;</w:t>
      </w:r>
    </w:p>
    <w:bookmarkEnd w:id="1422"/>
    <w:bookmarkStart w:name="z1432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растяжки – изготовление.</w:t>
      </w:r>
    </w:p>
    <w:bookmarkEnd w:id="1423"/>
    <w:bookmarkStart w:name="z1433" w:id="1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Реставратор металлических конструкций, 5 разряд</w:t>
      </w:r>
    </w:p>
    <w:bookmarkEnd w:id="1424"/>
    <w:bookmarkStart w:name="z1434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Характеристика работ: </w:t>
      </w:r>
    </w:p>
    <w:bookmarkEnd w:id="1425"/>
    <w:bookmarkStart w:name="z1435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металлических конструкций с выполнением сложных работ; </w:t>
      </w:r>
    </w:p>
    <w:bookmarkEnd w:id="1426"/>
    <w:bookmarkStart w:name="z1436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выправление деформированных деталей для придания первоначальной формы холодным способом; </w:t>
      </w:r>
    </w:p>
    <w:bookmarkEnd w:id="1427"/>
    <w:bookmarkStart w:name="z1437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металлических конструкций на месте с пригонкой и устройством необходимого крепления к стенам, сводам, перекрытиям и другим основаниям путем закладки анкеров; </w:t>
      </w:r>
    </w:p>
    <w:bookmarkEnd w:id="1428"/>
    <w:bookmarkStart w:name="z1438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декоративных элементов.</w:t>
      </w:r>
    </w:p>
    <w:bookmarkEnd w:id="1429"/>
    <w:bookmarkStart w:name="z1439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Должен знать: </w:t>
      </w:r>
    </w:p>
    <w:bookmarkEnd w:id="1430"/>
    <w:bookmarkStart w:name="z1440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металлических конструкций в памятниках зодчества;</w:t>
      </w:r>
    </w:p>
    <w:bookmarkEnd w:id="1431"/>
    <w:bookmarkStart w:name="z1441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выправления металлических конструкций холодным способом; </w:t>
      </w:r>
    </w:p>
    <w:bookmarkEnd w:id="1432"/>
    <w:bookmarkStart w:name="z144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предварительной сборки конструкций на бойке с маркировкой элементов; </w:t>
      </w:r>
    </w:p>
    <w:bookmarkEnd w:id="1433"/>
    <w:bookmarkStart w:name="z144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установления конструкций с постановкой декоративных элементов.</w:t>
      </w:r>
    </w:p>
    <w:bookmarkEnd w:id="1434"/>
    <w:bookmarkStart w:name="z144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Примеры работ:</w:t>
      </w:r>
    </w:p>
    <w:bookmarkEnd w:id="1435"/>
    <w:bookmarkStart w:name="z144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каркасы – предварительная сборка на бойке с маркировкой элементов;</w:t>
      </w:r>
    </w:p>
    <w:bookmarkEnd w:id="1436"/>
    <w:bookmarkStart w:name="z144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каркасы – монтаж на месте;</w:t>
      </w:r>
    </w:p>
    <w:bookmarkEnd w:id="1437"/>
    <w:bookmarkStart w:name="z144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кресты – монтаж на месте;</w:t>
      </w:r>
    </w:p>
    <w:bookmarkEnd w:id="1438"/>
    <w:bookmarkStart w:name="z144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решетки, ставни, дверные полотна – установка на место с постановкой кулачков и заделкой в кладку;</w:t>
      </w:r>
    </w:p>
    <w:bookmarkEnd w:id="1439"/>
    <w:bookmarkStart w:name="z144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щеколды – изготовление по древним образцам.</w:t>
      </w:r>
    </w:p>
    <w:bookmarkEnd w:id="1440"/>
    <w:bookmarkStart w:name="z1450" w:id="1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Реставратор металлических конструкций, 6 разряд</w:t>
      </w:r>
    </w:p>
    <w:bookmarkEnd w:id="1441"/>
    <w:bookmarkStart w:name="z145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Характеристика работ: </w:t>
      </w:r>
    </w:p>
    <w:bookmarkEnd w:id="1442"/>
    <w:bookmarkStart w:name="z145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металлических конструкций с выполнением особо сложных работ; </w:t>
      </w:r>
    </w:p>
    <w:bookmarkEnd w:id="1443"/>
    <w:bookmarkStart w:name="z145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выправка деформированных деталей в горячем состоянии; </w:t>
      </w:r>
    </w:p>
    <w:bookmarkEnd w:id="1444"/>
    <w:bookmarkStart w:name="z1454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воссоздание недостающих деталей по чертежам, эскизам, другим документам и по сохранившимся аналогам кузнечным способом; </w:t>
      </w:r>
    </w:p>
    <w:bookmarkEnd w:id="1445"/>
    <w:bookmarkStart w:name="z145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и усиление металлических конструкций стяжками, сваркой, напайкой и другими способами.</w:t>
      </w:r>
    </w:p>
    <w:bookmarkEnd w:id="1446"/>
    <w:bookmarkStart w:name="z145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Должен знать: </w:t>
      </w:r>
    </w:p>
    <w:bookmarkEnd w:id="1447"/>
    <w:bookmarkStart w:name="z145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металлических конструкций, методы и способы их замены, укрепления и усиления; </w:t>
      </w:r>
    </w:p>
    <w:bookmarkEnd w:id="1448"/>
    <w:bookmarkStart w:name="z145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выправления элементов металлических конструкций в горячем состоянии; </w:t>
      </w:r>
    </w:p>
    <w:bookmarkEnd w:id="1449"/>
    <w:bookmarkStart w:name="z145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воссоздания недостающих деталей и декоративных элементов по сохранившимся аналогам, чертежам, эскизам и другим документам.</w:t>
      </w:r>
    </w:p>
    <w:bookmarkEnd w:id="1450"/>
    <w:bookmarkStart w:name="z146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Требуется техническое и профессиональное (среднее специальное, среднее профессиональное) образование.</w:t>
      </w:r>
    </w:p>
    <w:bookmarkEnd w:id="1451"/>
    <w:bookmarkStart w:name="z146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Примеры работ:</w:t>
      </w:r>
    </w:p>
    <w:bookmarkEnd w:id="1452"/>
    <w:bookmarkStart w:name="z146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кресты – воссоздание декоративных элементов из сортовой стали;</w:t>
      </w:r>
    </w:p>
    <w:bookmarkEnd w:id="1453"/>
    <w:bookmarkStart w:name="z146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ставни, дверные полотна, заполнения решеток – воссоздание декоративных элементов из сортовой стали.</w:t>
      </w:r>
    </w:p>
    <w:bookmarkEnd w:id="1454"/>
    <w:bookmarkStart w:name="z1464" w:id="1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Реставратор памятников каменного зодчества, 3 разряд</w:t>
      </w:r>
    </w:p>
    <w:bookmarkEnd w:id="1455"/>
    <w:bookmarkStart w:name="z146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Характеристика работ: </w:t>
      </w:r>
    </w:p>
    <w:bookmarkEnd w:id="1456"/>
    <w:bookmarkStart w:name="z146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кирпичных, каменных конструкций здания, профилированных резных гладких деталей из камня и ганча; </w:t>
      </w:r>
    </w:p>
    <w:bookmarkEnd w:id="1457"/>
    <w:bookmarkStart w:name="z146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вручную разрушенной или пришедшей в ветхость части кирпичной или каменной кладки, каменных блоков профилированных и с резьбой на отдельные камни с осторожностью, очистка камня или кирпича от раствора и мусора, маркировка разбираемых элементов; </w:t>
      </w:r>
    </w:p>
    <w:bookmarkEnd w:id="1458"/>
    <w:bookmarkStart w:name="z146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гидроизоляция фундаментов с выравниванием поверхности раствором, расчисткой швов и заделкой их мастикой; </w:t>
      </w:r>
    </w:p>
    <w:bookmarkEnd w:id="1459"/>
    <w:bookmarkStart w:name="z146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забутовка пространства между лицом и массивом кладки; </w:t>
      </w:r>
    </w:p>
    <w:bookmarkEnd w:id="1460"/>
    <w:bookmarkStart w:name="z147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рядовая кладка участков стены, столбов; </w:t>
      </w:r>
    </w:p>
    <w:bookmarkEnd w:id="1461"/>
    <w:bookmarkStart w:name="z147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пробивка отверстий гнезд, борозд с осторожностью, обеспечивающей сохранность основной кладки, зачисткой их поверхности; </w:t>
      </w:r>
    </w:p>
    <w:bookmarkEnd w:id="1462"/>
    <w:bookmarkStart w:name="z147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расслоившейся кладки и профилированных каменных блоков и с резьбой инъекцированием связующими растворами, зачеканкой швов при глубине инъекцирования до 5 метров; </w:t>
      </w:r>
    </w:p>
    <w:bookmarkEnd w:id="1463"/>
    <w:bookmarkStart w:name="z147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кладок путем заделки стальных балок, рельсов, пиронов, затяжек, связей в стенах, столбах, сводах под руководством реставратора более высокой квалификации; </w:t>
      </w:r>
    </w:p>
    <w:bookmarkEnd w:id="1464"/>
    <w:bookmarkStart w:name="z147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консервирование поверхности известняка с приготовлением раствора;</w:t>
      </w:r>
    </w:p>
    <w:bookmarkEnd w:id="1465"/>
    <w:bookmarkStart w:name="z147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промывание поверхности деталей памятников специальными составами; </w:t>
      </w:r>
    </w:p>
    <w:bookmarkEnd w:id="1466"/>
    <w:bookmarkStart w:name="z147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расчистка, с соблюдением осторожности, от трудноудаляемых загрязнений и масляных красок архитектурных деталей с поверхности белого камня, мрамора, гранита брусками, скарпелью, скальпелем и другими инструментами.</w:t>
      </w:r>
    </w:p>
    <w:bookmarkEnd w:id="1467"/>
    <w:bookmarkStart w:name="z147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Должен знать: </w:t>
      </w:r>
    </w:p>
    <w:bookmarkEnd w:id="1468"/>
    <w:bookmarkStart w:name="z147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стеновых материалов, растворов и их свойства; </w:t>
      </w:r>
    </w:p>
    <w:bookmarkEnd w:id="1469"/>
    <w:bookmarkStart w:name="z147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кладок и правила их разборки; </w:t>
      </w:r>
    </w:p>
    <w:bookmarkEnd w:id="1470"/>
    <w:bookmarkStart w:name="z1480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клейм кирпича и его размеры на памятниках архитектуры; </w:t>
      </w:r>
    </w:p>
    <w:bookmarkEnd w:id="1471"/>
    <w:bookmarkStart w:name="z148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пробивки гнезд, борозд, отверстий в кладке вручную; </w:t>
      </w:r>
    </w:p>
    <w:bookmarkEnd w:id="1472"/>
    <w:bookmarkStart w:name="z148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укрепления кладок армированием и инъекцированием, консервации поверхности частей здания; </w:t>
      </w:r>
    </w:p>
    <w:bookmarkEnd w:id="1473"/>
    <w:bookmarkStart w:name="z148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расчисток от загрязнений и красок поверхности кладок; </w:t>
      </w:r>
    </w:p>
    <w:bookmarkEnd w:id="1474"/>
    <w:bookmarkStart w:name="z148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простых чертежей.</w:t>
      </w:r>
    </w:p>
    <w:bookmarkEnd w:id="1475"/>
    <w:bookmarkStart w:name="z1485" w:id="1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Реставратор памятников каменного зодчества, 4 разряд</w:t>
      </w:r>
    </w:p>
    <w:bookmarkEnd w:id="1476"/>
    <w:bookmarkStart w:name="z148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Характеристика работ: </w:t>
      </w:r>
    </w:p>
    <w:bookmarkEnd w:id="1477"/>
    <w:bookmarkStart w:name="z148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кирпичной и каменной кладки фундаментов, стен, прямоугольных столбов, полов, площадок и ступеней, с выстилкой в елку, диагональными или прямыми рядами, с соблюдением правильности рядов по шнуру и ватерпасу, и профилированных резных деталей геометрического орнамента из камня и ганча; </w:t>
      </w:r>
    </w:p>
    <w:bookmarkEnd w:id="1478"/>
    <w:bookmarkStart w:name="z148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кладка фундамента поочередно участками с оставлением штраб для перевязки с отдельными сохранившимися частями; </w:t>
      </w:r>
    </w:p>
    <w:bookmarkEnd w:id="1479"/>
    <w:bookmarkStart w:name="z148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подводка и усиление фундамента в малодоступных для работы условиях; </w:t>
      </w:r>
    </w:p>
    <w:bookmarkEnd w:id="1480"/>
    <w:bookmarkStart w:name="z149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вырубка ветхих участков с осторожностью, обеспечивающей сохранность неразбираемой кладки со штраблением;</w:t>
      </w:r>
    </w:p>
    <w:bookmarkEnd w:id="1481"/>
    <w:bookmarkStart w:name="z149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окалывание и грубое притесывание новых плит и камней с выборкой из штабеля, с подбором по цвету и качеству; </w:t>
      </w:r>
    </w:p>
    <w:bookmarkEnd w:id="1482"/>
    <w:bookmarkStart w:name="z149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кладок путем заделки стальных балок, пиронов, рельсов, затяжек, связей в стенах, столбах, сводах; </w:t>
      </w:r>
    </w:p>
    <w:bookmarkEnd w:id="1483"/>
    <w:bookmarkStart w:name="z149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расслоившейся кладки инъекцированием связующими растворами с зачеканкой швов при глубине инъекцирования более 5 метров; </w:t>
      </w:r>
    </w:p>
    <w:bookmarkEnd w:id="1484"/>
    <w:bookmarkStart w:name="z149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кладки путем заполнения швов специальным известковым раствором, способом обмазки специальным цемяночным раствором с воспроизведением формы отдельных глубоко выветрившихся камней и сплошной обмазкой с приготовлением раствора, заделкой поврежденных поверхностях камня мастикой с располировкой, глянцеванием поверхности или шлифовкой; </w:t>
      </w:r>
    </w:p>
    <w:bookmarkEnd w:id="1485"/>
    <w:bookmarkStart w:name="z149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облицовка цоколей памятников камнем и ганчем; </w:t>
      </w:r>
    </w:p>
    <w:bookmarkEnd w:id="1486"/>
    <w:bookmarkStart w:name="z149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теска камня, кирпича на фаску, полувал, вал, треугольник, валик с подсечками, полукруг на плашку.</w:t>
      </w:r>
    </w:p>
    <w:bookmarkEnd w:id="1487"/>
    <w:bookmarkStart w:name="z149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Должен знать:</w:t>
      </w:r>
    </w:p>
    <w:bookmarkEnd w:id="1488"/>
    <w:bookmarkStart w:name="z149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строительных материалов, их физические и химические свойства;</w:t>
      </w:r>
    </w:p>
    <w:bookmarkEnd w:id="1489"/>
    <w:bookmarkStart w:name="z149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реставрации кладки путем заделки швов раствором, различными мастиками, обмазки цемяночным раствором; </w:t>
      </w:r>
    </w:p>
    <w:bookmarkEnd w:id="1490"/>
    <w:bookmarkStart w:name="z150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вырубки ветхих участков со штраблением, сколкой и грубой притеской; </w:t>
      </w:r>
    </w:p>
    <w:bookmarkEnd w:id="1491"/>
    <w:bookmarkStart w:name="z150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кладки участками со штраблением для перевязки с сохранившимися частями фундамента, стен, прямоугольных столбов, полов, площадок и ступеней;</w:t>
      </w:r>
    </w:p>
    <w:bookmarkEnd w:id="1492"/>
    <w:bookmarkStart w:name="z150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 сущность технологии раскрытия кладки, производства зондажей; </w:t>
      </w:r>
    </w:p>
    <w:bookmarkEnd w:id="1493"/>
    <w:bookmarkStart w:name="z150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 средней сложности.</w:t>
      </w:r>
    </w:p>
    <w:bookmarkEnd w:id="1494"/>
    <w:bookmarkStart w:name="z1504" w:id="1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Реставратор памятников каменного зодчества, 5 разряд</w:t>
      </w:r>
    </w:p>
    <w:bookmarkEnd w:id="1495"/>
    <w:bookmarkStart w:name="z1505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Характеристика работ: </w:t>
      </w:r>
    </w:p>
    <w:bookmarkEnd w:id="1496"/>
    <w:bookmarkStart w:name="z150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и консервация кирпичной и каменной кладки круглых, многогранных и бочкообразных колонн, барабанов, глав, перемычек, сводов, арок, закомар, пилястр с канелюрами, баз ордеров колонн, зубцов крепостных монастырских стен в старой технике и профилированных резных деталей растительного орнамента из камня и ганча;</w:t>
      </w:r>
    </w:p>
    <w:bookmarkEnd w:id="1497"/>
    <w:bookmarkStart w:name="z150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рядов и вырубка тычковых гнезд для перевязки с кладкой, штраблением примыкающей части стен; </w:t>
      </w:r>
    </w:p>
    <w:bookmarkEnd w:id="1498"/>
    <w:bookmarkStart w:name="z150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профилированного камня на раствор с обработкой швов;</w:t>
      </w:r>
    </w:p>
    <w:bookmarkEnd w:id="1499"/>
    <w:bookmarkStart w:name="z150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шаблона по чертежам и рисункам на группу кирпичей или камней одного профиля при реставрации карнизов, поясков, наличников и других архитектурных деталей; </w:t>
      </w:r>
    </w:p>
    <w:bookmarkEnd w:id="1500"/>
    <w:bookmarkStart w:name="z151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обтесывание камня или кирпича многообломных венчающих карнизов, фустов колонн, баз криволинейных архитектурных элементов, полувал на ребро, на ус, фигурная выемка угла с распазовкой, с притиркой по шаблону.</w:t>
      </w:r>
    </w:p>
    <w:bookmarkEnd w:id="1501"/>
    <w:bookmarkStart w:name="z151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Должен знать: </w:t>
      </w:r>
    </w:p>
    <w:bookmarkEnd w:id="1502"/>
    <w:bookmarkStart w:name="z151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и способы кладок и облицовки из кирпича, бута, мрамора, гранита, песчаника, базальта и других материалов различных архитектурных конструкций; </w:t>
      </w:r>
    </w:p>
    <w:bookmarkEnd w:id="1503"/>
    <w:bookmarkStart w:name="z151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реставрации кладок различных архитектурных конструкций со штраблением и перевязкой со старой кладкой, обработкой швов, правила чтения сложных чертежей и другой документации; </w:t>
      </w:r>
    </w:p>
    <w:bookmarkEnd w:id="1504"/>
    <w:bookmarkStart w:name="z151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изготовления шаблонов, обтесывания кирпича и камня, резьбы по камню вручную копировальным инструментом – пунктир-машинкой.</w:t>
      </w:r>
    </w:p>
    <w:bookmarkEnd w:id="1505"/>
    <w:bookmarkStart w:name="z1515" w:id="1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Реставратор памятников каменного зодчества, 6 разряд</w:t>
      </w:r>
    </w:p>
    <w:bookmarkEnd w:id="1506"/>
    <w:bookmarkStart w:name="z151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Характеристика работ: </w:t>
      </w:r>
    </w:p>
    <w:bookmarkEnd w:id="1507"/>
    <w:bookmarkStart w:name="z151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и консервация кирпичных или каменных облицовок с чисто тесанной лицевой поверхностью путем устройства вставок с плоской цилиндрической или конической поверхностью и резьбы с сюжетными композициями из камня и ганча;</w:t>
      </w:r>
    </w:p>
    <w:bookmarkEnd w:id="1508"/>
    <w:bookmarkStart w:name="z151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поручней, балясин из каменных плит с неокантованными кромками с вырубкой старых и установкой новых камней на раствор и пирон; </w:t>
      </w:r>
    </w:p>
    <w:bookmarkEnd w:id="1509"/>
    <w:bookmarkStart w:name="z151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арок, сводов стрельчатых, коробковых, с распалубками, крестовых, полуциркульных;</w:t>
      </w:r>
    </w:p>
    <w:bookmarkEnd w:id="1510"/>
    <w:bookmarkStart w:name="z152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шаблона на группу камней или кирпичей одного профиля; </w:t>
      </w:r>
    </w:p>
    <w:bookmarkEnd w:id="1511"/>
    <w:bookmarkStart w:name="z152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по камню или кирпичу вручную: буквы и знаки, славянская вязь, веревочный орнамент, капители, гирлянды, маски и иное; </w:t>
      </w:r>
    </w:p>
    <w:bookmarkEnd w:id="1512"/>
    <w:bookmarkStart w:name="z152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обтесывание профиля, потерявшего четкость линий архитектурных деталей, облицовки на месте из мрамора, гранита, с удалением выветрившейся породы, обработкой граней бучардами и скарпелью.</w:t>
      </w:r>
    </w:p>
    <w:bookmarkEnd w:id="1513"/>
    <w:bookmarkStart w:name="z152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Должен знать: </w:t>
      </w:r>
    </w:p>
    <w:bookmarkEnd w:id="1514"/>
    <w:bookmarkStart w:name="z152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и способы тески кирпича и камня, резьбы по камню вручную архитектурных деталей и облицовки здания; </w:t>
      </w:r>
    </w:p>
    <w:bookmarkEnd w:id="1515"/>
    <w:bookmarkStart w:name="z1525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реставрации кирпича и камней с листовой чисто тесанной поверхностью путем устройства вставок и воссоздания целых элементов, поручней, балясин из каменных блоков; </w:t>
      </w:r>
    </w:p>
    <w:bookmarkEnd w:id="1516"/>
    <w:bookmarkStart w:name="z1526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изготовления шаблонов для капителей, баз многообломных карнизов и других архитектурных деталей, геометрического и растительного орнаментов; </w:t>
      </w:r>
    </w:p>
    <w:bookmarkEnd w:id="1517"/>
    <w:bookmarkStart w:name="z152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стилевые особенности памятников архитектуры; </w:t>
      </w:r>
    </w:p>
    <w:bookmarkEnd w:id="1518"/>
    <w:bookmarkStart w:name="z152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с проектной, графической и фотоархивной документацией.</w:t>
      </w:r>
    </w:p>
    <w:bookmarkEnd w:id="1519"/>
    <w:bookmarkStart w:name="z1529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Требуется техническое и профессиональное (среднее специальное, среднее профессиональное) образование.</w:t>
      </w:r>
    </w:p>
    <w:bookmarkEnd w:id="1520"/>
    <w:bookmarkStart w:name="z1530" w:id="1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Реставратор кровельных покрытий, 3 разряд</w:t>
      </w:r>
    </w:p>
    <w:bookmarkEnd w:id="1521"/>
    <w:bookmarkStart w:name="z1531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Характеристика работ: </w:t>
      </w:r>
    </w:p>
    <w:bookmarkEnd w:id="1522"/>
    <w:bookmarkStart w:name="z153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кровель из различных кровельных материалов на одно- и двухскатных памятниках архитектуры; </w:t>
      </w:r>
    </w:p>
    <w:bookmarkEnd w:id="1523"/>
    <w:bookmarkStart w:name="z153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покрытие олифой кровельной стали, обрезка листов, заготовка картин рядового покрытия; </w:t>
      </w:r>
    </w:p>
    <w:bookmarkEnd w:id="1524"/>
    <w:bookmarkStart w:name="z153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половинок и сортировка черепиц, разборка кровли из черепицы, листового материала; </w:t>
      </w:r>
    </w:p>
    <w:bookmarkEnd w:id="1525"/>
    <w:bookmarkStart w:name="z153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водосточных желобов, труб, колпаков, зонтов на дымовых и вентиляционных труподозоров; </w:t>
      </w:r>
    </w:p>
    <w:bookmarkEnd w:id="1526"/>
    <w:bookmarkStart w:name="z153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рядового покрытия из готовых картин с пришиванием кляммерами к обрешетке и присоединение к желобам и разжелобкам из жести;</w:t>
      </w:r>
    </w:p>
    <w:bookmarkEnd w:id="1527"/>
    <w:bookmarkStart w:name="z153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образцам и установка кронштейнов и ухватов при монтаже водосточных труб, желобов, свесов, подзоров и других фигурных элементов; </w:t>
      </w:r>
    </w:p>
    <w:bookmarkEnd w:id="1528"/>
    <w:bookmarkStart w:name="z153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мастик и грунтовок по разработанной методике.</w:t>
      </w:r>
    </w:p>
    <w:bookmarkEnd w:id="1529"/>
    <w:bookmarkStart w:name="z153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Должен знать: </w:t>
      </w:r>
    </w:p>
    <w:bookmarkEnd w:id="1530"/>
    <w:bookmarkStart w:name="z154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материалов и кровельных покрытий; </w:t>
      </w:r>
    </w:p>
    <w:bookmarkEnd w:id="1531"/>
    <w:bookmarkStart w:name="z154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сортировки материалов; </w:t>
      </w:r>
    </w:p>
    <w:bookmarkEnd w:id="1532"/>
    <w:bookmarkStart w:name="z154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и обмера крыш одно- и двухскатных; </w:t>
      </w:r>
    </w:p>
    <w:bookmarkEnd w:id="1533"/>
    <w:bookmarkStart w:name="z154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материалов и покрытий;</w:t>
      </w:r>
    </w:p>
    <w:bookmarkEnd w:id="1534"/>
    <w:bookmarkStart w:name="z154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водосточных желобов, труб, колпаков, зонтов, подзоров, теса, лемеха, черепицы, гонта, соломы, камыша, каменной лещади; </w:t>
      </w:r>
    </w:p>
    <w:bookmarkEnd w:id="1535"/>
    <w:bookmarkStart w:name="z154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разборки кровель и различных кровельных материалов; </w:t>
      </w:r>
    </w:p>
    <w:bookmarkEnd w:id="1536"/>
    <w:bookmarkStart w:name="z154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каменных кровель для защиты конструкций при разборке.</w:t>
      </w:r>
    </w:p>
    <w:bookmarkEnd w:id="1537"/>
    <w:bookmarkStart w:name="z1547" w:id="1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Реставратор кровельных покрытий, 4 разряд</w:t>
      </w:r>
    </w:p>
    <w:bookmarkEnd w:id="1538"/>
    <w:bookmarkStart w:name="z154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Характеристика работ:      </w:t>
      </w:r>
    </w:p>
    <w:bookmarkEnd w:id="1539"/>
    <w:bookmarkStart w:name="z154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кровель из различных кровельных материалов на трех-, четырехскатных, шатровых, мансардовых, вальмовых, "Т" - и "Г" - образных в памятниках архитектуры; </w:t>
      </w:r>
    </w:p>
    <w:bookmarkEnd w:id="1540"/>
    <w:bookmarkStart w:name="z155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поверхности под покрытие; </w:t>
      </w:r>
    </w:p>
    <w:bookmarkEnd w:id="1541"/>
    <w:bookmarkStart w:name="z155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крепления: кляммеров, костылей, крючьев и других деталей крепления; </w:t>
      </w:r>
    </w:p>
    <w:bookmarkEnd w:id="1542"/>
    <w:bookmarkStart w:name="z155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покрытия из металлического листового материала, черепицы с креплением, теса, гонта, дранки, лемеха, камыша, соломы, каменной лещади;</w:t>
      </w:r>
    </w:p>
    <w:bookmarkEnd w:id="1543"/>
    <w:bookmarkStart w:name="z155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карнизных свесов, настенных желобков, покрытия древних дымников;</w:t>
      </w:r>
    </w:p>
    <w:bookmarkEnd w:id="1544"/>
    <w:bookmarkStart w:name="z155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смена колен, отливов, воронок, дефлекторов, подзоров, флюгеров, прапоров, звезд и других элементов водосточных труб;</w:t>
      </w:r>
    </w:p>
    <w:bookmarkEnd w:id="1545"/>
    <w:bookmarkStart w:name="z155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пропайка швов оловянным припоем в соединениях кровли, в ендовах, разжелобках и отделках водоспусков; </w:t>
      </w:r>
    </w:p>
    <w:bookmarkEnd w:id="1546"/>
    <w:bookmarkStart w:name="z155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различными материалами на зонтах: над крыльцами, подъездами и входными дверями.</w:t>
      </w:r>
    </w:p>
    <w:bookmarkEnd w:id="1547"/>
    <w:bookmarkStart w:name="z155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Должен знать: </w:t>
      </w:r>
    </w:p>
    <w:bookmarkEnd w:id="1548"/>
    <w:bookmarkStart w:name="z155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технологические свойства кровельной стали, листовой меди, свинца, цинка, черепицы, гонта, лемеха, дранки, каменной лещади, тесовой, соломенной, камышовой и мягких покрытий; </w:t>
      </w:r>
    </w:p>
    <w:bookmarkEnd w:id="1549"/>
    <w:bookmarkStart w:name="z155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и обмера крыш трех-, четырехскатных, шатровых, мансардовых, вальмовых, "Т" - и "Г" - образных и других фигурных элементов водосточных труб; </w:t>
      </w:r>
    </w:p>
    <w:bookmarkEnd w:id="1550"/>
    <w:bookmarkStart w:name="z156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пропаивания швов оловянным припоем; </w:t>
      </w:r>
    </w:p>
    <w:bookmarkEnd w:id="1551"/>
    <w:bookmarkStart w:name="z156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покрытия на зонтах над крыльцами, подъездами и входными дверями.</w:t>
      </w:r>
    </w:p>
    <w:bookmarkEnd w:id="1552"/>
    <w:bookmarkStart w:name="z1562" w:id="1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Реставратор кровельных покрытий, 5 разряд</w:t>
      </w:r>
    </w:p>
    <w:bookmarkEnd w:id="1553"/>
    <w:bookmarkStart w:name="z1563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Характеристика работ: </w:t>
      </w:r>
    </w:p>
    <w:bookmarkEnd w:id="1554"/>
    <w:bookmarkStart w:name="z156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кровель из различных кровельных материалов на купольных и конусообразных завершениях памятников архитектуры и подзакомарных покрытий; </w:t>
      </w:r>
    </w:p>
    <w:bookmarkEnd w:id="1555"/>
    <w:bookmarkStart w:name="z156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обмер, разметка, составление расчета и изготовление шаблона по чертежу или месту; </w:t>
      </w:r>
    </w:p>
    <w:bookmarkEnd w:id="1556"/>
    <w:bookmarkStart w:name="z156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элементов покрытия по шаблону, соединение картин двойным стоячим фальцем ("гребень") или лежачим фальцем ("в гладь");</w:t>
      </w:r>
    </w:p>
    <w:bookmarkEnd w:id="1557"/>
    <w:bookmarkStart w:name="z156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мест примыкания к стенам, барабанам, дымовым трубам и так далее; </w:t>
      </w:r>
    </w:p>
    <w:bookmarkEnd w:id="1558"/>
    <w:bookmarkStart w:name="z1568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пропаивание швов серебряным припоем в медных и бронзовых соединениях куполов, конусов, подкрестных шаров; </w:t>
      </w:r>
    </w:p>
    <w:bookmarkEnd w:id="1559"/>
    <w:bookmarkStart w:name="z156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кровлей из черной и оцинкованной стали "чешуей" и шашкой, гонтом, тесом, дранкой, лемехом, черепицей, каменной лещадью, соломой, камышом по древнему образцу.</w:t>
      </w:r>
    </w:p>
    <w:bookmarkEnd w:id="1560"/>
    <w:bookmarkStart w:name="z157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Должен знать: </w:t>
      </w:r>
    </w:p>
    <w:bookmarkEnd w:id="1561"/>
    <w:bookmarkStart w:name="z157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и обмера крыш купольной и конусной форм; </w:t>
      </w:r>
    </w:p>
    <w:bookmarkEnd w:id="1562"/>
    <w:bookmarkStart w:name="z1572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шаблонов для заготовки элементов покрытия; </w:t>
      </w:r>
    </w:p>
    <w:bookmarkEnd w:id="1563"/>
    <w:bookmarkStart w:name="z1573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соединения картин "в гребень" и "в гладь"; </w:t>
      </w:r>
    </w:p>
    <w:bookmarkEnd w:id="1564"/>
    <w:bookmarkStart w:name="z157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отделки мест примыкания к стенам, барабанам, дымоходам, трубам; </w:t>
      </w:r>
    </w:p>
    <w:bookmarkEnd w:id="1565"/>
    <w:bookmarkStart w:name="z1575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пропаивания швов серебряным припоем в медных и бронзовых соединениях куполов, конусов, сводов, подкрестных шаров;</w:t>
      </w:r>
    </w:p>
    <w:bookmarkEnd w:id="1566"/>
    <w:bookmarkStart w:name="z1576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покрытия кровли черной и оцинкованной сталью, медью чешуей и шашкой, гонтом, тесом, дранкой, лемехом, черепицей, каменной лещадью, соломой, камышом по древнему образцу.</w:t>
      </w:r>
    </w:p>
    <w:bookmarkEnd w:id="1567"/>
    <w:bookmarkStart w:name="z1577" w:id="1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Реставратор кровельных покрытий, 6 разряд</w:t>
      </w:r>
    </w:p>
    <w:bookmarkEnd w:id="1568"/>
    <w:bookmarkStart w:name="z1578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Характеристика работ: </w:t>
      </w:r>
    </w:p>
    <w:bookmarkEnd w:id="1569"/>
    <w:bookmarkStart w:name="z157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кровель из различных кровельных материалов на луковичных, сводчатых и шпилевидных завершениях памятников архитектуры; </w:t>
      </w:r>
    </w:p>
    <w:bookmarkEnd w:id="1570"/>
    <w:bookmarkStart w:name="z158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рисунка по чертежам и сохранившимся фрагментам;</w:t>
      </w:r>
    </w:p>
    <w:bookmarkEnd w:id="1571"/>
    <w:bookmarkStart w:name="z1581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выбивание рисунка зубилом и зачистка напильниками; </w:t>
      </w:r>
    </w:p>
    <w:bookmarkEnd w:id="1572"/>
    <w:bookmarkStart w:name="z1582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черной и оцинкованной сталью под позолоту и другие виды специальной обработки с приданием гладкой поверхности путем соединения листов специальной соединительной рейкой; </w:t>
      </w:r>
    </w:p>
    <w:bookmarkEnd w:id="1573"/>
    <w:bookmarkStart w:name="z1583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черепичной кровли по кирпичному основанию;</w:t>
      </w:r>
    </w:p>
    <w:bookmarkEnd w:id="1574"/>
    <w:bookmarkStart w:name="z1584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клиньев с причерчиванием и раскроем по месту чешуей и шашек.</w:t>
      </w:r>
    </w:p>
    <w:bookmarkEnd w:id="1575"/>
    <w:bookmarkStart w:name="z1585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Должен знать: </w:t>
      </w:r>
    </w:p>
    <w:bookmarkEnd w:id="1576"/>
    <w:bookmarkStart w:name="z1586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и обмера крыш луковичной, сводчатой, шпилевидной форм и форм крыш с различными утратами; </w:t>
      </w:r>
    </w:p>
    <w:bookmarkEnd w:id="1577"/>
    <w:bookmarkStart w:name="z1587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реставрации черепичной кровли по каменному или кирпичному основанию; </w:t>
      </w:r>
    </w:p>
    <w:bookmarkEnd w:id="1578"/>
    <w:bookmarkStart w:name="z1588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покрытия под позолоту; </w:t>
      </w:r>
    </w:p>
    <w:bookmarkEnd w:id="1579"/>
    <w:bookmarkStart w:name="z1589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"клиньев" с причерчиванием и раскроем по месту чешуей и шашек.</w:t>
      </w:r>
    </w:p>
    <w:bookmarkEnd w:id="1580"/>
    <w:bookmarkStart w:name="z1590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Требуется техническое и профессиональное (среднее специальное, среднее профессиональное) образование.</w:t>
      </w:r>
    </w:p>
    <w:bookmarkEnd w:id="1581"/>
    <w:bookmarkStart w:name="z1591" w:id="1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Алфавитный указатель профессий рабочих</w:t>
      </w:r>
    </w:p>
    <w:bookmarkEnd w:id="1582"/>
    <w:bookmarkStart w:name="z1592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Алфавитный указатель профессий рабочих приведен в приложении к ЕТКС (выпуск 57).</w:t>
      </w:r>
    </w:p>
    <w:bookmarkEnd w:id="15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 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57)</w:t>
            </w:r>
          </w:p>
        </w:tc>
      </w:tr>
    </w:tbl>
    <w:bookmarkStart w:name="z1594" w:id="1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3276"/>
        <w:gridCol w:w="3269"/>
        <w:gridCol w:w="2642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85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Рекламно–оформительские и макетные работы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Драпировщик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Витражист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Декоратор витрин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Установщик художественных произведений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 художественно-оформительских работ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Макетчик художественных макетов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Макетчик макетно-модельного проектирования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Мозаичник монументально-декоративной живописи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Макетчик театрально-постановочных макетов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Монтажник экспозиции и художественно-оформительских работ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Реставрационные работы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Реставратор памятников деревянного зодчества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Реставратор произведений из дерева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Реставратор архивных и библиотечных материалов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Реставратор декоративных штукатурок и лепных изделий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Реставратор декоративно-художественных покрасок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Реставратор художественных изделий и декоративных предметов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Реставратор тканей, гобеленов и ковров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Реставратор металлических конструкций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Реставратор памятников каменного зодчества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Реставратор кровельных покрытий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