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7f34" w14:textId="6d57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апреля 2020 года № 24. Зарегистрирован в Министерстве юстиции Республики Казахстан 7 апреля 2020 года № 20335.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Председателя Агентства по стратегическому планированию и реформам РК от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стратегическому планированию и реформам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Председателя Агентства по стратегическому планированию и реформам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статистике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по стратегическому планированию и реформам РК от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услуга).</w:t>
      </w:r>
    </w:p>
    <w:bookmarkEnd w:id="12"/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услугодатель) юридическим и физическим лицам (далее – услугополучатель) в соответствии c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услугополучатели подают услугодателю заявление на бумажном носителе или в виде электронной копии по электронному адресу info@statdata.kz по формам, согласно приложениям 1 и 2 к настоящим Правилам (далее – заявление).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наименования государственной услуги и услугодателя, способы предоставления, сроки, форму и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а также иные требования с учетом особенностей оказания государственной услуги изложены в приложении 3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заявления услугодатель выдает услугополучателю уведомление о принятии заявления к рассмотрению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к рассмотрению осуществляется в рабочие дни согласно графику работы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электронному адресу услугодателя после окончания рабочего времени, в выходные и праздничные дни прием заявления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документах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и (или) текстовым сообщением на абонентский номер сотовой связи услугополучателя,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1"/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дальнейшем рассмотрении заявления либо формирует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заслушивании, направленное одним из вышеперечисленных способов, будет считаться врученным со дня ее отправки.</w:t>
      </w:r>
    </w:p>
    <w:bookmarkEnd w:id="23"/>
    <w:bookmarkStart w:name="z1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со дня приема заявления в течение 6 (шести) рабочих дней разрабатывает статистическую информацию и выставляет счет на оплату на основании расчета стоимости государственной услуги в соответствии со стоимостью человеко/часа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29 августа 2024 года №1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статистики", который направляется на электронный адрес услугополучателя, о чем дополнительно сообщается посредством вызова услугополучателя по абонентскому номеру сотовой и (или) телефонной связи.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оплаты от услугополучателя составляет 2 (два) рабочих дня со дня направления счета на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день оплаты выставленного услугодателем счета, подтверждает оплату путем направления на электронный адрес услугодателя info@statdata.kz документа, подтверждающего оплату (квитанции об оплате или платежного поручения с отметкой банка о проведении платежа).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оплаты услугодатель выдает статистическую информацию в соответствии с заявлением на бумажном носителе путем направления на фактический адрес услугополучателя регистрируемого почтового отправления или направления на электронный адрес услугополучателя его электронной копии.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уведомляет услугополучателя согласно приложению 6 к настоящим Правилам в случае направления статистической информации на его фактический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Руководителя Бюро национальной статистики Агентства по стратегическому планированию и реформам РК от 20.01.2025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действие (бездействие) услугодателя по вопросам оказания государственной услуги подается на имя руководителя услугодателя, Агентства по стратегическому планированию и реформам Республики Казахстан (далее – Агентство), Бюро национальной статистики Агентства по стратегическому планированию и реформам Республики Казахстан (далее – Бюро) или в уполномоченный орган по оценке и контролю за качеством оказания государственных услуг, в соответствии со статьей 91 Административного процедурно-процессуального кодекса Республики Казахстан.</w:t>
      </w:r>
    </w:p>
    <w:bookmarkEnd w:id="27"/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Агентства или Бюро,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1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законом, обращение в суд допускается после обжалования в досудебном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20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физических лиц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путем направления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получения статистической информации, период, периодичность)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дата)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 официальной статистической информации и с официальной статистической информацией общедоступной на официальном интернет-ресурсе www.stat.gov.kz.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 адрес, абонентские номера сотовой и (или) телефонной связи, электронный адрес достоверны, а уведомления, направленные на электронный адрес и (или) текстовым сообщением на абонентский номер сотовой связи, будут считаться надлежащими и достаточными.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юридических лиц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путем направления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(указать цель получения статистической информации, период, периодичность)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дата)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 Телефон: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 официальной статистической информации и с официальной статистической информацией общедоступной на официальном интернет-ресурсе www.stat.gov.kz.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 адрес, абонентские номера сотовой и (или) телефонной связи, электронный адрес достоверны, а уведомления, направленные на электронный адрес и (или) текстовым сообщением на абонентский номер сотовой связи, будут считаться надлежащими и достаточными.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Руководителя Бюро национальной статистики Агентства по стратегическому планированию и реформам РК от 20.01.2025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подается на бумажном носителе или в виде электронной копии по электронному адресу info@statdata.kz.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 на бумажном носителе или путем направления на электронный адрес услугополучателя его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по ценам,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Бюро национальной статистики Агентства по стратегическому планированию и реформам Республики Казахстан от 29 августа 2024 года № 1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статистики". Способ оплаты – безналичный расчет. Оплата производится согласно выставленному счету на оплату через банки второго уровня, услугополучателю требуется указать в платежном поручении номер и дату выписки счета на оплату.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на основании счета на оплату выставляемого услугодателем согласно пункту 9 настоящих Правил (квитанция об оплате или платежное поручение с отметкой банка о проведении платежа).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если запрашиваемая статистическая информация является конфиденциальной и отсутствует согласие респондента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наличии оснований для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внесения оплаты услугополучателем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статистическая информация отсутствует и не может быть получена в процессе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запрашиваемая статистическая информация является официальной статистической информацией, которая подлежит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услуги, а также контактные данные размещены на интернет-ресурсе услугодателя – www.statdata.kz.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Узнать адреса и контактные данные можно также обратившись в Единый контакт-центр по абонентскому номеру телефонной связи, 1446.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государственной услуги на основании счета на оплату выставляемого услугодателем согласно пункту 9 настоящих Правил (квитанция об оплате или платежное поручение с отметкой банка о проведении платежа) направляется на электронный адрес услугодателя info@statdata.kz.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публикации официальной статистической информации, подлежащие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 доступны в свободном режиме на интернет-ресурсе www.stat.gov.kz в разделе "Статистика".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принятии заявления от " 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Руководителя Бюро национальной статистики Агентства по стратегическому планированию и реформам РК от 10.04.2025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" w:id="33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 Республики Казахстан" приняло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№___________ от "___" _____ 20__ года к рассмотрению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канцелярии/Система документооборота 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34"/>
    <w:p>
      <w:pPr>
        <w:spacing w:after="0"/>
        <w:ind w:left="0"/>
        <w:jc w:val="both"/>
      </w:pPr>
      <w:bookmarkStart w:name="z200" w:id="35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и реформам Республики Казахстан" (далее – РГП "ИВЦ")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№ _________ от "___" _____ 20__ года, отказывает в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по следующей причине:</w:t>
      </w:r>
    </w:p>
    <w:bookmarkStart w:name="z2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мотивированного отказа]</w:t>
      </w:r>
    </w:p>
    <w:bookmarkEnd w:id="36"/>
    <w:bookmarkStart w:name="z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Председателя Агентства по стратегическому планированию и реформам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"ИВЦ") рассмотрев Ваше заявление № _________ от "___" _____ 20__ года, сообщает, что статистическая информация направлена на указанный в заявлении фактический адрес посредством (наименование почтовой связи, номер регистрируемого почтового отправления, дата).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№24</w:t>
            </w:r>
          </w:p>
        </w:tc>
      </w:tr>
    </w:tbl>
    <w:bookmarkStart w:name="z1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</w:t>
      </w:r>
    </w:p>
    <w:bookmarkEnd w:id="38"/>
    <w:bookmarkStart w:name="z1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10883, опубликован 12 мая 2015 года в Информационно-правовой системе "Әділет").</w:t>
      </w:r>
    </w:p>
    <w:bookmarkEnd w:id="39"/>
    <w:bookmarkStart w:name="z1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359 "Об утверждении регламента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11192, опубликован 11 июня 2015 года в Информационно-правовой системе "Әділет").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марта 2017 года № 119 "О внесении изменений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15063, опубликован 18 мая 2017 года в Эталонном контрольном банке нормативных правовых актов Республики Казахстан).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июля 2017 года № 271 "О внесении изменений в приказ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15471, опубликован 14 августа 2017 года в Эталонном контрольном банке нормативных правовых актов Республики Казахстан).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января 2018 года № 27 "О внесении изменения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16366, опубликован 27 февраля 2018 года в Эталонном контрольном банке нормативных правовых актов Республики Казахстан).</w:t>
      </w:r>
    </w:p>
    <w:bookmarkEnd w:id="43"/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2018 года № 140 "О внесении изменений в приказ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16815, опубликован 3 мая 2018 года в Эталонном контрольном банке нормативных правовых актов Республики Казахстан).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августа 2019 года № 77 "О внесении изменения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19322, опубликован 4 сентября 2019 года в Эталонном контрольном банке нормативных правовых актов Республики Казахстан).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октября 2019 года № 86 "О внесении изменений в приказ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19531, опубликован 5 ноября 2019 года в Эталонном контрольном банке нормативных правовых актов Республики Казахстан).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