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dcedc" w14:textId="41dce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в области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4 апреля 2020 года № ҚР ДСМ-27/2020. Зарегистрирован в Министерстве юстиции Республики Казахстан 7 апреля 2020 года № 20333.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в области здравоохранения, в которые вносятся изменения.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контроля качества и безопасности товаров и услуг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 ресурсе Министерства здравоохранения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в Министерстве юстиции Республики Казахстан предоставление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Биртанов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апреля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ДСМ-27/2020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в области здравоохранения, в которые вносятся изменения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1. Утратил силу приказом Министра здравоохранения РК от 03.11.2020 </w:t>
      </w:r>
      <w:r>
        <w:rPr>
          <w:rFonts w:ascii="Times New Roman"/>
          <w:b w:val="false"/>
          <w:i w:val="false"/>
          <w:color w:val="ff0000"/>
          <w:sz w:val="28"/>
        </w:rPr>
        <w:t>№ ҚР ДСМ-177/2020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приказом Министра здравоохранения РК от 21.12.2020 </w:t>
      </w:r>
      <w:r>
        <w:rPr>
          <w:rFonts w:ascii="Times New Roman"/>
          <w:b w:val="false"/>
          <w:i w:val="false"/>
          <w:color w:val="ff0000"/>
          <w:sz w:val="28"/>
        </w:rPr>
        <w:t>№ ҚР ДСМ-299/2020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Утратил силу приказом Министра здравоохранения РК от 15.12.2020 </w:t>
      </w:r>
      <w:r>
        <w:rPr>
          <w:rFonts w:ascii="Times New Roman"/>
          <w:b w:val="false"/>
          <w:i w:val="false"/>
          <w:color w:val="ff0000"/>
          <w:sz w:val="28"/>
        </w:rPr>
        <w:t>№ ҚР ДСМ-274/2020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Утратил силу приказом Министра здравоохранения РК от 15.12.2020 </w:t>
      </w:r>
      <w:r>
        <w:rPr>
          <w:rFonts w:ascii="Times New Roman"/>
          <w:b w:val="false"/>
          <w:i w:val="false"/>
          <w:color w:val="ff0000"/>
          <w:sz w:val="28"/>
        </w:rPr>
        <w:t>№ ҚР ДСМ-274/2020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Утратил силу приказом Министра здравоохранения РК от 15.12.2020 </w:t>
      </w:r>
      <w:r>
        <w:rPr>
          <w:rFonts w:ascii="Times New Roman"/>
          <w:b w:val="false"/>
          <w:i w:val="false"/>
          <w:color w:val="ff0000"/>
          <w:sz w:val="28"/>
        </w:rPr>
        <w:t>№ ҚР ДСМ-274/2020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</w:tbl>
    <w:bookmarkStart w:name="z2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выдачи заключений (разрешительных документов) на ввоз на территорию Республики Казахстан и вывоз с территории Республики Казахстан гемопоэтических стволовых клеток, костного мозга в случае их перемещения с целью проведения неродственной трансплантации, а также образцов клеток, тканей, биологических жидкостей и секретов, в том числе продуктов жизнедеятельности человека, физиологических и патологических выделений, мазков, соскобов, смывов, предназначенных для диагностических научных целей или полученных в процессе проведения биомедицинских исследований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утратило силу приказом Министра здравоохранения РК от 03.11.2020 </w:t>
      </w:r>
      <w:r>
        <w:rPr>
          <w:rFonts w:ascii="Times New Roman"/>
          <w:b w:val="false"/>
          <w:i w:val="false"/>
          <w:color w:val="ff0000"/>
          <w:sz w:val="28"/>
        </w:rPr>
        <w:t>№ ҚР ДСМ-177/2020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</w:tbl>
    <w:bookmarkStart w:name="z10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аккредитации в области здравоохранения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утратило силу приказом Министра здравоохранения РК от 21.12.2020 </w:t>
      </w:r>
      <w:r>
        <w:rPr>
          <w:rFonts w:ascii="Times New Roman"/>
          <w:b w:val="false"/>
          <w:i w:val="false"/>
          <w:color w:val="ff0000"/>
          <w:sz w:val="28"/>
        </w:rPr>
        <w:t>№ ҚР ДСМ-299/2020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</w:tbl>
    <w:bookmarkStart w:name="z42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сроков выдачи и отзыва свидетельства о присвоении квалификационной категории для специалистов в области здравоохранения, за исключением специалистов в сфере санитарно-эпидемиологического благополучия населения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утратило силу приказом Министра здравоохранения РК от 15.12.2020 </w:t>
      </w:r>
      <w:r>
        <w:rPr>
          <w:rFonts w:ascii="Times New Roman"/>
          <w:b w:val="false"/>
          <w:i w:val="false"/>
          <w:color w:val="ff0000"/>
          <w:sz w:val="28"/>
        </w:rPr>
        <w:t>№ ҚР ДСМ-274/2020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</w:tbl>
    <w:bookmarkStart w:name="z60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сертификации специалистов в области здравоохранения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утратило силу приказом Министра здравоохранения РК от 15.12.2020 </w:t>
      </w:r>
      <w:r>
        <w:rPr>
          <w:rFonts w:ascii="Times New Roman"/>
          <w:b w:val="false"/>
          <w:i w:val="false"/>
          <w:color w:val="ff0000"/>
          <w:sz w:val="28"/>
        </w:rPr>
        <w:t>№ ҚР ДСМ-274/2020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</w:tbl>
    <w:bookmarkStart w:name="z70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допуска иностранных специалистов к клинической практике, за исключением лиц, приглашенных к осуществлению профессиональной медицинской деятельности в Национальном холдинге в области здравоохранения и его дочерних организациях, а также в "Назарбаев Университет" или его медицинских организациях, в медицинских организациях Управления делами Президента Республики Казахстан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утратило силу приказом Министра здравоохранения РК от 15.12.2020 </w:t>
      </w:r>
      <w:r>
        <w:rPr>
          <w:rFonts w:ascii="Times New Roman"/>
          <w:b w:val="false"/>
          <w:i w:val="false"/>
          <w:color w:val="ff0000"/>
          <w:sz w:val="28"/>
        </w:rPr>
        <w:t>№ ҚР ДСМ-274/2020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