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c043" w14:textId="1dec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января 2016 года № 39 "Об утверждении Правил замещения должностей педагогических работников и приравненных к ним лиц,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марта 2020 года № 146. Зарегистрирован в Министерстве юстиции Республики Казахстан 6 апреля 2020 года № 20313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39 "Об утверждении Правил замещения должностей педагогических работников и приравненных к ним лиц,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за № 13271, опубликован в информационно-правовой системе "Әділет" 12 апреля 2016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прилагаемые Правила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Настоящие Правила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– Закон).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вакантных должностей педагогов и научных работников, предусмотренных штатами высших военных учебных заведений (далее – ВВУЗ), осуществляется на основе конкурсного отбора.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наличия в ВВУЗе вакантной должности соответствующий ВВУЗ направляет в структурное подразделение Министерства обороны Республики Казахстан, курирующее вопросы военного образования (далее – структурное подразделение МО РК) информацию о наличии вакантной должности.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информации структурное подразделение МО РК в течение десяти рабочих дней вносит предложение в Департамент кадров Министерства обороны Республики Казахстан (далее – ДК) о назначении на вакантную должность военнослужащих, состоящих в кадровом резерве для продвижения по службе. В случае отсутствия таковых структурное подразделение МО РК направляет информацию в ВВУЗы.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соответствии с нормативными правовыми актами Министерства обороны Республики Казахстан кадровые органы ВВУЗов доводят информацию до должностных лиц, в части их касающейся, и в течение пяти календарных дней представляют информацию о наличии кандидатов на занятие вакантной должности.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 результатам предварительного отбора, проводимого при обобщении информации, полученной от ВВУЗов, структурное подразделение МО РК в течение десяти календарных дней направляет письмо в ВВУЗ о необходимости проведения конкурсного отбора из числа представленных кандидатов.";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Выписка приказа о проведении конкурсного отбора и период сбора документов кандидатов ВВУЗом, проводящим конкурсный отбор не позднее трех рабочих дней направляется в структурное подразделение МО РК и ВВУЗы, военнослужащие которых представлены в качестве кандидатов.";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секретарь комиссии – педагог или научный работник ВВУЗа (имеющий ученую степень или ученое звание);";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копии патентов на изобретения, документов, подтверждающих значительные научные достижения, а также опыт подготовки педагогов и научных работников (при наличии);";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конкурсного отбора";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рассмотрение заявлений и документов кандидатов на замещение вакантных должностей педагогов и научных работников ВВУЗов;";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Конкурсный отбор на замещение должностей педагогов и научных работников ВВУЗов проводится на основе аналитического обобщения итогов деятельности претендентов в форме собеседования, при этом проверяются знания в соответствии с квалификационными характеристиками, утвержденными в соответствии с подпунктом 13) статьи 5-1 Закона по каждой должности для определения уровня профессионализма.";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Кадровым органом ВВУЗа протокол комиссии по конкурсному отбору направляется в структурное подразделение МО РК.";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приказу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приказу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указанному приказу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сведений в Юридический департамент Министерства обороны Республики Казахстан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в течение десяти календарных дней со дня государственной регистрации.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Казахстан, курирующего вопросы военного образования и науки.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структурных подразделений и должностных лиц.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Заявление на участие в конкурсном отборе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Начальнику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высшего военного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Заявление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конкурсном отборе на замещение вакантной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условиями проведения конкурсного отбора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подлинность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(воинское звание, ф.и.о.,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 20___ г.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Бюллетень для закрытого голосования по конкурсному отбору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должности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4129"/>
        <w:gridCol w:w="3586"/>
        <w:gridCol w:w="3109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инициалы кандидата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какую должность проводится конкурсный отбор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/ не согласен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Протокол комиссии по конкурсному отбору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председатель конкурсной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(подпись, воинское звание,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инициал имени и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ВВУЗа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воинское звание, Ф.И.О.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подавшему заявление на замещение вакантной должности _______________________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410"/>
        <w:gridCol w:w="1410"/>
        <w:gridCol w:w="1018"/>
        <w:gridCol w:w="1802"/>
        <w:gridCol w:w="2586"/>
        <w:gridCol w:w="1018"/>
        <w:gridCol w:w="1019"/>
        <w:gridCol w:w="1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квалификационным характеристикам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учебных изданий, научных публикаций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презентации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голосования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степени магистра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предыдущей служебной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конкурсной комиссии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конкурсной комиссии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конкурсной комиссии ____________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            воинское звание, Ф.И.О.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