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d4f9" w14:textId="ed2d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Министра внутренних дел Республики Казахстан от 27 февраля 2016 года № 188 "Об утверждении натуральных норм площадей для специфических помещений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марта 2020 года № 248. Зарегистрирован в Министерстве юстиции Республики Казахстан 6 апреля 2020 года № 20312. Утратил силу приказом Министра внутренних дел Республики Казахстан от 30 апреля 2025 года № 346.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30.04.2025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февраля 2016 года № 188 "Об утверждении натуральных норм площадей для специфических помещений органов внутренних дел Республики Казахстан" (зарегистрирован в Реестре государственной регистрации нормативных правовых актов № 13583, опубликован 21 июня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площадей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специфических помещений органов внутренних дел Республики Казахстан,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площадей для специфических помещений органов внутренних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внутренних дел":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Министерство внутренних дел";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12, 13, 14, 15 и 16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"Департаменты внутренних дел":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Департаменты полиции";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16, 17 и 18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"Региональные (территориальные) подразделения органов внутренних дел":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Региональные (территориальные) подразделения органов внутренних дел";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пунктами 7, 8 и 9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 типовому проекту ЦОУ на 75 человек;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*область распространения – г.Алматы (Восточный регион), г.Нур-Султан (Северный регион), г.Шымкент (Южный регион), г.Атырау (Западный регион).".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 (Султанбаев К.А.).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