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2b1a" w14:textId="1f52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охранных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апреля 2020 года № 78. Зарегистрирован в Министерстве юстиции Республики Казахстан 6 апреля 2020 года № 20307.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охранных обязательств.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февраля 2015 года № 74 "Об утверждении Правил выдачи охранных обязательств на памятники истории и культуры", (зарегистрирован в Реестре государственной регистрации нормативных правовых актов под № 10677, опубликован 17 апреля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78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охранных обязательств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спорта РК от 31.12.2021 </w:t>
      </w:r>
      <w:r>
        <w:rPr>
          <w:rFonts w:ascii="Times New Roman"/>
          <w:b w:val="false"/>
          <w:i w:val="false"/>
          <w:color w:val="ff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охранных обязательств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 и использовании объектов историко-культурного наследия" (далее – Закон) и определяют порядок выдачи охранных обязательств (далее – охранные обязательства).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охранное обязательство – документ, фиксирующий состояние памятника истории и культуры на момент оформления данного документа и условия содержания памятника истории и культуры собственником или пользователем памятника истории и культуры;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собственник – физическое или юридическое лицо, осуществляющее право владения, пользования и распоряжения памятником истории и культуры за исключением права их самостоятельного уничтожения;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– физическое или юридическое лицо, которому в соответствии с Законом предоставлено право пользования памятником истории и культуры на основании договора с его собственником.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охранных обязательств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Охранные обязательства оформляются и выдаются физическим и юридическим лицам, являющимся собственниками и пользователями зданий, объектов, включенных в Государственные списки памятников истории и культуры.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Охранные обязательства оформляются и выдаются местными исполнительными органами областей, городов республиканского значения, столицы (далее – местные исполнительные органы) собственнику и пользователю памятника истории и культуры в течении месяца со дня получения окончательного решения о придании памятнику истории и культуры соответствующего статуса.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Охранные обязательства оформляются и выдаются местными исполнительными органами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случае, если памятник истории и культуры находится в общей долевой собственности нескольких физических и (или) юридических лиц, охранные обязательства оформляются и выдаются каждому из них по отдельности и подлежат выполнению каждым из собственников своих обязательств.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Собственники памятников истории и культуры уведомляют местные исполнительные органы о предполагаемых или свершившихся изменениях прав собственности.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выявления новых сведений о памятниках истории и культуры, местные исполнительные органы вносят в охранное обязательство изменения и/или дополнения, оформляемые в форме протокола.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охранных обязательств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Охранное обязательство № _____</w:t>
      </w:r>
    </w:p>
    <w:bookmarkEnd w:id="23"/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"___" ____________ 20__ г.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ответственного лица,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оформляющего охранное обязательство)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и дата документа, подтверждающего полномочия на оформление)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(-ая) в дальнейшем "____________________________________________",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для физического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организации –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 действующего (-ей)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и дата документа, подтверждающего права владения/пользования памятника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истории и культуры)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дальнейшем именуемый (-ая) "собственник/пользователь",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совместно именуемые "стороны"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"Об охране и использовании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историко-культурного наследия" (далее – Закон) оформили настоящее охранное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обязательство, фиксирующее состояние памятника истории и культуры на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оформления данного документа и условия содержания памятника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или пользователем.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состоянии памятника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памятника истории и культуры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состоянии памятника на момент выдачи охранного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(общее описание, внутренние и внешние архитектурные особенности и детали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памятника истории и культуры, его техническое состояние и состояние прилегающей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территории, фото)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содержания памятника истории и культуры собственником или пользователем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действующего законодательства Республики Казахстан собственники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пользователи обеспечивают следующие условия содержания памятника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принимает меры по обеспечению сохранности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обеспечивает доступ к памятнику истории и культуры в научных, образовательных,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туристских, информационных и воспитательных целях в порядке и пределах,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устанавливаемых договорами с местными исполнительными органами,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случаев, предусмотренных частью второй статьи 16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соблюдает требования пожарной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условия содержания для собственников: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согласовывает проекты научно-реставрационных работ на памятнике истории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культуры с уполномоченным либо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категории памятника истории 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согласовывает перемещение и изменение памятника истории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уполномоченным органом по охране и использованию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историко-культурного наследия либо местным исполнительным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категории памятника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согласованию сторон в охранном обязательстве могут быть предусмотрены иные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 содержания памятника истории и культуры в зависимости от его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климатических особенностей местности, в которой он расположен.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Запрещается самостоятельное уничтожение памятника истории и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охранного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Охранное обязательство вступает в силу со дня его подписания сторонами.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Действие охранного обязательства прекращается в случае исключения памятника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истории и культуры из Государственных списков памятников истории и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при изменении собственников или пользователей.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оформления охранного обязательства: "___" 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Составитель: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Собственник/Пользователь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организации, БИН;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