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15dc8e" w14:textId="115dc8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приостановлении некоторых норм приказа Министра национальной экономики Республики Казахстан от 17 февраля 2016 года № 81 "Об утверждении Перечня товаров, в отношении которых применяются вывозные таможенные пошлины, размера ставок и срока их действия и Правил расчета размера ставок вывозных таможенных пошлин на сырую нефть и товары, выработанные из нефти"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торговли и интеграции Республики Казахстан от 3 апреля 2020 года № 65-НҚ. Зарегистрирован в Министерстве юстиции Республики Казахстан 3 апреля 2020 года № 20300. Утратил силу приказом Министра торговли и интеграции Республики Казахстан от 3 августа 2020 года № 163-НҚ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Министра торговли и интеграции РК от 03.08.2020 </w:t>
      </w:r>
      <w:r>
        <w:rPr>
          <w:rFonts w:ascii="Times New Roman"/>
          <w:b w:val="false"/>
          <w:i w:val="false"/>
          <w:color w:val="ff0000"/>
          <w:sz w:val="28"/>
        </w:rPr>
        <w:t>№ 163-НҚ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 и действует до 31 декабря 2020 года).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46 Закона Республики Казахстан от 6 апреля 2016 года "О правовых актах"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Приостановить до 1 января 2021 года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 1 к приказу Министра национальной экономики Республики Казахстан от 17 февраля  2016 года № 81 "Об утверждении Перечня товаров, в отношении которых применяются вывозные таможенные пошлины, размера ставок и срока их действия и Правил расчета размера ставок вывозных таможенных пошлин на сырую нефть и товары, выработанные из нефти" (зарегистрирован в Реестре государственной регистрации нормативных правовых актов за № 13217, опубликован 25 февраля 2016 года в информационно-правовой системе "Әділет"), за исключением нефти сырой, классифицируемой кодом ТН ВЭД ЕАЭС 2709 00 900 9.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внешнеторговой деятельности Министерства торговли и интеграции Республики Казахстан в установленном законодательством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торговли и интеграции Республики Казахстан.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торговли и интеграции Республики Казахстан.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со дня его государственной регистрации и подлежит официальному опубликованию.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торговли 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интеграции 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Сұлтанов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