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3e46" w14:textId="12f3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предельных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3 апреля 2020 года № 63-НҚ, Министра сельского хозяйства Республики Казахстан от 3 апреля 2020 года № 113 и Министра национальной экономики Республики Казахстан от 3 апреля 2020 года № 23. Зарегистрирован в Министерстве юстиции Республики Казахстан 3 апреля 2020 года № 20299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установления предельных цен на продовольственные и другие товары, необходимые для бесперебойного жизнеобеспечения населения и экономики Республики Казахстан утвержденным постановлением Правительства Республики Казахстан от 21 марта 2020 года № 133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на период действия чрезвычайного положения в Республике Казахстан предельные розничные цены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вице-министров торговли и интеграции, сельского хозяйства,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со дня государственной регистрации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интеграции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63-НҚ,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113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|от  3 апреля 2020 года № 23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розничные цены на социально значимые продовольственные товары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305"/>
        <w:gridCol w:w="5529"/>
        <w:gridCol w:w="2342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в тенге *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г. Шахтинск, г. Сарань, г. Темиртау, Абайский, Бухар-Жырауский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Шетский, Осакаровский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Жанааркинский, Нуринский, Каркаралинский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Жезказган, г. Сатпаев, г. Балхаш, г. Приозерск, г. Каражал, Улытауский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г. Шахтинск, г. Сарань, г. Темиртау, Абайский, Бухар-Жырауский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Шетский, Осакаровский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Жанааркинский, Нуринский, Каркаралинский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Жезказган, г. Сатпаев, г. Балхаш, г. Приозерск, г. Каражал, Улытауский район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г. Шахтинск, г. Сарань, г. Темиртау, Абайский, Бухар-Жырауский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Шетский, Осакаровский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Жанааркинский, Нуринский, Каркаралинский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Жезказган, г. Сатпаев, г. Балхаш, г. Приозерск, г. Каражал, Улытауский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г. Шахтинск, г. Сарань, г. Темиртау, Абайский, Бухар-Жырауский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Шетский, Осакаровский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Жанааркинский, Нуринский, Каркаралинский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Жезказган, г. Сатпаев, г. Балхаш, г. Приозерск, г. Каражал, Улытауский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г. Шахтинск, г. Сарань, г. Темиртау, Абайский, Бухар-Жырауский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Шетский, Осакаровский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Жанааркинский, Нуринский, Каркаралинский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Жезказган, г. Сатпаев, г. Балхаш, г. Приозерск, г. Каражал, Улытауский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г. Шахтинск, г. Сарань, г. Темиртау, Абайский, Бухар-Жырауский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Шетский, Осакаровский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Жанааркинский, Нуринский, Каркаралинский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Жезказган, г. Сатпаев, г. Балхаш, г. Приозерск, г. Каражал, Улытауский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 десяток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г. Шахтинск, г. Сарань, г. Темиртау, Абайский, Бухар-Жырауский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Шетский, Осакаровский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Жанааркинский, Нуринский, Каркаралинский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Жезказган, г. Сатпаев, г. Балхаш, г. Приозерск, г. Каражал, Улытауский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килограмм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г. Шахтинск, г. Сарань, г. Темиртау, Абайский, Бухар-Жырауский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Шетский, Осакаровский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Жанааркинский, Нуринский, Каркаралинский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Жезказган, г. Сатпаев, г. Балхаш, г. Приозерск, г. Каражал, Улытауский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Караганда, г. Шахтинск, г. Сарань,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Темиртау, Абайский, Бухар-Жырауский районы</w:t>
            </w:r>
          </w:p>
          <w:bookmarkEnd w:id="8"/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Шетский, Осакаровский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Жанааркинский, Нуринский, Каркаралинский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Жезказган, г. Сатпаев, г. Балхаш, г. Приозерск, г. Каражал, Улытауский районы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Одобрены в соответствии с протоколом заседанния Государственной комиссии по обеспечению режима чрезвычайного положения от 26 марта 2020 года № 6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