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8ca4" w14:textId="de68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образования и науки Республики Казахстан от 16 мая 2008 года № 272 "Об утверждении Типовых правил организации деятельности педагогического совета и порядка его избрания в организациях дошкольного воспитания и обучения, начального, основного среднего, 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 апреля 2020 года № 125. Зарегистрирован в Министерстве юстиции Республики Казахстан 3 апреля 2020 года № 20292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16 мая 2008 года № 272 "Об утверждении Типовых правил организации деятельности педагогического совета и порядка его избрания в организациях дошкольного воспитания и обучения, начального, основного среднего, среднего образования" (зарегистрирован в Реестре государственной регистрации нормативных правовых актов под № 5229, опубликован в Собрании актов центральных исполнительных и иных центральных государственных органов Республики Казахстан от 15 августа 2008 года № 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организации деятельности педагогического совета и порядка его избрания в организациях дошкольного воспитания и обучения, начального, основного среднего, среднего образования,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Педагогический совет рассматривает вопросы: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планирования и реализации учебно-воспитательной работы;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утверждения рабочих учебных планов;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качества предоставления образовательных услуг;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разработки рекомендаций к организации учебно-воспитательной и коррекционно-развивающей работы с учетом индивидуальных особенностей обучающихся (воспитанников) на основании данных об успеваемости и психолого-педагогических особенностей развития обучающихся (воспитанников) для обеспечения инклюзивного, специального образования;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принятие решений по проведению итоговой аттестации обучающихся, их допуска к экзаменам, освобождения обучающихся от экзаменов на основании представленных документов, перевода обучающихся в следующий класс или оставлении их на повторный курс, награждения обучающихся грамотами, похвальными листами, выдачи аттестата об окончании основного среднего образования с отличием, аттестата об окончании основного среднего образования, аттестата об общем среднем образовании с отличием, аттестата об общем среднем образовании, справки установленного образца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распределения учебной нагрузки, подготовки к аттестации, награждения и поощрения педагогов в государственных организациях образования;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перехода организации образования на обучение на трех языках;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допуска, проведения итоговой аттестации обучающихся в форме экстернатного обучения;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организации индивидуальной работы для обучающихся, участвующих в интеллектуальных, научных, спортивных соревнованиях, музыкально-творческих конкурсах;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составления расписания занятий;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приема, перевода и выпуска обучающихся (воспитанников);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изучения эмоционально-волевого и личностного развития обучающегося (воспитанника);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рекомендации по направлению в психолого-медико-педагогическую консультацию детей, испытывающих стойкие трудности в обучении и воспитании для определения их особых образовательных потребностей;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определения наставника, который закрепляется за педагогом, впервые приступившим к профессиональной деятельности на период одного учебного года.".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состав педагогического совета входят все педагоги организации образования."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