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ef5f" w14:textId="bf9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31 марта 2020 года № 121 и Министра национальной экономики Республики Казахстан от 1 апреля 2020 года № 20. Зарегистрирован в Министерстве юстиции Республики Казахстан 2 апреля 2020 года № 20286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 (зарегистрирован в Реестре государственной регистрации нормативных правовых актов под № 12777, опубликован 3 февраля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системой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оценки степени риска используются следующие источники информации: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предыдущего профилактического контроля с посещением;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уполномоченными органами и организациями.";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"Для деятельности организаций образования, реализующих общеобразовательные учебные программы дошкольного воспитания и обучения":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 "Результаты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а также результаты анализа сведений, представляемых уполномоченными органами и организациями"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наличие и количество подтвержденных жалоб и обращений, а также результаты анализа сведений, представляемых уполномоченными органами и организациями";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а также результаты анализа сведений, представляемых уполномоченными органами и организациями":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10, 11,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9121"/>
        <w:gridCol w:w="708"/>
      </w:tblGrid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прохождения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"Результаты предыдущего профилактического контроля с посещением субъекта (объекта) контроля":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787"/>
        <w:gridCol w:w="466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принимать меры 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придерживаться делового стиля в одежде в период исполнения своих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 (проверяется при наличии обращений).</w:t>
            </w:r>
          </w:p>
          <w:bookmarkEnd w:id="1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изложить в следующей редакции: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0553"/>
        <w:gridCol w:w="53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педагогов дошкольных организаций не реже одного раза в пять лет.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18, изложить в следующей редакции: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0576"/>
        <w:gridCol w:w="384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педагогами, имеющими педагогическое образование по соответствующему профилю.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23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9121"/>
        <w:gridCol w:w="708"/>
      </w:tblGrid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27, 28, 29, следующего содержания: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9300"/>
        <w:gridCol w:w="668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"Для деятельности организаций образования, реализующих общеобразовательные учебные программы начального, основного среднего и общего среднего образования":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 "Результаты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а также результаты анализа сведений, представляемых уполномоченными органами и организациями" изложить в следующей редакции: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наличие и количество подтвержденных жалоб и обращений, а также результаты анализа сведений, представляемых уполномоченными органами и организациями";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а также результаты анализа сведений, представляемых уполномоченными органами и организациями":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22, изложить в следующей редакции: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8959"/>
        <w:gridCol w:w="744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прохождения повышения (подтвеждения) уровня квалификационной категории не реже одного раза в пять лет.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педагогов организаций начального, основного среднего, общего среднего образования типовым штатам работников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 среднего образования и перечню должностей педагогов.</w:t>
            </w:r>
          </w:p>
          <w:bookmarkEnd w:id="34"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"Результаты предыдущего профилактического контроля с посещением субъекта (объекта) контроля":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изложить в следующей редакции: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787"/>
        <w:gridCol w:w="466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принимать меры 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придерживаться делового стиля в одежде в период исполнения своих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 (проверяется при наличии обращений).</w:t>
            </w:r>
          </w:p>
          <w:bookmarkEnd w:id="38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руководящих кадров, педагогов и научных работников организаций образования не реже одного раза в пять лет.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27, 28, 29, 30, изложить в следующей редакции: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0576"/>
        <w:gridCol w:w="384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методического советов и совета по педагогической этике), подтверждающих их деятельность.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педагогами, имеющими высшее, техническое и профессиональное, послесреднее педагогическое образование, соответствующее профилю преподаваемого предмета, дисциплины, а также должности педагогов.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41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48, 49, 50, 51, следующего содержания: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9578"/>
        <w:gridCol w:w="606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(проверяется при наличии обращений).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"Для деятельности организаций образования, реализующих образовательные программы технического и профессионального, послесреднего образования":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 "Результаты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а также результаты анализа сведений, представляемых уполномоченными органами и организациями" изложить в следующей редакции: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наличие и количество подтвержденных жалоб и обращений, а также результаты анализа сведений, представляемых уполномоченными органами и организациями";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"Результаты мониторинга отчетности и сведений, представляемых субъектом (объектом) контроля, в том числе посредством Национальной образовательной базы данных (НОБД), а также результаты анализа сведений, представляемых уполномоченными органами и организациями":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12, 13, изложить в следующей редакции:</w:t>
      </w:r>
    </w:p>
    <w:bookmarkEnd w:id="48"/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9521"/>
        <w:gridCol w:w="619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прохождения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педагогов организаций технического и профессионального, послесреднего образования типовым штатам работников организаций технического и профессионального, послесреднего образования и перечню должностей педагогов.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2. "Результаты предыдущего профилактического контроля с посещением субъекта (объекта) контроля":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4, изложить в следующей редакции: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787"/>
        <w:gridCol w:w="466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принимать меры 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придерживаться делового стиля в одежде в период исполнения своих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 (проверяется при наличии обращений).</w:t>
            </w:r>
          </w:p>
          <w:bookmarkEnd w:id="53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 подтверждении квалификационной категории, подтверждающих прохождение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педагогов организаций образования не реже одного раза в пять лет.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4"/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1003"/>
        <w:gridCol w:w="399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56"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57"/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922"/>
        <w:gridCol w:w="307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инженерами-педагогами, имеющими базовое высшее, техническое и профессиональное образование, соответствующее профилю преподаваемой дисциплины, а также в случае необходимости квалифицированными специалистами с производства, имеющими базовое высшее или техническое и профессиональное образование, соответствующее профилю преподаваемой дисциплины.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29, 30, изложить в следующей редакции: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9808"/>
        <w:gridCol w:w="555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методического советов и совета по педагогической этике), подтверждающих их деятельность.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педагогов организаций технического и профессионального, послесреднего образования типовым штатам работников организаций технического и профессионального, послесреднего образования и перечню должностей педагогов.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75, 76, 77, следующего содержания:</w:t>
      </w:r>
    </w:p>
    <w:bookmarkEnd w:id="61"/>
    <w:bookmarkStart w:name="z1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9300"/>
        <w:gridCol w:w="668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"Для деятельности организаций образования, реализующих образовательные программы дополнительного образования для детей":</w:t>
      </w:r>
    </w:p>
    <w:bookmarkEnd w:id="63"/>
    <w:bookmarkStart w:name="z1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 "Результаты предыдущего профилактического контроля с посещением субъекта (объекта) контроля" изложить в следующей редакции:</w:t>
      </w:r>
    </w:p>
    <w:bookmarkEnd w:id="64"/>
    <w:bookmarkStart w:name="z1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Результаты анализа сведений, представляемых уполномоченными органами и организациями, а также наличие и количество подтвержденных жалоб и обращений";</w:t>
      </w:r>
    </w:p>
    <w:bookmarkEnd w:id="65"/>
    <w:bookmarkStart w:name="z1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"Результаты предыдущего профилактического контроля с посещением субъекта (объекта) контроля":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67"/>
    <w:bookmarkStart w:name="z1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787"/>
        <w:gridCol w:w="466"/>
      </w:tblGrid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принимать меры 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придерживаться делового стиля в одежде в период исполнения своих служебных обязанностей.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педагога.</w:t>
            </w:r>
          </w:p>
          <w:bookmarkEnd w:id="69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70"/>
    <w:bookmarkStart w:name="z1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0553"/>
        <w:gridCol w:w="53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72"/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10081"/>
        <w:gridCol w:w="683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руководящих кадров, педагогов и научных работников организаций образования не реже одного раза в пять лет.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изложить в следующей редакции:</w:t>
      </w:r>
    </w:p>
    <w:bookmarkEnd w:id="74"/>
    <w:bookmarkStart w:name="z1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10576"/>
        <w:gridCol w:w="384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педагогами, имеющими высшее, техническое и профессиональное, послесреднее педагогическое образование, соответствующее профилю организации образования.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76"/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18, 19, 20, следующего содержания:</w:t>
      </w:r>
    </w:p>
    <w:bookmarkEnd w:id="77"/>
    <w:bookmarkStart w:name="z1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9300"/>
        <w:gridCol w:w="668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"; </w:t>
            </w:r>
          </w:p>
        </w:tc>
      </w:tr>
    </w:tbl>
    <w:bookmarkStart w:name="z1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6. "Для деятельности органов управления образованием":</w:t>
      </w:r>
    </w:p>
    <w:bookmarkEnd w:id="79"/>
    <w:bookmarkStart w:name="z1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Подраздела 1. "Результаты предыдущего профилактического контроля с посещением субъекта (объекта) контроля" изложить в следующей редакции:</w:t>
      </w:r>
    </w:p>
    <w:bookmarkEnd w:id="80"/>
    <w:bookmarkStart w:name="z1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 1. Результаты анализа сведений, представляемых уполномоченными органами и организациями, а также наличие и количество подтвержденных жалоб и обращений";</w:t>
      </w:r>
    </w:p>
    <w:bookmarkEnd w:id="81"/>
    <w:bookmarkStart w:name="z1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1. "Результаты предыдущего профилактического контроля с посещением субъекта (объекта) контроля":</w:t>
      </w:r>
    </w:p>
    <w:bookmarkEnd w:id="82"/>
    <w:bookmarkStart w:name="z1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изложить в следующей редакции:</w:t>
      </w:r>
    </w:p>
    <w:bookmarkEnd w:id="83"/>
    <w:bookmarkStart w:name="z1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9808"/>
        <w:gridCol w:w="555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и утверждении в органах управления образования аттестационной комиссии для проведения аттестации педагогов подведомственных организаций образования на присвоение (подтверждение) квалификационных категорий.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заседаний аттестационной комиссии по аттестации педагогов подведомственных организаций образования на присвоение (подтверждение) квалификационных категорий.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85"/>
    <w:bookmarkStart w:name="z2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0168"/>
        <w:gridCol w:w="475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(журнал регистрации входящей документации, заявление), подтверждающих объективность коллегиального органа по включению педагогов, занимающих должности в организациях образования, в списочный состав аттестуемых на соответствующий период.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41, 42, 43, следующего содержания:</w:t>
      </w:r>
    </w:p>
    <w:bookmarkEnd w:id="87"/>
    <w:bookmarkStart w:name="z2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2"/>
        <w:gridCol w:w="9300"/>
        <w:gridCol w:w="668"/>
      </w:tblGrid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Проверочном листе в сфере государственного контроля за системой образования в отношении организаций образования, реализующих общеобразовательные учебные программы дошкольного воспитания и обучения, утвержденном указанным совместным приказом: </w:t>
      </w:r>
    </w:p>
    <w:bookmarkEnd w:id="89"/>
    <w:bookmarkStart w:name="z2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0"/>
    <w:bookmarkStart w:name="z2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402"/>
        <w:gridCol w:w="222"/>
        <w:gridCol w:w="222"/>
        <w:gridCol w:w="222"/>
        <w:gridCol w:w="223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принимать меры 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придерживаться делового стиля в одежде в период исполнения своих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 (проверяется при наличии обращений).</w:t>
            </w:r>
          </w:p>
          <w:bookmarkEnd w:id="92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изложить в следующей редакции:</w:t>
      </w:r>
    </w:p>
    <w:bookmarkEnd w:id="93"/>
    <w:bookmarkStart w:name="z2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0119"/>
        <w:gridCol w:w="255"/>
        <w:gridCol w:w="255"/>
        <w:gridCol w:w="255"/>
        <w:gridCol w:w="256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педагогов дошкольных организаций не реже одного раза в пять лет.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17, 18, изложить в следующей редакции:</w:t>
      </w:r>
    </w:p>
    <w:bookmarkEnd w:id="95"/>
    <w:bookmarkStart w:name="z2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0262"/>
        <w:gridCol w:w="184"/>
        <w:gridCol w:w="184"/>
        <w:gridCol w:w="185"/>
        <w:gridCol w:w="185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педагогами, имеющими педагогическое образование по соответствующему профилю.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подвергавшиеся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97"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98"/>
    <w:bookmarkStart w:name="z2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8634"/>
        <w:gridCol w:w="331"/>
        <w:gridCol w:w="332"/>
        <w:gridCol w:w="332"/>
        <w:gridCol w:w="332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педагогов организаций дошкольного воспитания и обучения типовым штатам работников организаций дошкольного воспитания и обучения и перечню должностей педагогов.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27, 28, 29, следующего содержания:</w:t>
      </w:r>
    </w:p>
    <w:bookmarkEnd w:id="100"/>
    <w:bookmarkStart w:name="z2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8830"/>
        <w:gridCol w:w="314"/>
        <w:gridCol w:w="314"/>
        <w:gridCol w:w="314"/>
        <w:gridCol w:w="314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в сфере государственного контроля за системой образования в отношении организаций образования, реализующих общеобразовательные учебные программы начального, основного среднего и общего среднего образования, утвержденном указанным совместным приказом:</w:t>
      </w:r>
    </w:p>
    <w:bookmarkEnd w:id="102"/>
    <w:bookmarkStart w:name="z2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изложить в следующей редакции:</w:t>
      </w:r>
    </w:p>
    <w:bookmarkEnd w:id="103"/>
    <w:bookmarkStart w:name="z2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402"/>
        <w:gridCol w:w="222"/>
        <w:gridCol w:w="222"/>
        <w:gridCol w:w="222"/>
        <w:gridCol w:w="223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принимать меры 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придерживаться делового стиля в одежде в период исполнения своих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 (проверяется при наличии обращений).</w:t>
            </w:r>
          </w:p>
          <w:bookmarkEnd w:id="105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руководящих кадров, педагогов и научных работников организаций образования не реже одного раза в пять лет.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27, 28, 29, 30 изложить в следующей редакции:</w:t>
      </w:r>
    </w:p>
    <w:bookmarkEnd w:id="106"/>
    <w:bookmarkStart w:name="z27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0262"/>
        <w:gridCol w:w="184"/>
        <w:gridCol w:w="184"/>
        <w:gridCol w:w="185"/>
        <w:gridCol w:w="185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методического советов и совета по педагогической этике), подтверждающих их деятельность.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педагогами, имеющими высшее, техническое и профессиональное, послесреднее педагогическое образование, соответствующее профилю преподаваемого предмета, дисциплины, а также должности педагогов.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108"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48, 49, 50, 51, следующего содержания:</w:t>
      </w:r>
    </w:p>
    <w:bookmarkEnd w:id="109"/>
    <w:bookmarkStart w:name="z2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9136"/>
        <w:gridCol w:w="286"/>
        <w:gridCol w:w="286"/>
        <w:gridCol w:w="286"/>
        <w:gridCol w:w="287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(проверяется при наличии обращений).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в сфере государственного контроля за системой образования в отношении организаций образования, реализующих образовательные программы технического и профессионального, послесреднего образования, утвержденном указанным совместным приказом:</w:t>
      </w:r>
    </w:p>
    <w:bookmarkEnd w:id="111"/>
    <w:bookmarkStart w:name="z2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3, 4, изложить в следующей редакции:</w:t>
      </w:r>
    </w:p>
    <w:bookmarkEnd w:id="112"/>
    <w:bookmarkStart w:name="z2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402"/>
        <w:gridCol w:w="222"/>
        <w:gridCol w:w="222"/>
        <w:gridCol w:w="222"/>
        <w:gridCol w:w="223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принимать меры 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придерживаться делового стиля в одежде в период исполнения своих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 (проверяется при наличии обращений).</w:t>
            </w:r>
          </w:p>
          <w:bookmarkEnd w:id="114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 подтверждении квалификационной категории, подтверждающих прохождение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педагогов организаций образования не реже одного раза в пять лет.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15"/>
    <w:bookmarkStart w:name="z3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0663"/>
        <w:gridCol w:w="191"/>
        <w:gridCol w:w="192"/>
        <w:gridCol w:w="192"/>
        <w:gridCol w:w="192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117"/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118"/>
    <w:bookmarkStart w:name="z31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662"/>
        <w:gridCol w:w="148"/>
        <w:gridCol w:w="148"/>
        <w:gridCol w:w="148"/>
        <w:gridCol w:w="149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инженерами-педагогами, имеющими базовое высшее, техническое и профессиональное образование, соответствующее профилю преподаваемой дисциплины, а также в случае необходимости квалифицированными специалистами с производства, имеющими базовое высшее или техническое и профессиональное образование, соответствующее профилю преподаваемой дисциплины.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29, 30, изложить в следующей редакции:</w:t>
      </w:r>
    </w:p>
    <w:bookmarkEnd w:id="120"/>
    <w:bookmarkStart w:name="z3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9393"/>
        <w:gridCol w:w="263"/>
        <w:gridCol w:w="263"/>
        <w:gridCol w:w="263"/>
        <w:gridCol w:w="263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 коллегиальных органов (педагогического, методического советов и совета по педагогической этике), подтверждающих их деятельность.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педагогов организаций технического и профессионального, послесреднего образования типовым штатам работников организаций технического и профессионального, послесреднего образования и перечню должностей педагогов.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76, 77, 78, следующего содержания:</w:t>
      </w:r>
    </w:p>
    <w:bookmarkEnd w:id="122"/>
    <w:bookmarkStart w:name="z3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8830"/>
        <w:gridCol w:w="314"/>
        <w:gridCol w:w="314"/>
        <w:gridCol w:w="314"/>
        <w:gridCol w:w="314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в сфере государственного контроля за системой образования в отношении организаций образования, реализующих образовательные программы организаций дополнительного образования для детей, утвержденном указанным совместным приказом:</w:t>
      </w:r>
    </w:p>
    <w:bookmarkEnd w:id="124"/>
    <w:bookmarkStart w:name="z3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25"/>
    <w:bookmarkStart w:name="z3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10402"/>
        <w:gridCol w:w="222"/>
        <w:gridCol w:w="222"/>
        <w:gridCol w:w="222"/>
        <w:gridCol w:w="223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педагогом должностных обязанностей и норм педагогической этики: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способствовать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совершения действий, способных дискредитировать высокое звание педагога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добросовестно и качественно исполнять свои служебные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непрерывно совершенствовать свое профессиональное мастерство, активно заниматься самообразованием и самосовершенствованием;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неукоснительно соблюдать трудовую дисциплину;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бережно относиться к имуществу организации образования и не использовать его в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принимать меры по предупреждению коррупции, своим личным поведением подавать пример честности, беспристрастности и справедливости;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допускать использования служебной информации в корыстных и иных личных целях;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9) личным примером способствовать созданию устойчивой и позитивной морально-психологической обстановки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придерживаться делового стиля в одежде в период исполнения своих служебных обязанностей.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участниками образовательного процесса: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допускать фактов финансовых и иных вымогательств по отношению к участникам образовательного процесса, прилагать усилия по пресечению таких действий со стороны своих коллег;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оказывать профессиональную поддержку участникам образовательного процесса.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отношениях с коллегами: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соблюдать общепринятые морально-этические нормы, быть вежливыми и корректными;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ставить публично под сомнение профессиональную квалификацию другого педагога.</w:t>
            </w:r>
          </w:p>
          <w:bookmarkEnd w:id="127"/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28"/>
    <w:bookmarkStart w:name="z3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0119"/>
        <w:gridCol w:w="255"/>
        <w:gridCol w:w="255"/>
        <w:gridCol w:w="255"/>
        <w:gridCol w:w="256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удостоверений, приказов, журналов регистрации и выдачи удостоверений о присвоении/подтверждении прохождения педагогами повышения (подтверждения) уровня квалификационной категории не реже одного раза в пять лет.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30"/>
    <w:bookmarkStart w:name="z3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9560"/>
        <w:gridCol w:w="320"/>
        <w:gridCol w:w="321"/>
        <w:gridCol w:w="321"/>
        <w:gridCol w:w="321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сертификатов, подтверждающих повышение квалификации руководящих кадров, педагогов и научных работников организаций образования не реже одного раза в пять лет.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изложить в следующей редакции:</w:t>
      </w:r>
    </w:p>
    <w:bookmarkEnd w:id="132"/>
    <w:bookmarkStart w:name="z3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0262"/>
        <w:gridCol w:w="184"/>
        <w:gridCol w:w="184"/>
        <w:gridCol w:w="185"/>
        <w:gridCol w:w="185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копий дипломов с приложениями и утвержденных организацией образования тарификационных списков педагогов, подтверждающих обеспеченность педагогами, имеющими высшее, техническое и профессиональное, послесреднее педагогическое образование, соответствующее профилю организации образования.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к профессиональной деятельности педагога в организации образования 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лишенных прав осуществлять профессиональную деятельность педагога в соответствии со вступившим в законную силу приговором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признанных недееспособными или ограниченно дееспособными, в результате чего работник не имеет возможности продолжения трудовых 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имеющих медицинские противопоказания, состоящие на психиатрическом и (или) наркологическом учете;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имеющих документов о техническом и профессиональном, послесреднем, высшем или послевузовском образовании;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имеющих или имевших судимость, подвергающихся или подвергавшихся уголовному преследованию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      </w:r>
          </w:p>
          <w:bookmarkEnd w:id="134"/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18, 19, 20, следующего содержания:</w:t>
      </w:r>
    </w:p>
    <w:bookmarkEnd w:id="135"/>
    <w:bookmarkStart w:name="z3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8830"/>
        <w:gridCol w:w="314"/>
        <w:gridCol w:w="314"/>
        <w:gridCol w:w="314"/>
        <w:gridCol w:w="314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Проверочном листе в сфере государственного контроля за системой образования в отношении органов управления образованием, утвержденном указанным совместным приказом:</w:t>
      </w:r>
    </w:p>
    <w:bookmarkEnd w:id="137"/>
    <w:bookmarkStart w:name="z3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21, изложить в следующей редакции:</w:t>
      </w:r>
    </w:p>
    <w:bookmarkEnd w:id="138"/>
    <w:bookmarkStart w:name="z3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9393"/>
        <w:gridCol w:w="263"/>
        <w:gridCol w:w="263"/>
        <w:gridCol w:w="263"/>
        <w:gridCol w:w="263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приказа о создании и утверждении в органах управления образования аттестационной комиссии для проведения аттестации педагогов подведомственных организаций образования на присвоение (подтверждение) квалификационных категорий.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 заседаний аттестационной комиссии по аттестации педагогов подведомственных организаций образования на присвоение (подтверждение) квалификационных категорий.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140"/>
    <w:bookmarkStart w:name="z3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9798"/>
        <w:gridCol w:w="226"/>
        <w:gridCol w:w="226"/>
        <w:gridCol w:w="227"/>
        <w:gridCol w:w="227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(журнал регистрации входящей документации, заявление), подтверждающих объективность коллегиального органа по включению педагогов, занимающих должности в организациях образования, в списочный состав аттестуемых на соответствующий период.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41, 42, 43, следующего содержания:</w:t>
      </w:r>
    </w:p>
    <w:bookmarkEnd w:id="142"/>
    <w:bookmarkStart w:name="z3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8830"/>
        <w:gridCol w:w="314"/>
        <w:gridCol w:w="314"/>
        <w:gridCol w:w="314"/>
        <w:gridCol w:w="314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привлечения педагога к видам работ, не связанным с профессиональными обязанностями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у педагога отчетности либо информации, не связанных с должностными обязанностями педагога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возложения на педагога обязанности по приобретению товаров и услуг (проверяется при наличии обращений).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44"/>
    <w:bookmarkStart w:name="z3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45"/>
    <w:bookmarkStart w:name="z3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46"/>
    <w:bookmarkStart w:name="z3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47"/>
    <w:bookmarkStart w:name="z3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образования и науки Республики Казахстан.</w:t>
      </w:r>
    </w:p>
    <w:bookmarkEnd w:id="148"/>
    <w:bookmarkStart w:name="z3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