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17f11" w14:textId="7117f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сельского хозяйства Республики Казахстан от 24 ноября 2014 года № 7-1/611 "Об утверждении Правил проведения апробации ветеринарного препарата и кормовых добавок"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1 апреля 2020 года № 108. Зарегистрирован в Министерстве юстиции Республики Казахстан 2 апреля 2020 года № 20279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24 ноября 2014 года № 7-1/611 "Об утверждении Правил проведения апробации ветеринарного препарата и кормовых добавок" (зарегистрирован в Реестре государственной регистрации нормативных правовых актов под № 10287, опубликован 3 марта 2015 года в информационно-правовой системе "Әділет")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проведения апробации и регистрационных испытаний ветеринарных препаратов, кормовых добавок";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 Правила проведения апробации и регистрационных испытаний ветеринарных препаратов, кормовых добавок.";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проведения апробации ветеринарных препаратов и кормовых добавок,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ветеринарной, фитосанитарной и пищевой безопасности Министерства сельского хозяйства Республики Казахстан в установленном законодательством порядке обеспечить: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хозяйства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промышленности Республики Казахстан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апреля 2020 года № 108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7-1/611</w:t>
            </w:r>
          </w:p>
        </w:tc>
      </w:tr>
    </w:tbl>
    <w:bookmarkStart w:name="z2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апробации и регистрационных испытаний ветеринарных препаратов, кормовых добавок </w:t>
      </w:r>
    </w:p>
    <w:bookmarkEnd w:id="13"/>
    <w:bookmarkStart w:name="z2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апробации и регистрационных испытаний ветеринарных препаратов, кормовых добавок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46-20)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10 июля 2002 года "О ветеринарии" (далее – Закон)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(далее – Закон о государственных услугах) и определяют порядок проведения апробации и регистрационных испытаний ветеринарных препаратов, кормовых добавок, а также порядок оказания государственной услуги.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апробация ветеринарного препарата, кормовых добавок – испытание ветеринарного препарата, кормовых добавок в ограниченных лабораторных и (или) производственных условиях в целях определения их иммунобиологических свойств и эпизоотологической эффективности, отсутствия последствий их действия на организм животного, а также экологической безопасности для установления возможности использования их в ветеринарной практике;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регистрационные испытания ветеринарных препаратов, кормовых добавок – определение соответствия ветеринарных препаратов, кормовых добавок показателям безопасности и качества;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торговое (отличительное) название ветеринарного препарата, кормовых добавок – наименование, под которым ветеринарный препарат, кормовые добавки регистрируются, этикетируются и рекламируются изготовителем или физическим и юридическим лицом;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ведомство уполномоченного органа в области ветеринарии (далее – ведомство) – Комитет ветеринарного контроля и надзора Министерства сельского хозяйства Республики Казахстан;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новый ветеринарный препарат, кормовая добавка – ветеринарный препарат, кормовая добавка, не производимые и незарегистрированные в третьих странах и государствах-членах Евразийского экономического союза;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усовершенствованный ветеринарный препарат, кормовая добавка – ветеринарный препарат, кормовая добавка, зарегистрированные ранее, но произведенные в других формах и/или с новой дозировкой, и/или другим составом основных и вспомогательных веществ (компонентов), а также с изменением(ями) технологии производства, которые повлияли на их свойства и качественные характеристики, иными способами их использования (применения, хранения) или показанием к использованию (применения, хранения).</w:t>
      </w:r>
    </w:p>
    <w:bookmarkEnd w:id="22"/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"Проведение апробации и регистрационных испытании ветеринарного препарата и кормовых добавок" (далее – государственная услуга) оказывается республиканским государственным предприятием на праве хозяйственного ведения "Национальный референтный центр по ветеринарии" Комитета ветеринарного контроля и надзора Министерства сельского хозяйства Республики Казахстан (далее – услугодатель) в соответствии с настоящими Правилами.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изложены в стандарте государственной услуги "Проведение апробации и регистрационных испытаний ветеринарного препарата и кормовых добавок" согласно приложению 1 к настоящим Правилам.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Физические и юридические лица (далее – услугополучатель) для получения государственной услуги представляют в канцелярию ведомства (далее – канцелярия) заявление по форме согласно приложению 2 к настоящим Правилам и документы, указанные в приложении 1 к настоящим Правилам.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Апробация и регистрационные испытания ветеринарных препаратов и кормовых добавок проводятся при наличии нормативно-технической документации на новые, усовершенствованные ветеринарные препараты, кормовые добавки (далее – НТД), согласованной с ведомством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согласования нормативно-технической документации на новые, усовершенствованные ветеринарные препараты, кормовые добавки, утвержденными приказом Министра сельского хозяйства Республики Казахстан от 28 ноября 2014 года № 7-1/625 (зарегистрирован в Реестре государственной регистрации нормативных правовых актов № 10298).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Работник канцелярии осуществляет регистрацию документов, в день их поступления и направляет руководителю ведомства, которым назначается ответственный исполнитель.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услугополучателем после окончания рабочего времени, в выходные и праздничные дни согласно трудовому законодательству Республики Казахстан, прием документов и выдача результата оказания государственной услуги осуществляется следующим рабочим днем.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Ответственный исполнитель, в течение 2 (двух) рабочих дней с момента регистрации представленных услугополучателем документов, проверяет их полноту, и в случае представления услугополучателем неполного пакета документов готовит мотивированный отказ по форме согласно приложению 3 к настоящим Правилам, подписанный руководителем ведомства либо лицом, исполняющим его обязанности, и направляет его услугополучателю.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полного пакета документов, ответственный исполнитель в течение 5 (пяти) рабочих дней со дня регистрации указанных документов направляет их услугодателю.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проведения апробации ветеринарного препарата и кормовых добавок услугодатель в течение 10 (десяти) рабочих дней после получения документов составляет в произвольной форме проект программы проведения апробации ветеринарного препарата, кормовых добавок с указанием наименования мероприятий, сроков их проведения, объема и количества образцов (далее – Программа) и направляет его в ведомство.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Ведомство в течение 7 (семи) рабочих дней со дня получения проекта Программы принимает одно из следующих решений: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согласовывает проект Программы и издает приказ об организации проведения апробации ветеринарного препарата, кормовых добавок, которым утверждается Программа и состав комиссии для проведения апробации ветеринарного препарата, кормовых добавок (далее – Комиссия).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Комиссии включаются сотрудник ведомства (председатель Комиссии), главный государственный ветеринарно-санитарный инспектор соответствующей административно-территориальной единицы (заместитель председателя Комиссии), специалист(ы) услугодателя, независимый эксперт, руководитель(и) хозяйствующих субъектов, участвующих в проведении апробации ветеринарного препарата, кормовых добавок, услугополучатель либо его представитель;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согласовывает проект Программы и направляет услугодателю письменный ответ с указанием конкретных замечаний и предложений.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несогласовании проекта Программы услугодатель в течение 5 (пяти) рабочих дней устраняет замечания и повторно его направляет в ведомство.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 утверждения Программы услугодатель заключает с услугополучателем договор на проведение апробации ветеринарного препарата и кормовых добавок, в котором отражаются мероприятия, предусмотренные в Программе, стоимость и способ оплаты и другие сведения.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проведения регистрационных испытаний ветеринарных препаратов, кормовых добавок услугодатель в течение 5 (пяти) рабочих дней после получения документов составляет и утверждает в произвольной форме рабочую программу (далее – рабочая программа) с указанием наименования мероприятий, сроков их проведения, методов регистрационных испытаний, объема и количества образцов ветеринарного препарата, кормовых добавок.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После утверждения рабочей программы услугодатель заключает с услугополучателем договор на проведение регистрационных испытаний ветеринарных препаратов, кормовых добавок, в котором отражаются мероприятия, предусмотренные в рабочей программе, стоимость и способ оплаты и другие сведения.</w:t>
      </w:r>
    </w:p>
    <w:bookmarkEnd w:id="40"/>
    <w:bookmarkStart w:name="z49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проведения апробации ветеринарных препаратов и кормовых добавок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Апробации подлежат новые или усовершенствованные ветеринарные препараты, кормовые добавки, включая новых или усовершенствованных в результате научных исследований.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Ветеринарные препараты, кормовые добавки, зарегистрированные и применяемые в третьих странах (государства, не являющиеся членами Евразийского экономического союза), не подлежат апробации.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Место проведения апробации ветеринарного препарата, кормовых добавок определяется ведомством с учетом Программы.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Услугодатель обеспечивает участие и ознакомление с Программой всех членов Комиссии.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Для проведения апробации ветеринарного препарата, кормовых добавок услугополучатель обеспечивает доставку ветеринарного препарата, кормовых добавок в объеме и сроки, указанные в Программе, к месту проведения апробации.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Для проведения апробации ветеринарного препарата, кормовых добавок предоставляются ветеринарные препараты, кормовые добавки, соответствующие следующим требованиям: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этикетки согласно представленной НТД (на казахском и русском языках);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годности составляет не менее 80 (восьмидесяти) % от заявленного срока годности;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температурных условий транспортировки ветеринарных препаратов, кормовых добавок согласно НТД с записями индикаторов/датчиков температурного режима;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отсутствие веществ, включенных в перечень веществ, содержание которых недопустимо в ветеринарных препаратах, кормовых добавках, предусмотренный в приложении 4 к настоящим Правилам. 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несоответствия требованиям, указанным в настоящем пункте, ветеринарные препараты, кормовые добавки не принимаются.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При недостаточности материально-технической базы услугодателя для проведения апробации ветеринарных препаратов, кормовых добавок допускается привлечение соисполнителей для испытания ветеринарного препарата, кормовых добавок в лабораторных условиях или проведение испытания ветеринарного препарата, кормовых добавок в лабораторных условиях сотрудниками услугодателя на базе производителя с соответствующей материально-технической базой.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Апробация ветеринарных препаратов, кормовых добавок проводится в срок до двух лет в соответствии с НТД и Программой.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 результатам апробации ветеринарного препарата, кормовых добавок услугодатель оформляет протокол о результатах апробации ветеринарного препарата, кормовых добавок по форме согласно приложению 5 к настоящим Правилам в трех экземплярах, который подписывается всеми членами Комиссии. Услугодатель в течение 1 (одного) рабочего дня со дня подписания протокола о результатах апробации ветеринарного препарата, кормовых добавок всеми членами Комиссии направляет в ведомство два экземпляра протокола о результатах апробации ветеринарного препарата, кормовых добавок.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Ведомство в течение 2 (двух) рабочих дней со дня получения протокола о результатах апробации ветеринарного препарата, кормовых добавок направляет услугополучателю один экземпляр протокола о результатах апробации ветеринарного препарата, кормовых добавок.</w:t>
      </w:r>
    </w:p>
    <w:bookmarkEnd w:id="56"/>
    <w:bookmarkStart w:name="z65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Порядок проведения регистрационных испытаний ветеринарных препаратов, кормовых добавок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Ветеринарные препараты и кормовые добавки, зарегистрированные в других странах и предлагаемых к применению в Республике Казахстан, а также на территории государств-членов Евразийского экономического союза, подлежат регистрационным испытаниям.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В период действия временной регистрации ветеринарных препаратов проводятся регистрационные испытания ветеринарных препаратов, необходимые для их государственной регистрации в порядке, установленном настоящими Правилами. 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Регистрационные испытания ветеринарных препаратов, кормовых добавок проводятся до двух лет с учетом методов контроля, указанных в НТД на ветеринарный препарат, кормовые добавки.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Услугодатель проводит регистрационные испытания ветеринарных препаратов, кормовых добавок после выполнения мероприятий, указанных в пунктах 11 и 12 настоящих Правил.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Для проведения регистрационных испытаний ветеринарных препаратов, кормовых добавок услугополучатель представляет услугодателю образцы ветеринарного препарата, кормовых добавок в следующих количествах: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ветеринарные препараты, кормовые добавки: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жидкие: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объемом от 1 до 5 миллилитров (далее – мл) – 20 флаконов (ампул и другие);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объемом от 5 до 10 мл – 20 флаконов (ампул и другие);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объемом от 10 мл до 25 мл–15 флаконов (ампул и другие);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объемом от 25 мл до 50 мл–10 флаконов (ампул и другие);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объемом от 50 мл до 250 мл–5 флаконов (ампул и другие);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более 250 мл – 3 флакона (канистры и другие емкости);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сыпучие: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весом от 1 грамма (далее – гр.) до 5 гр. – 40 первичных упаковок;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весом от 5 гр. до 10 гр. – 20 первичных упаковок;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весом от 10 гр. до 25 гр. – 15 первичных упаковок;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весом от 25 гр. до 50 гр. – 10 первичных упаковок;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весом от 50 гр. до 250 гр. – 5 первичных упаковок;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более 250 гр. – 3 первичные упаковки;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диагностические наборы – три набора.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Образцы ветеринарных препаратов и кормовых добавок доставляются с каждой производственной площадки.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Образцы одного и того же ветеринарного препарата, кормовых добавок, но в различных концентрациях или дозировках представляются на каждую концентрацию (дозировку) отдельно в соответствии с пунктом 27 настоящих Правил.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Для проведения регистрационных испытаний ветеринарного препарата, кормовых добавок предоставляются ветеринарные препараты, кормовые добавки, соответствующие следующим требованиям: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этикетки согласно представленной НТД (на казахском и русском языках);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годности составляет не менее 80 (восьмидесяти) % от заявленного срока годности;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температурных условий транспортировки ветеринарных препаратов, кормовых добавок согласно НТД с записями индикаторов/датчиков температурного режима;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отсутствие веществ, включенных в перечень веществ, содержание которых недопустимо в ветеринарных препаратах, кормовых добавках, предусмотренный в приложении 4 к настоящим Правилам. 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несоответствия требованиям, указанным в настоящем пункте, ветеринарные препараты, кормовые добавки не принимаются.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При недостаточности материально-технической базы услугодателя для проведения регистрационных испытаний ветеринарных препаратов, кормовых добавок допускается привлечение соисполнителей для испытания ветеринарного препарата, кормовых добавок в лабораторных условиях или проведение испытания ветеринарного препарата, кормовых добавок в лабораторных условиях сотрудниками услугодателя на базе производителя с соответствующей материально-технической базой.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По результатам регистрационных испытаний ветеринарного препарата, кормовых добавок услугодатель оформляет протокол о результатах регистрационных испытаний ветеринарного препарата, кормовых добавок по форме согласно приложению 6 к настоящим Правилам в трех экземплярах. Услугодатель в течение 1 (одного) рабочего дня со дня подписания протокола о результатах регистрационных испытаний ветеринарного препарата, кормовых добавок направляет в ведомство два экземпляра протокола о результатах регистрационных испытаний ветеринарного препарата, кормовых добавок.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Ведомство в течение 2 (двух) рабочих дней со дня получения протокола регистрационных испытаний ветеринарного препарата, кормовых добавок направляет услугополучателю один экземпляр протокола о результатах регистрационных испытаний ветеринарного препарата, кормовых добавок.</w:t>
      </w:r>
    </w:p>
    <w:bookmarkEnd w:id="89"/>
    <w:bookmarkStart w:name="z98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Жалоба на решение, действий (бездействий) услугодателя по вопросам оказания государственных услуг может быть подана на имя руководителя услугодателя, ведомства, уполномоченного органа в области развития агропромышленного комплекса (далее – уполномоченный орган), в уполномоченный орган по оценке и контролю за качеством оказания государственных услуг в соответствии с законодательством Республики Казахстан.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Жалоба услугополучателя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о государственных услугах подлежит рассмотрению: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услугодателем, ведомством, уполномоченным органом – в течение 5 (пяти) рабочих дней со дня ее регистрации;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 органом по оценке и контролю за качеством оказания государственных услуг – в течение 15 (пятнадцати) рабочих дней со дня ее регистрации.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Срок рассмотрения жалобы ведомством, уполномоченным органом, уполномоченным органом по оценке и контролю за качеством оказания государственных услуг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о государственных услугах продлевается не более чем на 10 (десять) рабочих дней в случаях необходимости: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проведения дополнительного изучения или проверки по жалобе либо проверки с выездом на место;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получения дополнительной информации.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продления срока рассмотрения жалобы должностное лицо, наделенное полномочиями по рассмотрению жалоб, в течение 3 (трех) рабочих дней с момента продления срока рассмотрения жалобы сообщает в письменной форме (при подаче жалобы на бумажном носителе) или электронной форме (при подаче жалобы в электронном виде) услугополучателю, подавшему жалобу, о продлении срока рассмотрения жалобы с указанием причин продления.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порядке.</w:t>
      </w:r>
    </w:p>
    <w:bookmarkEnd w:id="9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апробации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регистрационных испытаний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ветеринарных препаратов,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кормовых добавок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0"/>
        <w:gridCol w:w="2226"/>
        <w:gridCol w:w="952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государственной услуги "Проведение апробации и регистрационных испытании ветеринарного препарата и кормовых добавок" (далее – государственная услуга)</w:t>
            </w:r>
          </w:p>
          <w:bookmarkEnd w:id="100"/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"Национальный референтный центр по ветеринарии" Комитета ветеринарного контроля и надзора Министерства сельского хозяйства Республики Казахстан (далее – услугодатель)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 выдача результата оказания государственной услуги осуществляются через Комитет ветеринарного контроля и надзора Министерства сельского хозяйства Республики Казахстан (далее – ведомство)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 дня сдачи пакета документов услугополучателем и до момента получения результата оказания государственной услуги – до 2 (двух) лет.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о результатах апробации ветеринарного препарата, кормовых добавок и/или протокол о результатах регистрационных испытаний ветеринарного препарата, кормовых добавок, либо мотивированный ответ об отказе в оказании государственной услуги.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услуги: бумажная</w:t>
            </w:r>
          </w:p>
          <w:bookmarkEnd w:id="101"/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Платно.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Стоимость оказания государственной услуги устанавливается услугодателем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116 Предпринимательского кодекса Республики Казахстан от 29 октября 2015 года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подпунктом 1)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пункта 2 статьи 35 Закона Республики Казахстан от 10 июля 2002 года "О ветеринарии" и размещается на интернет-ресурсе и в помещениях услугодателя. </w:t>
            </w:r>
          </w:p>
          <w:bookmarkEnd w:id="102"/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Услугодатель - с понедельника по пятницу, в соответствии с установленным графиком работы с 9:00 до 18:30 часов, с перерывом на обед с 13-00 до 14-30 часов, за исключением выходных и праздничных дней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Трудовым кодексом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23 ноября 2015 года.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 и выдача результата оказания государственной услуги осуществляется с 9-00 до 17-30 часов, с перерывом на обед с 13-00 до 14-30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 и выдача результата оказания государственной услуги за пределами установленной продолжительности рабочего времени устанавливается услугодателем согласно графику рабочего времени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услуга оказывается в порядке очереди, без предварительной записи и ускоренного обслуживания.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места оказания государственной услуги размещен на интернет-ресурсе Министерства: www.moa.gov.kz, раздел "Государственные услуги"</w:t>
            </w:r>
          </w:p>
          <w:bookmarkEnd w:id="103"/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проведения апробации и регистрационных испытаниях ветеринарных препаратов, кормовых добавок различных лекарственных форм одного и того же ветеринарного препарата, кормовых добавок услугополучатель представляет заявление на каждую лекарственную форму отдельно.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проведения апробации и регистрационных испытаниях ветеринарных препаратов, кормовых добавок одного и того же ветеринарного препарата, кормовых добавок с различными дозировками, концентрацией или объемом, но одной лекарственной формы услугополучатель представляет одно заявление, в котором перечисляет все объемы, дозы или концентрации ветеринарного препарата, кормовых добавок предоставляемого на апробацию и регистрационную испытанию ветеринарных препаратов, кормовых добавок;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документ, удостоверяющий личность и документ, подтверждающий полномочия представителя (для идентификации).</w:t>
            </w:r>
          </w:p>
          <w:bookmarkEnd w:id="104"/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протокола о результатах апробации и регистрационных испытаний ветеринарного препарата и кормовых добавок, и (или) данных (сведений), содержащихся в них;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протокола о результатах апробации и регистрационных испытаний ветеринарного препарата и кормовых добавок;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протокола о результатах апробации и регистрационных испытаний ветеринарного препарата и кормовых добавок.</w:t>
            </w:r>
          </w:p>
          <w:bookmarkEnd w:id="105"/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Для оказания государственной услуги создаются условия для услугополучателей на время ожидания и подготовки необходимых документов (кресла для ожидания, места для заполнения документов, оснащенные стендами с перечнем необходимых документов и образцами их заполнения), принимаются меры противопожарной безопасности.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Здания услугодателя оборудованы входом с пандусами, предназначенными для доступа людей с ограниченными физическими возможностями.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Контактные телефоны справочных служб по вопросам оказания государственной услуги размещены на интернет-ресурсе Министерства: www.moa.gov.kz, раздел "Государственные услуги". Единый контакт-центр по вопросам оказания государственных услуг: 1414.</w:t>
            </w:r>
          </w:p>
          <w:bookmarkEnd w:id="106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апробации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регистрационных испытаний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ветеринарных препаратов,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кормовых добавок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5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      Заявление</w:t>
      </w:r>
    </w:p>
    <w:bookmarkEnd w:id="107"/>
    <w:bookmarkStart w:name="z12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Прошу провести апробацию/регистрационные испытания ветеринарного препарата,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кормовых добавок (нужное подчеркнуть)</w:t>
      </w:r>
    </w:p>
    <w:bookmarkEnd w:id="108"/>
    <w:bookmarkStart w:name="z12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(торговое (отличительное) название ветеринарного препарата, кормовых добавок)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1. Услугополучатель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физического лица, наименование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Адрес услугополучателя, телефон, факс, банковские реквизиты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3. Индивидуальный идентификационный номер/бизнес-идентификационный номер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услугополучателя_________________________________________________________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4. Сведения о ветеринарном препарате, кормовых добавках: </w:t>
      </w:r>
    </w:p>
    <w:bookmarkEnd w:id="109"/>
    <w:bookmarkStart w:name="z12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1)состав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2) лекарственная форма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3) назначение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5. Разработчик ветеринарного препарата, кормовых добавках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(фамилия, имя, отчество (при его наличии) физического лица, наименование юридического лица, адрес)</w:t>
      </w:r>
    </w:p>
    <w:bookmarkEnd w:id="110"/>
    <w:bookmarkStart w:name="z12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Производитель ветеринарного препарата, кормовых добавках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физического лица, 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юридического лица, адрес)</w:t>
      </w:r>
    </w:p>
    <w:bookmarkEnd w:id="111"/>
    <w:bookmarkStart w:name="z13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Представитель услугополучателя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должность представителя, контактные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данные)</w:t>
      </w:r>
    </w:p>
    <w:bookmarkEnd w:id="112"/>
    <w:bookmarkStart w:name="z13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подано: "____" __________________ 20___ года</w:t>
      </w:r>
    </w:p>
    <w:bookmarkEnd w:id="113"/>
    <w:bookmarkStart w:name="z13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(подпись, фамилия, имя, отчество (при его наличии) услугополучателя либо его представителя)</w:t>
      </w:r>
    </w:p>
    <w:bookmarkEnd w:id="114"/>
    <w:bookmarkStart w:name="z13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принято: "_____" __________________ 20___ года</w:t>
      </w:r>
    </w:p>
    <w:bookmarkEnd w:id="115"/>
    <w:bookmarkStart w:name="z13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(подпись, фамилия, имя, отчество (при его наличии) и должность, принявшего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заявление)</w:t>
      </w:r>
    </w:p>
    <w:bookmarkEnd w:id="1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апробации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регистрационных испытаний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ветеринарных препаратов,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кормовых добавок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7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Мотивированный отказ</w:t>
      </w:r>
    </w:p>
    <w:bookmarkEnd w:id="117"/>
    <w:bookmarkStart w:name="z13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"Комитет ветеринарного контроля и надзора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Министерства сельского хозяйства Республики Казахстан" рассмотрев Ваше заявление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 20 ___ года № ____________, сообщает следующее.</w:t>
      </w:r>
    </w:p>
    <w:bookmarkEnd w:id="118"/>
    <w:bookmarkStart w:name="z13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(обоснование отказа)</w:t>
      </w:r>
    </w:p>
    <w:bookmarkEnd w:id="119"/>
    <w:bookmarkStart w:name="z14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(должность подписывающего) (подпись, фамилия, имя, отчество (при его наличии)</w:t>
      </w:r>
    </w:p>
    <w:bookmarkEnd w:id="120"/>
    <w:bookmarkStart w:name="z14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исполнитель: 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(фамилия, имя, отчество (при его наличии)</w:t>
      </w:r>
    </w:p>
    <w:bookmarkEnd w:id="121"/>
    <w:bookmarkStart w:name="z14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Контактный телефон: _______________________</w:t>
      </w:r>
    </w:p>
    <w:bookmarkEnd w:id="1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апробации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регистрационных испытаний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ветеринарных препаратов,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кормовых добавок</w:t>
            </w:r>
          </w:p>
        </w:tc>
      </w:tr>
    </w:tbl>
    <w:bookmarkStart w:name="z144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веществ, содержание которых недопустимо в ветеринарных препаратах, кормовых добавках</w:t>
      </w:r>
    </w:p>
    <w:bookmarkEnd w:id="123"/>
    <w:bookmarkStart w:name="z14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Хлорамфеникол (левомицетин).</w:t>
      </w:r>
    </w:p>
    <w:bookmarkEnd w:id="124"/>
    <w:bookmarkStart w:name="z14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Нитрофураны (включая фуразолидон).</w:t>
      </w:r>
    </w:p>
    <w:bookmarkEnd w:id="125"/>
    <w:bookmarkStart w:name="z14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Нитроимидазолы.</w:t>
      </w:r>
    </w:p>
    <w:bookmarkEnd w:id="126"/>
    <w:bookmarkStart w:name="z14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Компоненты растения "Аристолохия" и лекарственные средства из него (за исключением использования компонентов растения в гомеопатических препаратах).</w:t>
      </w:r>
    </w:p>
    <w:bookmarkEnd w:id="127"/>
    <w:bookmarkStart w:name="z14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Хлороформ.</w:t>
      </w:r>
    </w:p>
    <w:bookmarkEnd w:id="128"/>
    <w:bookmarkStart w:name="z15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Хлорпромазин.</w:t>
      </w:r>
    </w:p>
    <w:bookmarkEnd w:id="129"/>
    <w:bookmarkStart w:name="z15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Колхицин. </w:t>
      </w:r>
    </w:p>
    <w:bookmarkEnd w:id="130"/>
    <w:bookmarkStart w:name="z15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Дапсон.</w:t>
      </w:r>
    </w:p>
    <w:bookmarkEnd w:id="131"/>
    <w:bookmarkStart w:name="z15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Карбадокс.</w:t>
      </w:r>
    </w:p>
    <w:bookmarkEnd w:id="132"/>
    <w:bookmarkStart w:name="z15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Олаквиндокс.</w:t>
      </w:r>
    </w:p>
    <w:bookmarkEnd w:id="133"/>
    <w:bookmarkStart w:name="z15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Стильбены, производные стильбенов, соли стильбенов и их эфиры.</w:t>
      </w:r>
    </w:p>
    <w:bookmarkEnd w:id="134"/>
    <w:bookmarkStart w:name="z15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Тиреостатики.</w:t>
      </w:r>
    </w:p>
    <w:bookmarkEnd w:id="135"/>
    <w:bookmarkStart w:name="z15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Анаболические стероиды.</w:t>
      </w:r>
    </w:p>
    <w:bookmarkEnd w:id="136"/>
    <w:bookmarkStart w:name="z15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Бета-адреностимуляторы (бета-агонисты).</w:t>
      </w:r>
    </w:p>
    <w:bookmarkEnd w:id="137"/>
    <w:bookmarkStart w:name="z15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Лактоны резорциловой кислоты и их производные.</w:t>
      </w:r>
    </w:p>
    <w:bookmarkEnd w:id="138"/>
    <w:bookmarkStart w:name="z16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Азаглинафарелин (для лососевых рыб, икра которых предназначена в пищу людям).</w:t>
      </w:r>
    </w:p>
    <w:bookmarkEnd w:id="139"/>
    <w:bookmarkStart w:name="z16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Малахитовый зеленый (для товарной рыбы).</w:t>
      </w:r>
    </w:p>
    <w:bookmarkEnd w:id="140"/>
    <w:bookmarkStart w:name="z16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Кристаллический фиолетовый (генцианвиолет) (для товарной рыбы).</w:t>
      </w:r>
    </w:p>
    <w:bookmarkEnd w:id="141"/>
    <w:bookmarkStart w:name="z16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Бриллиантовый зеленый (для товарной рыбы).</w:t>
      </w:r>
    </w:p>
    <w:bookmarkEnd w:id="1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апробации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регистрационных испытаний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ветеринарных препаратов,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кормовых добавок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проводившей исследования,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знаки и данные по 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наличии), адрес, телефон)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(Лицевая сторона)</w:t>
            </w:r>
          </w:p>
        </w:tc>
      </w:tr>
    </w:tbl>
    <w:bookmarkStart w:name="z167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Протокол о результатах апробации ветеринарного препарата, кормовых добавок</w:t>
      </w:r>
    </w:p>
    <w:bookmarkEnd w:id="143"/>
    <w:bookmarkStart w:name="z168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№ __ от __ ____ 20___ год. </w:t>
      </w:r>
    </w:p>
    <w:bookmarkEnd w:id="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76"/>
        <w:gridCol w:w="1024"/>
      </w:tblGrid>
      <w:tr>
        <w:trPr>
          <w:trHeight w:val="3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Заявитель 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заявителя, телефон, факс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ветеринарном препарате, кормовых добавках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Общепринятое название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Торговое название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Лекарственная форма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Разработчик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Производитель </w:t>
            </w:r>
          </w:p>
          <w:bookmarkEnd w:id="145"/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ветеринарному препарату / кормовой добавке прилагается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поступления заявления на испытания 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Цель испытаний 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лаборатории, дата проводимых испытаний 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(Обратная страница)</w:t>
            </w:r>
          </w:p>
        </w:tc>
      </w:tr>
    </w:tbl>
    <w:bookmarkStart w:name="z17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Результаты экспертизы (испытаний) </w:t>
      </w:r>
    </w:p>
    <w:bookmarkEnd w:id="146"/>
    <w:bookmarkStart w:name="z17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_____________</w:t>
      </w:r>
    </w:p>
    <w:bookmarkEnd w:id="1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0"/>
        <w:gridCol w:w="2654"/>
        <w:gridCol w:w="3283"/>
        <w:gridCol w:w="2568"/>
        <w:gridCol w:w="2655"/>
      </w:tblGrid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исследований/испытаний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исследований/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испытаний, указанных НТД</w:t>
            </w:r>
          </w:p>
          <w:bookmarkEnd w:id="148"/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Нормируемые значения показателей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исследований/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испытаний</w:t>
            </w:r>
          </w:p>
          <w:bookmarkEnd w:id="149"/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по результатам испытаний: </w:t>
      </w:r>
    </w:p>
    <w:bookmarkEnd w:id="150"/>
    <w:bookmarkStart w:name="z18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комиссии: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(подпись, имя, фамилия, отчество (при его наличии))</w:t>
      </w:r>
    </w:p>
    <w:bookmarkEnd w:id="151"/>
    <w:bookmarkStart w:name="z18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152"/>
    <w:bookmarkStart w:name="z18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Условия проведения испытаний: </w:t>
      </w:r>
    </w:p>
    <w:bookmarkEnd w:id="153"/>
    <w:bookmarkStart w:name="z18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Результаты экспертизы (испытаний) относятся только к испытанным образцам. </w:t>
      </w:r>
    </w:p>
    <w:bookmarkEnd w:id="1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Настоящий протокол испытаний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может быть полностью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 воспроизведен,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тиражирован без 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ветеринарной лаборатории,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проводившей исследования/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испытания.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апробации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регистрационных испытаний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ветеринарных препаратов,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кормовых добавок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проводившей исследования,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знаки и данные по 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наличии), адрес, телефон)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(Лицевая сторона)</w:t>
            </w:r>
          </w:p>
        </w:tc>
      </w:tr>
    </w:tbl>
    <w:bookmarkStart w:name="z190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о результатах регистрационных испытаний ветеринарного препарата, кормовых добавок</w:t>
      </w:r>
    </w:p>
    <w:bookmarkEnd w:id="155"/>
    <w:bookmarkStart w:name="z191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№ __ от __ ____ 20___ год. </w:t>
      </w:r>
    </w:p>
    <w:bookmarkEnd w:id="1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76"/>
        <w:gridCol w:w="1024"/>
      </w:tblGrid>
      <w:tr>
        <w:trPr>
          <w:trHeight w:val="3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Заявитель 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заявителя, телефон, факс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ветеринарном препарате, кормовых добавках: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Общепринятое название: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Торговое название: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Состав: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Лекарственная форма: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Назначение: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Разработчик: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</w:t>
            </w:r>
          </w:p>
          <w:bookmarkEnd w:id="157"/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ветеринарному препарату / кормовой добавке прилагается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поступления заявления на испытания 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Цель испытаний 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лаборатории, дата проводимых испытаний 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(Обратная страница)</w:t>
            </w:r>
          </w:p>
        </w:tc>
      </w:tr>
    </w:tbl>
    <w:bookmarkStart w:name="z20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Результаты экспертизы (испытаний) </w:t>
      </w:r>
    </w:p>
    <w:bookmarkEnd w:id="158"/>
    <w:bookmarkStart w:name="z20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_____________</w:t>
      </w:r>
    </w:p>
    <w:bookmarkEnd w:id="1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0"/>
        <w:gridCol w:w="2654"/>
        <w:gridCol w:w="3283"/>
        <w:gridCol w:w="2568"/>
        <w:gridCol w:w="2655"/>
      </w:tblGrid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исследований/испытаний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исследований/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испытаний, указанных НТД</w:t>
            </w:r>
          </w:p>
          <w:bookmarkEnd w:id="160"/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Нормируемые значения показателей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исследований/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испытаний</w:t>
            </w:r>
          </w:p>
          <w:bookmarkEnd w:id="161"/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по результатам испытаний: </w:t>
      </w:r>
    </w:p>
    <w:bookmarkEnd w:id="162"/>
    <w:bookmarkStart w:name="z20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комиссии: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(подпись)</w:t>
      </w:r>
    </w:p>
    <w:bookmarkEnd w:id="163"/>
    <w:bookmarkStart w:name="z20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164"/>
    <w:bookmarkStart w:name="z20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Условия проведения испытаний: </w:t>
      </w:r>
    </w:p>
    <w:bookmarkEnd w:id="165"/>
    <w:bookmarkStart w:name="z208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экспертизы (испытаний) относятся только к испытанным образцам.</w:t>
      </w:r>
    </w:p>
    <w:bookmarkEnd w:id="1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Настоящий протокол испытаний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может быть полностью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 воспроизведен,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тиражирован без 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ветеринарной лаборатории,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проводившей исследования/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испытания.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