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bf2f" w14:textId="684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13 декабря 2019 года № 414 "Об утверждении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2020 года № 120. Зарегистрирован в Министерстве юстиции Республики Казахстан 2 апреля 2020 года № 20274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декабря 2019 года № 414 "Об утверждении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союза" (зарегистрирован в Реестре государственной регистрации нормативных правовых актов за № 19806, опубликован 05 января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