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73fe" w14:textId="4057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2020 года № 256. Зарегистрирован в Министерстве юстиции Республики Казахстан 1 апреля 2020 года № 20270.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и связи Министерства внутренних дел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архивный фонд – совокупность исторически или логически связанных между собой архивных документов; </w:t>
      </w:r>
    </w:p>
    <w:bookmarkEnd w:id="20"/>
    <w:bookmarkStart w:name="z2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1"/>
    <w:bookmarkStart w:name="z2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2"/>
    <w:bookmarkStart w:name="z2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получения государственной услуги услугополучатели подают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 заявлению прилагаются документы либо их копии, подтверждающие запрашиваемые сведения.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места, времени и даты получения результата государственной услуги.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требования к оказанию государственной услуги приведены в перечне основных требований к оказанию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заявления осуществляет их прием, регистрацию и направляет руководителю структурного подразделения услугодателя для определения ответственного исполнителя.</w:t>
      </w:r>
    </w:p>
    <w:bookmarkEnd w:id="36"/>
    <w:bookmarkStart w:name="z2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заявлений осуществляется следующим рабочим днем.</w:t>
      </w:r>
    </w:p>
    <w:bookmarkEnd w:id="37"/>
    <w:bookmarkStart w:name="z2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оказания государственной услуги осуществляет поиск запрашиваемой информации по архивным фондам (бумажным) в течение 4 (четырех) рабочих дней.</w:t>
      </w:r>
    </w:p>
    <w:bookmarkEnd w:id="38"/>
    <w:bookmarkStart w:name="z2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обнаружении запрашиваемых сведений в течение 1 (одного) рабочего дня формирует архивную справку и/или готовит копии архивных документов на бумажном носителе, подписывает ее руководителем. Сотрудник канцелярии регистрирует в течение 1 (одного) рабочего дня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39"/>
    <w:bookmarkStart w:name="z2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хранении, ответственный исполнитель подготавливает ответ об отсутствии на архивном хранении у услугодателя запрашиваемых документов (сведений).</w:t>
      </w:r>
    </w:p>
    <w:bookmarkEnd w:id="40"/>
    <w:bookmarkStart w:name="z2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1"/>
    <w:bookmarkStart w:name="z2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2"/>
    <w:bookmarkStart w:name="z2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2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не относящийся к составу хранящихся в архиве архивных документов, не позднее 3 (трех) рабочих дней с момента его регистрации направляется по принадлежности в другой государственный или ведомственный архив, где хранятся необходимые архивные документы, с уведомлением об этом услугополучателя.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Услугодатель в течении трех рабочих дней после первого официального опубликования Правил, информирует о внесенных изменениях и (или) дополнениях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и(или) их должностных лиц, государственной корпорации и (или) их работников по вопросам оказания государственных услуг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 рабочих дней)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30.05.2022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 копии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внтуренних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4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услугодателя)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(для физического лица)/юридический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ИИН_____________________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bookmarkStart w:name="z52" w:id="50"/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(заверенные копии или архивные выписки из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архивных документов) о подтверждении: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запрашиваемые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 следующий(щие) год(ы):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(девичья фамилия), имя, отчество (при его наличии),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лица, на которого запрашиваются сведения) за указанный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либо их копии, подтверждающие запрашиваемые сведения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"О государственных услугах",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 _____ филиала Некоммерческого акционерного общества "(Государственная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"Выдача архивных справок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копий архивных документов в пределах специального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подразделений"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23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 пределах</w:t>
      </w:r>
      <w:r>
        <w:br/>
      </w:r>
      <w:r>
        <w:rPr>
          <w:rFonts w:ascii="Times New Roman"/>
          <w:b/>
          <w:i w:val="false"/>
          <w:color w:val="000000"/>
        </w:rPr>
        <w:t>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РК от 12.11.2025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канцелярию услугодателя,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 услугополучателем к услугодателю и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при получении документов услугополучателя у услугодателя – 15 (пятнадцать) минут, в Государственной корпорации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и/или копия архивного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заполненное заявление по форме, согласно приложению 1 к Правилам. При наличии к заявлению прилагаются документы либо их копии,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 к Правилам. При наличии к заявлению прилагаются копии документов,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www.mvd.gov.kz в разделе "Государственные 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30.05.2022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дел, территориальными подразделениями, учебными заведениями Министерства (далее – услугодатель).</w:t>
      </w:r>
    </w:p>
    <w:bookmarkEnd w:id="56"/>
    <w:bookmarkStart w:name="z1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57"/>
    <w:bookmarkStart w:name="z2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</w:t>
      </w:r>
    </w:p>
    <w:bookmarkEnd w:id="58"/>
    <w:bookmarkStart w:name="z2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End w:id="59"/>
    <w:bookmarkStart w:name="z2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60"/>
    <w:bookmarkStart w:name="z2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61"/>
    <w:bookmarkStart w:name="z2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End w:id="62"/>
    <w:bookmarkStart w:name="z2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документ – документ, созданный физическим или юридическим лицом, оформленный и удостоверенный в порядке, установленном законодательством Республики Казахстан;</w:t>
      </w:r>
    </w:p>
    <w:bookmarkEnd w:id="63"/>
    <w:bookmarkStart w:name="z2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64"/>
    <w:bookmarkStart w:name="z2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65"/>
    <w:bookmarkStart w:name="z2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66"/>
    <w:bookmarkStart w:name="z2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8"/>
    <w:bookmarkStart w:name="z1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перечнем документов, указанных в пункте 8 Перечня основных требований к оказанию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Некоммерческое акционерное общество "Государственная корпорация "Правительство для граждан" (далее - Государственная корпорация), либо через портал или канцелярию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по оказанию государственной услуги, включающий характеристики процесса, форму, содержание и результаты оказания, а также иные сведения с учетом особенностей предоставления государственной услуги, изложены в Перечне,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документов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Государственную корпорацию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через Государственную корпорацию, либо портал работник канцелярии услугодателя в течение 1 (одного) рабочего дня передает ответственному исполнителю (в случае поступления после 17.30 часов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указанных в пункте 8 Перечня,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уведомление о статусе рассмотрения запроса.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проверяет полноту представленных документов и подлинность официального документа, по результатам положительного рассмотрения документов направляет уведомление о предоставлении оригиналов документов для апостилирования через портал в "личный кабинет" услугополучателя.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обращения через канцелярию услугодателя, услугодатель осуществляет прием и регистрацию документов в день поступления, передает на рассмотрение сотруднику услугодателя, осуществляющему оказание государственной услуги.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bookmarkEnd w:id="75"/>
    <w:bookmarkStart w:name="z2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обратившегося через портал неполного пакета документов или отсутствия сведений необходимых для оказания государственной услуги в соответствии с настоящими Правилами, работник услугодателя направляет услугополучателю уведомление с указанием каким требованиям не соответствует пакет документов и срока приведения его в соответствие.</w:t>
      </w:r>
    </w:p>
    <w:bookmarkEnd w:id="76"/>
    <w:bookmarkStart w:name="z2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77"/>
    <w:bookmarkStart w:name="z2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пакет документов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2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5 (пяти)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апостиля. Сотрудник канцелярии регистрирует в течение 1 (одного) рабочего дня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79"/>
    <w:bookmarkStart w:name="z2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услугодатель готовит мотивированный ответ об отказе в оказании государственной услуги.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2"/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направляется положительный результат либо мотивированный отказ в оказании государственной услуги.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отдела филиалов Государственной корпорации на основании расписки 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</w:t>
      </w:r>
    </w:p>
    <w:bookmarkEnd w:id="84"/>
    <w:bookmarkStart w:name="z2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85"/>
    <w:bookmarkStart w:name="z2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86"/>
    <w:bookmarkStart w:name="z2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Услугодатель в течении трех рабочих дней после первого официального опубликования Правил, информирует о внесенных изменениях и (или) дополнениях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12.11.2025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25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РК от 12.11.2025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-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в очереди при получении документов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Апостилированные архивные справки, копий архивных документов,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09.00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официальный документ, исходящий из специального государственного архива Министерства внутренних дел Республики Казахстан и его территориальных подразделений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государственной пошлины за оказание государственной услуги (за исключением случаев оплаты через портал шлюза "электронного правительства" (далее -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(сканированная копия),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</w:t>
            </w:r>
          </w:p>
        </w:tc>
      </w:tr>
    </w:tbl>
    <w:bookmarkStart w:name="z2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(архивной справке и копии архивных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специальным государственным архивом.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"(Государственная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архивных справок и/или копий архивных документов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архива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его территориальных подразделений"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17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Республики Казахстан 20 мая 2015 года № 11087);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440 "Об утверждении регламентов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Республики Казахстан от 16 июня 2015 года № 11359);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2019 года №346 "О внесении изменений в приказ Министра внутренних дел Республики Казахстан от 8 апреля 2015 года №320 "Об 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3 мая 2019 года № 18624);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августа 2019 года №733 "О внесении изменений в приказ Министра внутренних дел Республики Казахстан от 8 мая 2015 года №440 "Об утверждении регламентов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27 августа 2019 года № 19295).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