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109d" w14:textId="2d91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документов, необходимых для получения согласия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марта 2020 года № 43. Зарегистрировано в Министерстве юстиции Республики Казахстан 1 апреля 2020 года № 20248.</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28.10.2022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Правила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документы, необходимые для получения согласия.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28.10.2022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Департаменту страхового рынка и актуарных расчетов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1" w:id="7"/>
    <w:p>
      <w:pPr>
        <w:spacing w:after="0"/>
        <w:ind w:left="0"/>
        <w:jc w:val="both"/>
      </w:pPr>
      <w:r>
        <w:rPr>
          <w:rFonts w:ascii="Times New Roman"/>
          <w:b w:val="false"/>
          <w:i w:val="false"/>
          <w:color w:val="000000"/>
          <w:sz w:val="28"/>
        </w:rPr>
        <w:t>
      4.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8"/>
    <w:bookmarkStart w:name="z13" w:id="9"/>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___________ 2020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43</w:t>
            </w:r>
          </w:p>
        </w:tc>
      </w:tr>
    </w:tbl>
    <w:bookmarkStart w:name="z17" w:id="11"/>
    <w:p>
      <w:pPr>
        <w:spacing w:after="0"/>
        <w:ind w:left="0"/>
        <w:jc w:val="left"/>
      </w:pPr>
      <w:r>
        <w:rPr>
          <w:rFonts w:ascii="Times New Roman"/>
          <w:b/>
          <w:i w:val="false"/>
          <w:color w:val="000000"/>
        </w:rPr>
        <w:t xml:space="preserve"> Правила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документы, необходимые для получения согласия</w:t>
      </w:r>
    </w:p>
    <w:bookmarkEnd w:id="11"/>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28.10.2022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1" w:id="12"/>
    <w:p>
      <w:pPr>
        <w:spacing w:after="0"/>
        <w:ind w:left="0"/>
        <w:jc w:val="left"/>
      </w:pPr>
      <w:r>
        <w:rPr>
          <w:rFonts w:ascii="Times New Roman"/>
          <w:b/>
          <w:i w:val="false"/>
          <w:color w:val="000000"/>
        </w:rPr>
        <w:t xml:space="preserve"> Глава 1. Общие положения</w:t>
      </w:r>
    </w:p>
    <w:bookmarkEnd w:id="12"/>
    <w:bookmarkStart w:name="z262" w:id="13"/>
    <w:p>
      <w:pPr>
        <w:spacing w:after="0"/>
        <w:ind w:left="0"/>
        <w:jc w:val="both"/>
      </w:pPr>
      <w:r>
        <w:rPr>
          <w:rFonts w:ascii="Times New Roman"/>
          <w:b w:val="false"/>
          <w:i w:val="false"/>
          <w:color w:val="000000"/>
          <w:sz w:val="28"/>
        </w:rPr>
        <w:t xml:space="preserve">
      1. Настоящие Правила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документы, необходимые для получения согласия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страховой деятельности" (далее - Закон о страховой деятельности),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4, </w:t>
      </w:r>
      <w:r>
        <w:rPr>
          <w:rFonts w:ascii="Times New Roman"/>
          <w:b w:val="false"/>
          <w:i w:val="false"/>
          <w:color w:val="000000"/>
          <w:sz w:val="28"/>
        </w:rPr>
        <w:t>статьей 4-1</w:t>
      </w:r>
      <w:r>
        <w:rPr>
          <w:rFonts w:ascii="Times New Roman"/>
          <w:b w:val="false"/>
          <w:i w:val="false"/>
          <w:color w:val="000000"/>
          <w:sz w:val="28"/>
        </w:rPr>
        <w:t xml:space="preserve"> Закона Республики Казахстан "О Фонде гарантирования страховых выплат" (далее - Закон о Фонде гарантирования), законами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(далее – Закон о государственном регулировании),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w:t>
      </w:r>
    </w:p>
    <w:bookmarkEnd w:id="13"/>
    <w:bookmarkStart w:name="z263" w:id="14"/>
    <w:p>
      <w:pPr>
        <w:spacing w:after="0"/>
        <w:ind w:left="0"/>
        <w:jc w:val="both"/>
      </w:pPr>
      <w:r>
        <w:rPr>
          <w:rFonts w:ascii="Times New Roman"/>
          <w:b w:val="false"/>
          <w:i w:val="false"/>
          <w:color w:val="000000"/>
          <w:sz w:val="28"/>
        </w:rPr>
        <w:t>
      Правила определяют порядок выдачи согласия уполномоченного органа по регулированию, контролю и надзору финансового рынка и финансовых организаций (далее – уполномоченный орган, услугодатель)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документы, необходимые для получения согласия.</w:t>
      </w:r>
    </w:p>
    <w:bookmarkEnd w:id="14"/>
    <w:bookmarkStart w:name="z264" w:id="15"/>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и направляется оператору информационно-коммуникационной инфраструктуры "электронного правительства".</w:t>
      </w:r>
    </w:p>
    <w:bookmarkEnd w:id="15"/>
    <w:bookmarkStart w:name="z265" w:id="16"/>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страховой деятельности,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о Фонде гарантирования, </w:t>
      </w:r>
      <w:r>
        <w:rPr>
          <w:rFonts w:ascii="Times New Roman"/>
          <w:b w:val="false"/>
          <w:i w:val="false"/>
          <w:color w:val="000000"/>
          <w:sz w:val="28"/>
        </w:rPr>
        <w:t>Законе</w:t>
      </w:r>
      <w:r>
        <w:rPr>
          <w:rFonts w:ascii="Times New Roman"/>
          <w:b w:val="false"/>
          <w:i w:val="false"/>
          <w:color w:val="000000"/>
          <w:sz w:val="28"/>
        </w:rPr>
        <w:t xml:space="preserve"> о государственном регулировании.</w:t>
      </w:r>
    </w:p>
    <w:bookmarkEnd w:id="16"/>
    <w:bookmarkStart w:name="z266" w:id="17"/>
    <w:p>
      <w:pPr>
        <w:spacing w:after="0"/>
        <w:ind w:left="0"/>
        <w:jc w:val="both"/>
      </w:pPr>
      <w:r>
        <w:rPr>
          <w:rFonts w:ascii="Times New Roman"/>
          <w:b w:val="false"/>
          <w:i w:val="false"/>
          <w:color w:val="000000"/>
          <w:sz w:val="28"/>
        </w:rPr>
        <w:t>
      В Правилах используются следующие определения:</w:t>
      </w:r>
    </w:p>
    <w:bookmarkEnd w:id="17"/>
    <w:bookmarkStart w:name="z267" w:id="18"/>
    <w:p>
      <w:pPr>
        <w:spacing w:after="0"/>
        <w:ind w:left="0"/>
        <w:jc w:val="both"/>
      </w:pPr>
      <w:r>
        <w:rPr>
          <w:rFonts w:ascii="Times New Roman"/>
          <w:b w:val="false"/>
          <w:i w:val="false"/>
          <w:color w:val="000000"/>
          <w:sz w:val="28"/>
        </w:rPr>
        <w:t>
      1) ответственное подразделение – подразделение уполномоченного органа, ответственное за оказание государственной услуги;</w:t>
      </w:r>
    </w:p>
    <w:bookmarkEnd w:id="18"/>
    <w:bookmarkStart w:name="z268" w:id="19"/>
    <w:p>
      <w:pPr>
        <w:spacing w:after="0"/>
        <w:ind w:left="0"/>
        <w:jc w:val="both"/>
      </w:pPr>
      <w:r>
        <w:rPr>
          <w:rFonts w:ascii="Times New Roman"/>
          <w:b w:val="false"/>
          <w:i w:val="false"/>
          <w:color w:val="000000"/>
          <w:sz w:val="28"/>
        </w:rPr>
        <w:t>
      2) кандидат – физическое лицо, имеющее намерение занимать должность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брокера, филиала страхового брокера-нерезидента Республики Казахстан, акционерного общества "Фонд гарантирования страховых выплат" или лицо, избранное на должность руководителя или члена органа управления, являющееся независимым директором;</w:t>
      </w:r>
    </w:p>
    <w:bookmarkEnd w:id="19"/>
    <w:bookmarkStart w:name="z269" w:id="20"/>
    <w:p>
      <w:pPr>
        <w:spacing w:after="0"/>
        <w:ind w:left="0"/>
        <w:jc w:val="both"/>
      </w:pPr>
      <w:r>
        <w:rPr>
          <w:rFonts w:ascii="Times New Roman"/>
          <w:b w:val="false"/>
          <w:i w:val="false"/>
          <w:color w:val="000000"/>
          <w:sz w:val="28"/>
        </w:rPr>
        <w:t>
      3) согласие – согласие уполномоченного органа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w:t>
      </w:r>
    </w:p>
    <w:bookmarkEnd w:id="20"/>
    <w:bookmarkStart w:name="z270" w:id="21"/>
    <w:p>
      <w:pPr>
        <w:spacing w:after="0"/>
        <w:ind w:left="0"/>
        <w:jc w:val="both"/>
      </w:pPr>
      <w:r>
        <w:rPr>
          <w:rFonts w:ascii="Times New Roman"/>
          <w:b w:val="false"/>
          <w:i w:val="false"/>
          <w:color w:val="000000"/>
          <w:sz w:val="28"/>
        </w:rPr>
        <w:t>
      4) услугополучатель –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страховой холдинг, акционерное общество "Фонд гарантирования страховых выплат", либо физическое лицо, имеющее намерение занимать должность руководящего работника в страховой (перестраховочной) организации, филиале страховой (перестраховочной) организации-нерезиденте Республики Казахстан, страховом брокере, филиале страхового брокера-нерезидента Республики Казахстан, страховом холдинге, акционерном обществе "Фонд гарантирования страховых выплат";</w:t>
      </w:r>
    </w:p>
    <w:bookmarkEnd w:id="21"/>
    <w:bookmarkStart w:name="z271" w:id="22"/>
    <w:p>
      <w:pPr>
        <w:spacing w:after="0"/>
        <w:ind w:left="0"/>
        <w:jc w:val="both"/>
      </w:pPr>
      <w:r>
        <w:rPr>
          <w:rFonts w:ascii="Times New Roman"/>
          <w:b w:val="false"/>
          <w:i w:val="false"/>
          <w:color w:val="000000"/>
          <w:sz w:val="28"/>
        </w:rPr>
        <w:t>
      5) финансовая организация – банк, страховая (перестраховочная) организация, страховой брокер,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 единый накопительный пенсионный фонд, добровольный накопительный пенсионный фонд, юридическое лицо, обладающее лицензией для осуществления деятельности на рынке ценных бумаг, акционерное общество "Фонд гарантирования страховых выплат", акционерное общество "Центральный депозитарий ценных бумаг" и единый оператор в сфере учета государственного имущества в части осуществления функций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или в отношении которых государство, указанные субъекты квазигосударственного сектора имеют имущественные права;</w:t>
      </w:r>
    </w:p>
    <w:bookmarkEnd w:id="22"/>
    <w:bookmarkStart w:name="z272" w:id="23"/>
    <w:p>
      <w:pPr>
        <w:spacing w:after="0"/>
        <w:ind w:left="0"/>
        <w:jc w:val="both"/>
      </w:pPr>
      <w:r>
        <w:rPr>
          <w:rFonts w:ascii="Times New Roman"/>
          <w:b w:val="false"/>
          <w:i w:val="false"/>
          <w:color w:val="000000"/>
          <w:sz w:val="28"/>
        </w:rPr>
        <w:t>
      6) реестр действующих согласий – реестр действующих согласий на назначение (избрание) руководящих работников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акционерного общества "Фонд гарантирования страховых выплат";</w:t>
      </w:r>
    </w:p>
    <w:bookmarkEnd w:id="23"/>
    <w:bookmarkStart w:name="z273" w:id="24"/>
    <w:p>
      <w:pPr>
        <w:spacing w:after="0"/>
        <w:ind w:left="0"/>
        <w:jc w:val="both"/>
      </w:pPr>
      <w:r>
        <w:rPr>
          <w:rFonts w:ascii="Times New Roman"/>
          <w:b w:val="false"/>
          <w:i w:val="false"/>
          <w:color w:val="000000"/>
          <w:sz w:val="28"/>
        </w:rPr>
        <w:t>
      7) ходатайство – ходатайство о выдаче согласия уполномоченного органа на назначение (избрание) руководящих работников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w:t>
      </w:r>
    </w:p>
    <w:bookmarkEnd w:id="24"/>
    <w:bookmarkStart w:name="z274" w:id="25"/>
    <w:p>
      <w:pPr>
        <w:spacing w:after="0"/>
        <w:ind w:left="0"/>
        <w:jc w:val="both"/>
      </w:pPr>
      <w:r>
        <w:rPr>
          <w:rFonts w:ascii="Times New Roman"/>
          <w:b w:val="false"/>
          <w:i w:val="false"/>
          <w:color w:val="000000"/>
          <w:sz w:val="28"/>
        </w:rPr>
        <w:t>
      8) государственная услуга – государственная услуга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подвид государственной услуги "выдача согласия на назначение (избрание) руководящих работников в страховом секторе";</w:t>
      </w:r>
    </w:p>
    <w:bookmarkEnd w:id="25"/>
    <w:bookmarkStart w:name="z275" w:id="26"/>
    <w:p>
      <w:pPr>
        <w:spacing w:after="0"/>
        <w:ind w:left="0"/>
        <w:jc w:val="both"/>
      </w:pPr>
      <w:r>
        <w:rPr>
          <w:rFonts w:ascii="Times New Roman"/>
          <w:b w:val="false"/>
          <w:i w:val="false"/>
          <w:color w:val="000000"/>
          <w:sz w:val="28"/>
        </w:rPr>
        <w:t>
      9) портал – веб-портал "электронного правительства" www.egov.kz;</w:t>
      </w:r>
    </w:p>
    <w:bookmarkEnd w:id="26"/>
    <w:bookmarkStart w:name="z276" w:id="27"/>
    <w:p>
      <w:pPr>
        <w:spacing w:after="0"/>
        <w:ind w:left="0"/>
        <w:jc w:val="both"/>
      </w:pPr>
      <w:r>
        <w:rPr>
          <w:rFonts w:ascii="Times New Roman"/>
          <w:b w:val="false"/>
          <w:i w:val="false"/>
          <w:color w:val="000000"/>
          <w:sz w:val="28"/>
        </w:rPr>
        <w:t>
      10) ЭЦП – электронная цифровая подпись.</w:t>
      </w:r>
    </w:p>
    <w:bookmarkEnd w:id="27"/>
    <w:bookmarkStart w:name="z277" w:id="28"/>
    <w:p>
      <w:pPr>
        <w:spacing w:after="0"/>
        <w:ind w:left="0"/>
        <w:jc w:val="both"/>
      </w:pPr>
      <w:r>
        <w:rPr>
          <w:rFonts w:ascii="Times New Roman"/>
          <w:b w:val="false"/>
          <w:i w:val="false"/>
          <w:color w:val="000000"/>
          <w:sz w:val="28"/>
        </w:rPr>
        <w:t xml:space="preserve">
      3. Перечень руководящих работников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и акционерного общества "Фонд гарантирования страховых выплат", подлежащих согласованию с уполномоченным органом, определен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и </w:t>
      </w:r>
      <w:r>
        <w:rPr>
          <w:rFonts w:ascii="Times New Roman"/>
          <w:b w:val="false"/>
          <w:i w:val="false"/>
          <w:color w:val="000000"/>
          <w:sz w:val="28"/>
        </w:rPr>
        <w:t>14</w:t>
      </w:r>
      <w:r>
        <w:rPr>
          <w:rFonts w:ascii="Times New Roman"/>
          <w:b w:val="false"/>
          <w:i w:val="false"/>
          <w:color w:val="000000"/>
          <w:sz w:val="28"/>
        </w:rPr>
        <w:t xml:space="preserve"> статьи 34 Закона о страховой деятельности и </w:t>
      </w:r>
      <w:r>
        <w:rPr>
          <w:rFonts w:ascii="Times New Roman"/>
          <w:b w:val="false"/>
          <w:i w:val="false"/>
          <w:color w:val="000000"/>
          <w:sz w:val="28"/>
        </w:rPr>
        <w:t>пунктом 1</w:t>
      </w:r>
      <w:r>
        <w:rPr>
          <w:rFonts w:ascii="Times New Roman"/>
          <w:b w:val="false"/>
          <w:i w:val="false"/>
          <w:color w:val="000000"/>
          <w:sz w:val="28"/>
        </w:rPr>
        <w:t xml:space="preserve"> статьи 4-1 Закона о Фонде гарантирования.</w:t>
      </w:r>
    </w:p>
    <w:bookmarkEnd w:id="28"/>
    <w:bookmarkStart w:name="z791" w:id="29"/>
    <w:p>
      <w:pPr>
        <w:spacing w:after="0"/>
        <w:ind w:left="0"/>
        <w:jc w:val="both"/>
      </w:pPr>
      <w:r>
        <w:rPr>
          <w:rFonts w:ascii="Times New Roman"/>
          <w:b w:val="false"/>
          <w:i w:val="false"/>
          <w:color w:val="000000"/>
          <w:sz w:val="28"/>
        </w:rPr>
        <w:t>
      Не подлежат согласованию с уполномоченным органом:</w:t>
      </w:r>
    </w:p>
    <w:bookmarkEnd w:id="29"/>
    <w:bookmarkStart w:name="z792" w:id="30"/>
    <w:p>
      <w:pPr>
        <w:spacing w:after="0"/>
        <w:ind w:left="0"/>
        <w:jc w:val="both"/>
      </w:pPr>
      <w:r>
        <w:rPr>
          <w:rFonts w:ascii="Times New Roman"/>
          <w:b w:val="false"/>
          <w:i w:val="false"/>
          <w:color w:val="000000"/>
          <w:sz w:val="28"/>
        </w:rPr>
        <w:t>
      1) представители уполномоченного органа, входящие в состав органа управления акционерного общества "Фонд гарантирования страховых выплат";</w:t>
      </w:r>
    </w:p>
    <w:bookmarkEnd w:id="30"/>
    <w:bookmarkStart w:name="z793" w:id="31"/>
    <w:p>
      <w:pPr>
        <w:spacing w:after="0"/>
        <w:ind w:left="0"/>
        <w:jc w:val="both"/>
      </w:pPr>
      <w:r>
        <w:rPr>
          <w:rFonts w:ascii="Times New Roman"/>
          <w:b w:val="false"/>
          <w:i w:val="false"/>
          <w:color w:val="000000"/>
          <w:sz w:val="28"/>
        </w:rPr>
        <w:t>
      2) руководящие работники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и акционерного общества "Фонд гарантирования страховых выплат", переведенные с согласованной с уполномоченным органом должности или вновь назначенные на нижестоящую должность в рамках одного и того же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и акционерного общества "Фонд гарантирования страховых выплат";</w:t>
      </w:r>
    </w:p>
    <w:bookmarkEnd w:id="31"/>
    <w:bookmarkStart w:name="z794" w:id="32"/>
    <w:p>
      <w:pPr>
        <w:spacing w:after="0"/>
        <w:ind w:left="0"/>
        <w:jc w:val="both"/>
      </w:pPr>
      <w:r>
        <w:rPr>
          <w:rFonts w:ascii="Times New Roman"/>
          <w:b w:val="false"/>
          <w:i w:val="false"/>
          <w:color w:val="000000"/>
          <w:sz w:val="28"/>
        </w:rPr>
        <w:t>
      3) руководящие работники страховой (перестраховочной) организации, переведенные с согласованной с уполномоченным органом должности руководителя или члена исполнительного органа либо руководителя или члена органа управления или вновь назначенные на должность иного руководителя страховой (перестраховочной) организации, осуществляющего координацию и (или) контроль за деятельностью двух и более структурных подразделений страховой (перестраховочной) организации и обладающего правом подписи документов, на основании которых проводится страховая и (или) инвестиционная деятельность;</w:t>
      </w:r>
    </w:p>
    <w:bookmarkEnd w:id="32"/>
    <w:bookmarkStart w:name="z795" w:id="33"/>
    <w:p>
      <w:pPr>
        <w:spacing w:after="0"/>
        <w:ind w:left="0"/>
        <w:jc w:val="both"/>
      </w:pPr>
      <w:r>
        <w:rPr>
          <w:rFonts w:ascii="Times New Roman"/>
          <w:b w:val="false"/>
          <w:i w:val="false"/>
          <w:color w:val="000000"/>
          <w:sz w:val="28"/>
        </w:rPr>
        <w:t>
      4) руководящие работники филиала страховой (перестраховочной) организации-нерезидента Республики Казахстан, переведенные с согласованной с уполномоченным органом должности руководителя или заместителя руководителя или вновь назначенные на должность иного руководителя филиала страховой (перестраховочной) организации-нерезидента Республики Казахстан, осуществляющего координацию и (или) контроль за деятельностью двух или более структурных подразделений филиала страховой (перестраховочной) организации-нерезидента Республики Казахстан и обладающего правом подписи документов, на основании которых проводится страховая деятельность;</w:t>
      </w:r>
    </w:p>
    <w:bookmarkEnd w:id="33"/>
    <w:bookmarkStart w:name="z796" w:id="34"/>
    <w:p>
      <w:pPr>
        <w:spacing w:after="0"/>
        <w:ind w:left="0"/>
        <w:jc w:val="both"/>
      </w:pPr>
      <w:r>
        <w:rPr>
          <w:rFonts w:ascii="Times New Roman"/>
          <w:b w:val="false"/>
          <w:i w:val="false"/>
          <w:color w:val="000000"/>
          <w:sz w:val="28"/>
        </w:rPr>
        <w:t>
      5) руководящие работники страхового холдинга, переведенные с согласованной с уполномоченным органом должности руководителя или члена исполнительного органа либо руководителя или члена органа управления или вновь назначенные на должность иного руководителя страхового холдинга, осуществляющего координацию и (или) контроль за деятельностью дочерней (дочерних) организации (организаций) и (или) организации (организаций), в которой (которых) страховой холдинг имеет значительное участие в капитале.</w:t>
      </w:r>
    </w:p>
    <w:bookmarkEnd w:id="34"/>
    <w:bookmarkStart w:name="z797" w:id="35"/>
    <w:p>
      <w:pPr>
        <w:spacing w:after="0"/>
        <w:ind w:left="0"/>
        <w:jc w:val="both"/>
      </w:pPr>
      <w:r>
        <w:rPr>
          <w:rFonts w:ascii="Times New Roman"/>
          <w:b w:val="false"/>
          <w:i w:val="false"/>
          <w:color w:val="000000"/>
          <w:sz w:val="28"/>
        </w:rPr>
        <w:t xml:space="preserve">
      Руководящие работники, указанные в подпунктах 2), 3), 4) и 5) настоящего пункта, не подлежат согласованию при условии их соответствия требованиям, установленным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Закона Республики Казахстан "О страховой деятельности", подпунктом 20) статьи 1, пунктом 4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(далее - Закон об акционерных обществах), </w:t>
      </w:r>
      <w:r>
        <w:rPr>
          <w:rFonts w:ascii="Times New Roman"/>
          <w:b w:val="false"/>
          <w:i w:val="false"/>
          <w:color w:val="000000"/>
          <w:sz w:val="28"/>
        </w:rPr>
        <w:t>статьей 4-1</w:t>
      </w:r>
      <w:r>
        <w:rPr>
          <w:rFonts w:ascii="Times New Roman"/>
          <w:b w:val="false"/>
          <w:i w:val="false"/>
          <w:color w:val="000000"/>
          <w:sz w:val="28"/>
        </w:rPr>
        <w:t xml:space="preserve"> Закона о Фонде гарантирования,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(далее - Закон о бухгалтерском учете).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36"/>
    <w:p>
      <w:pPr>
        <w:spacing w:after="0"/>
        <w:ind w:left="0"/>
        <w:jc w:val="both"/>
      </w:pPr>
      <w:r>
        <w:rPr>
          <w:rFonts w:ascii="Times New Roman"/>
          <w:b w:val="false"/>
          <w:i w:val="false"/>
          <w:color w:val="000000"/>
          <w:sz w:val="28"/>
        </w:rPr>
        <w:t xml:space="preserve">
      4. Уполномоченный орган выдает согласие при соответствии кандидата требованиям, установленным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об акционерных обществах, </w:t>
      </w:r>
      <w:r>
        <w:rPr>
          <w:rFonts w:ascii="Times New Roman"/>
          <w:b w:val="false"/>
          <w:i w:val="false"/>
          <w:color w:val="000000"/>
          <w:sz w:val="28"/>
        </w:rPr>
        <w:t>статьей 4-1</w:t>
      </w:r>
      <w:r>
        <w:rPr>
          <w:rFonts w:ascii="Times New Roman"/>
          <w:b w:val="false"/>
          <w:i w:val="false"/>
          <w:color w:val="000000"/>
          <w:sz w:val="28"/>
        </w:rPr>
        <w:t xml:space="preserve"> Закона о Фонде гарантирования, </w:t>
      </w:r>
      <w:r>
        <w:rPr>
          <w:rFonts w:ascii="Times New Roman"/>
          <w:b w:val="false"/>
          <w:i w:val="false"/>
          <w:color w:val="000000"/>
          <w:sz w:val="28"/>
        </w:rPr>
        <w:t>статьей 9</w:t>
      </w:r>
      <w:r>
        <w:rPr>
          <w:rFonts w:ascii="Times New Roman"/>
          <w:b w:val="false"/>
          <w:i w:val="false"/>
          <w:color w:val="000000"/>
          <w:sz w:val="28"/>
        </w:rPr>
        <w:t xml:space="preserve"> Закона о бухгалтерском учете.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37"/>
    <w:p>
      <w:pPr>
        <w:spacing w:after="0"/>
        <w:ind w:left="0"/>
        <w:jc w:val="both"/>
      </w:pPr>
      <w:r>
        <w:rPr>
          <w:rFonts w:ascii="Times New Roman"/>
          <w:b w:val="false"/>
          <w:i w:val="false"/>
          <w:color w:val="000000"/>
          <w:sz w:val="28"/>
        </w:rPr>
        <w:t>
      5. Согласие (за исключением руководящих работников, назначенных (избранных) на должность руководителя или члена органа управления, являющегося независимым директором) выдается до назначения (избрания) руководящего работника на соответствующую должность.</w:t>
      </w:r>
    </w:p>
    <w:bookmarkEnd w:id="37"/>
    <w:bookmarkStart w:name="z281" w:id="38"/>
    <w:p>
      <w:pPr>
        <w:spacing w:after="0"/>
        <w:ind w:left="0"/>
        <w:jc w:val="both"/>
      </w:pPr>
      <w:r>
        <w:rPr>
          <w:rFonts w:ascii="Times New Roman"/>
          <w:b w:val="false"/>
          <w:i w:val="false"/>
          <w:color w:val="000000"/>
          <w:sz w:val="28"/>
        </w:rPr>
        <w:t>
      Согласие на избрание на должность руководителя или члена органа управления, являющегося независимым директором страховой (перестраховочной) организации, страхового брокера, акционерного общества "Фонд гарантирования страховых выплат" выдается до его избрания на должность либо после его избрания на должность.</w:t>
      </w:r>
    </w:p>
    <w:bookmarkEnd w:id="38"/>
    <w:bookmarkStart w:name="z282" w:id="39"/>
    <w:p>
      <w:pPr>
        <w:spacing w:after="0"/>
        <w:ind w:left="0"/>
        <w:jc w:val="both"/>
      </w:pPr>
      <w:r>
        <w:rPr>
          <w:rFonts w:ascii="Times New Roman"/>
          <w:b w:val="false"/>
          <w:i w:val="false"/>
          <w:color w:val="000000"/>
          <w:sz w:val="28"/>
        </w:rPr>
        <w:t>
      6. Лицо, обладающее действующим согласием, назначается (избирается) на должность (несколько должностей) руководящего работника в страховых (перестраховочных) организациях, страховых брокерах, филиалах страховых (перестраховочных) организаций-нерезидентах Республики Казахстан, филиалах страховых брокеров-нерезидентов Республики Казахстан, страховых холдингах и (или) в акционерном обществе "Фонд гарантирования страховых выплат", на которую (которые) был согласован в рамках страхового сектора финансового рынка, без повторного согласования при условии соответствия требованиям, указанным в пункте 4 Правил.</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40"/>
    <w:p>
      <w:pPr>
        <w:spacing w:after="0"/>
        <w:ind w:left="0"/>
        <w:jc w:val="both"/>
      </w:pPr>
      <w:r>
        <w:rPr>
          <w:rFonts w:ascii="Times New Roman"/>
          <w:b w:val="false"/>
          <w:i w:val="false"/>
          <w:color w:val="000000"/>
          <w:sz w:val="28"/>
        </w:rPr>
        <w:t xml:space="preserve">
      7. Для целей </w:t>
      </w:r>
      <w:r>
        <w:rPr>
          <w:rFonts w:ascii="Times New Roman"/>
          <w:b w:val="false"/>
          <w:i w:val="false"/>
          <w:color w:val="000000"/>
          <w:sz w:val="28"/>
        </w:rPr>
        <w:t>подпункта 3)</w:t>
      </w:r>
      <w:r>
        <w:rPr>
          <w:rFonts w:ascii="Times New Roman"/>
          <w:b w:val="false"/>
          <w:i w:val="false"/>
          <w:color w:val="000000"/>
          <w:sz w:val="28"/>
        </w:rPr>
        <w:t xml:space="preserve"> пункта 3 статьи 34 Закона о страховой деятельности и </w:t>
      </w:r>
      <w:r>
        <w:rPr>
          <w:rFonts w:ascii="Times New Roman"/>
          <w:b w:val="false"/>
          <w:i w:val="false"/>
          <w:color w:val="000000"/>
          <w:sz w:val="28"/>
        </w:rPr>
        <w:t>подпункта 3)</w:t>
      </w:r>
      <w:r>
        <w:rPr>
          <w:rFonts w:ascii="Times New Roman"/>
          <w:b w:val="false"/>
          <w:i w:val="false"/>
          <w:color w:val="000000"/>
          <w:sz w:val="28"/>
        </w:rPr>
        <w:t xml:space="preserve"> пункта 2 статьи 4-1 Закона о Фонде гарантирования критериями отсутствия безупречной деловой репутации являются:</w:t>
      </w:r>
    </w:p>
    <w:bookmarkEnd w:id="40"/>
    <w:bookmarkStart w:name="z739" w:id="41"/>
    <w:p>
      <w:pPr>
        <w:spacing w:after="0"/>
        <w:ind w:left="0"/>
        <w:jc w:val="both"/>
      </w:pPr>
      <w:r>
        <w:rPr>
          <w:rFonts w:ascii="Times New Roman"/>
          <w:b w:val="false"/>
          <w:i w:val="false"/>
          <w:color w:val="000000"/>
          <w:sz w:val="28"/>
        </w:rPr>
        <w:t>
      1) наличие неснятой или непогашенной судимости, наличие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или страхового холдинга и являться крупным участником (крупным акционером) финансовой организации;</w:t>
      </w:r>
    </w:p>
    <w:bookmarkEnd w:id="41"/>
    <w:bookmarkStart w:name="z740" w:id="42"/>
    <w:p>
      <w:pPr>
        <w:spacing w:after="0"/>
        <w:ind w:left="0"/>
        <w:jc w:val="both"/>
      </w:pPr>
      <w:r>
        <w:rPr>
          <w:rFonts w:ascii="Times New Roman"/>
          <w:b w:val="false"/>
          <w:i w:val="false"/>
          <w:color w:val="000000"/>
          <w:sz w:val="28"/>
        </w:rPr>
        <w:t>
      2) наличие сведений о том, что кандидат являлся (является) крупным участником финансовой организации (прямо или косвенно), не исполнившим принятые обязательства либо требования уполномоченного органа по обеспечению финансовой устойчивости финансовой организации, банковского конгломерата, страховой группы;</w:t>
      </w:r>
    </w:p>
    <w:bookmarkEnd w:id="42"/>
    <w:bookmarkStart w:name="z741" w:id="43"/>
    <w:p>
      <w:pPr>
        <w:spacing w:after="0"/>
        <w:ind w:left="0"/>
        <w:jc w:val="both"/>
      </w:pPr>
      <w:r>
        <w:rPr>
          <w:rFonts w:ascii="Times New Roman"/>
          <w:b w:val="false"/>
          <w:i w:val="false"/>
          <w:color w:val="000000"/>
          <w:sz w:val="28"/>
        </w:rPr>
        <w:t>
      3) наличие сведений о том, что кандидат, являясь руководящим работником финансовой организации или актуарием, неоднократно (два и более раза в течение последних двенадцати последовательных месяцев) не выполнял требования мер надзорного реагирования, примененных уполномоченным органом в отношении финансовой организации или актуария;</w:t>
      </w:r>
    </w:p>
    <w:bookmarkEnd w:id="43"/>
    <w:bookmarkStart w:name="z742" w:id="44"/>
    <w:p>
      <w:pPr>
        <w:spacing w:after="0"/>
        <w:ind w:left="0"/>
        <w:jc w:val="both"/>
      </w:pPr>
      <w:r>
        <w:rPr>
          <w:rFonts w:ascii="Times New Roman"/>
          <w:b w:val="false"/>
          <w:i w:val="false"/>
          <w:color w:val="000000"/>
          <w:sz w:val="28"/>
        </w:rPr>
        <w:t>
      4) наличие сведений о том, что кандидат являлся акционером (участником), должностным лицом, лицом, выполняющим управленческие функции, в финансовой организации, финансовой организации-нерезиденте Республики Казахстан, признанных неплатежеспособными;</w:t>
      </w:r>
    </w:p>
    <w:bookmarkEnd w:id="44"/>
    <w:bookmarkStart w:name="z743" w:id="45"/>
    <w:p>
      <w:pPr>
        <w:spacing w:after="0"/>
        <w:ind w:left="0"/>
        <w:jc w:val="both"/>
      </w:pPr>
      <w:r>
        <w:rPr>
          <w:rFonts w:ascii="Times New Roman"/>
          <w:b w:val="false"/>
          <w:i w:val="false"/>
          <w:color w:val="000000"/>
          <w:sz w:val="28"/>
        </w:rPr>
        <w:t xml:space="preserve">
      5) нахождение лица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и финансированию терроризма";</w:t>
      </w:r>
    </w:p>
    <w:bookmarkEnd w:id="45"/>
    <w:bookmarkStart w:name="z744" w:id="46"/>
    <w:p>
      <w:pPr>
        <w:spacing w:after="0"/>
        <w:ind w:left="0"/>
        <w:jc w:val="both"/>
      </w:pPr>
      <w:r>
        <w:rPr>
          <w:rFonts w:ascii="Times New Roman"/>
          <w:b w:val="false"/>
          <w:i w:val="false"/>
          <w:color w:val="000000"/>
          <w:sz w:val="28"/>
        </w:rPr>
        <w:t>
      6) наличие сведений о том, что кандидат являлся руководящим работником финансовой организации, банковского или страхового холдинга, действия (бездействие) которого привели (привело) к нарушению (нарушениям) требований законодательства, явившемуся (явившимся) основанием для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w:t>
      </w:r>
    </w:p>
    <w:bookmarkEnd w:id="46"/>
    <w:bookmarkStart w:name="z745" w:id="47"/>
    <w:p>
      <w:pPr>
        <w:spacing w:after="0"/>
        <w:ind w:left="0"/>
        <w:jc w:val="both"/>
      </w:pPr>
      <w:r>
        <w:rPr>
          <w:rFonts w:ascii="Times New Roman"/>
          <w:b w:val="false"/>
          <w:i w:val="false"/>
          <w:color w:val="000000"/>
          <w:sz w:val="28"/>
        </w:rPr>
        <w:t>
      7) наличие сведений о том, что кандидат был отстранен от выполнения служебных обязанностей руководящего работника финансовой организации на основании меры надзорного реагирования, примененной уполномоченным органом;</w:t>
      </w:r>
    </w:p>
    <w:bookmarkEnd w:id="47"/>
    <w:bookmarkStart w:name="z746" w:id="48"/>
    <w:p>
      <w:pPr>
        <w:spacing w:after="0"/>
        <w:ind w:left="0"/>
        <w:jc w:val="both"/>
      </w:pPr>
      <w:r>
        <w:rPr>
          <w:rFonts w:ascii="Times New Roman"/>
          <w:b w:val="false"/>
          <w:i w:val="false"/>
          <w:color w:val="000000"/>
          <w:sz w:val="28"/>
        </w:rPr>
        <w:t>
      8) наличие сведений о том, что кандидат осуществлял контроль (кураторство) подразделений финансовой организации, в деятельности которых уполномоченным органом были выявлены следующие нарушения:</w:t>
      </w:r>
    </w:p>
    <w:bookmarkEnd w:id="48"/>
    <w:bookmarkStart w:name="z747" w:id="49"/>
    <w:p>
      <w:pPr>
        <w:spacing w:after="0"/>
        <w:ind w:left="0"/>
        <w:jc w:val="both"/>
      </w:pPr>
      <w:r>
        <w:rPr>
          <w:rFonts w:ascii="Times New Roman"/>
          <w:b w:val="false"/>
          <w:i w:val="false"/>
          <w:color w:val="000000"/>
          <w:sz w:val="28"/>
        </w:rPr>
        <w:t>
      систематическое (два и более раза) в течение последних двенадцати последовательных месяцев нарушение финансовой организацией пруденциальных нормативов и (или) иных обязательных к соблюдению норм и лимитов, установленных уполномоченным органом;</w:t>
      </w:r>
    </w:p>
    <w:bookmarkEnd w:id="49"/>
    <w:bookmarkStart w:name="z748" w:id="50"/>
    <w:p>
      <w:pPr>
        <w:spacing w:after="0"/>
        <w:ind w:left="0"/>
        <w:jc w:val="both"/>
      </w:pPr>
      <w:r>
        <w:rPr>
          <w:rFonts w:ascii="Times New Roman"/>
          <w:b w:val="false"/>
          <w:i w:val="false"/>
          <w:color w:val="000000"/>
          <w:sz w:val="28"/>
        </w:rPr>
        <w:t>
      составление финансовой организацией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w:t>
      </w:r>
    </w:p>
    <w:bookmarkEnd w:id="50"/>
    <w:bookmarkStart w:name="z749" w:id="51"/>
    <w:p>
      <w:pPr>
        <w:spacing w:after="0"/>
        <w:ind w:left="0"/>
        <w:jc w:val="both"/>
      </w:pPr>
      <w:r>
        <w:rPr>
          <w:rFonts w:ascii="Times New Roman"/>
          <w:b w:val="false"/>
          <w:i w:val="false"/>
          <w:color w:val="000000"/>
          <w:sz w:val="28"/>
        </w:rPr>
        <w:t xml:space="preserve">
      заключение страховой (перестраховочной) организацией договоров перестрахования на условиях, не соответствующих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203 "Об утверждении Правил и особенностей осуществления деятельности по перестрахованию, а также страхового (перестраховочного) пула", зарегистрированным в реестре государственной регистрации нормативно правовых актов под № 17460 (далее – постановление № 203);</w:t>
      </w:r>
    </w:p>
    <w:bookmarkEnd w:id="51"/>
    <w:bookmarkStart w:name="z750" w:id="52"/>
    <w:p>
      <w:pPr>
        <w:spacing w:after="0"/>
        <w:ind w:left="0"/>
        <w:jc w:val="both"/>
      </w:pPr>
      <w:r>
        <w:rPr>
          <w:rFonts w:ascii="Times New Roman"/>
          <w:b w:val="false"/>
          <w:i w:val="false"/>
          <w:color w:val="000000"/>
          <w:sz w:val="28"/>
        </w:rPr>
        <w:t>
      применение необоснованных размеров страховой премии, неисполнении или ненадлежащем исполнении обязанностей, вытекающих из условий и порядка проведения обязательных видов страхования;</w:t>
      </w:r>
    </w:p>
    <w:bookmarkEnd w:id="52"/>
    <w:bookmarkStart w:name="z751" w:id="53"/>
    <w:p>
      <w:pPr>
        <w:spacing w:after="0"/>
        <w:ind w:left="0"/>
        <w:jc w:val="both"/>
      </w:pPr>
      <w:r>
        <w:rPr>
          <w:rFonts w:ascii="Times New Roman"/>
          <w:b w:val="false"/>
          <w:i w:val="false"/>
          <w:color w:val="000000"/>
          <w:sz w:val="28"/>
        </w:rPr>
        <w:t>
      систематическое (два и более раза) в течение последних двенадцати последовательных месяцев неосуществление, несвоевременное осуществление страховой выплаты либо осуществление страховой выплаты не в полном объеме;</w:t>
      </w:r>
    </w:p>
    <w:bookmarkEnd w:id="53"/>
    <w:bookmarkStart w:name="z752" w:id="54"/>
    <w:p>
      <w:pPr>
        <w:spacing w:after="0"/>
        <w:ind w:left="0"/>
        <w:jc w:val="both"/>
      </w:pPr>
      <w:r>
        <w:rPr>
          <w:rFonts w:ascii="Times New Roman"/>
          <w:b w:val="false"/>
          <w:i w:val="false"/>
          <w:color w:val="000000"/>
          <w:sz w:val="28"/>
        </w:rPr>
        <w:t xml:space="preserve">
      нарушение процедуры передачи страховых премий в перестрахование, предусмотренной </w:t>
      </w:r>
      <w:r>
        <w:rPr>
          <w:rFonts w:ascii="Times New Roman"/>
          <w:b w:val="false"/>
          <w:i w:val="false"/>
          <w:color w:val="000000"/>
          <w:sz w:val="28"/>
        </w:rPr>
        <w:t>постановлением № 203</w:t>
      </w:r>
      <w:r>
        <w:rPr>
          <w:rFonts w:ascii="Times New Roman"/>
          <w:b w:val="false"/>
          <w:i w:val="false"/>
          <w:color w:val="000000"/>
          <w:sz w:val="28"/>
        </w:rPr>
        <w:t xml:space="preserve">, в том числе в части отсутствия подтверждения от перестраховщика,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нормативно правовых актов под № 14794;</w:t>
      </w:r>
    </w:p>
    <w:bookmarkEnd w:id="54"/>
    <w:bookmarkStart w:name="z753" w:id="55"/>
    <w:p>
      <w:pPr>
        <w:spacing w:after="0"/>
        <w:ind w:left="0"/>
        <w:jc w:val="both"/>
      </w:pPr>
      <w:r>
        <w:rPr>
          <w:rFonts w:ascii="Times New Roman"/>
          <w:b w:val="false"/>
          <w:i w:val="false"/>
          <w:color w:val="000000"/>
          <w:sz w:val="28"/>
        </w:rPr>
        <w:t>
      9) наличие факта подписания кандидатом аудиторского заключения, признанного решением суда заведомо ложным;</w:t>
      </w:r>
    </w:p>
    <w:bookmarkEnd w:id="55"/>
    <w:bookmarkStart w:name="z754" w:id="56"/>
    <w:p>
      <w:pPr>
        <w:spacing w:after="0"/>
        <w:ind w:left="0"/>
        <w:jc w:val="both"/>
      </w:pPr>
      <w:r>
        <w:rPr>
          <w:rFonts w:ascii="Times New Roman"/>
          <w:b w:val="false"/>
          <w:i w:val="false"/>
          <w:color w:val="000000"/>
          <w:sz w:val="28"/>
        </w:rPr>
        <w:t>
      10) наличие сведений о том, что кандидат, являясь актуарием, систематически (два и более раза в течение последних двенадцати последовательных месяцев) не извещал уполномоченный орган об установленных им фактах несоблюдения страховой (перестраховочной) организацией требований по формированию страховых резервов;</w:t>
      </w:r>
    </w:p>
    <w:bookmarkEnd w:id="56"/>
    <w:bookmarkStart w:name="z755" w:id="57"/>
    <w:p>
      <w:pPr>
        <w:spacing w:after="0"/>
        <w:ind w:left="0"/>
        <w:jc w:val="both"/>
      </w:pPr>
      <w:r>
        <w:rPr>
          <w:rFonts w:ascii="Times New Roman"/>
          <w:b w:val="false"/>
          <w:i w:val="false"/>
          <w:color w:val="000000"/>
          <w:sz w:val="28"/>
        </w:rPr>
        <w:t>
      11) наличие сведений о том, что кандидат незаконно разглашал или передавал третьим лицам сведения, составляющие тайну страхования или иную охраняемую законами Республики Казахстан тайну, сведения, полученные в ходе проведения актуарных расчетов и (или) осуществления деятельности в качестве независимого актуария;</w:t>
      </w:r>
    </w:p>
    <w:bookmarkEnd w:id="57"/>
    <w:bookmarkStart w:name="z756" w:id="58"/>
    <w:p>
      <w:pPr>
        <w:spacing w:after="0"/>
        <w:ind w:left="0"/>
        <w:jc w:val="both"/>
      </w:pPr>
      <w:r>
        <w:rPr>
          <w:rFonts w:ascii="Times New Roman"/>
          <w:b w:val="false"/>
          <w:i w:val="false"/>
          <w:color w:val="000000"/>
          <w:sz w:val="28"/>
        </w:rPr>
        <w:t>
      12) наличие информации от финансовых организаций, финансовых организаций-нерезидентов Республики Казахстан, органа надзора иностранного государства либо юридического лица, осуществляющего регулирование финансовых услуг и связанной с ними деятельности в Международном финансовом центре "Астана", об отсутствии у кандидата безупречной деловой репутации;</w:t>
      </w:r>
    </w:p>
    <w:bookmarkEnd w:id="58"/>
    <w:bookmarkStart w:name="z757" w:id="59"/>
    <w:p>
      <w:pPr>
        <w:spacing w:after="0"/>
        <w:ind w:left="0"/>
        <w:jc w:val="both"/>
      </w:pPr>
      <w:r>
        <w:rPr>
          <w:rFonts w:ascii="Times New Roman"/>
          <w:b w:val="false"/>
          <w:i w:val="false"/>
          <w:color w:val="000000"/>
          <w:sz w:val="28"/>
        </w:rPr>
        <w:t>
      13) наличие факта предоставления кандидатом заведомо недостоверных сведений о его соответствии квалификационным требованиям и (или) требованиям к деловой репутации, которые повлияют на решение уполномоченного органа;</w:t>
      </w:r>
    </w:p>
    <w:bookmarkEnd w:id="59"/>
    <w:bookmarkStart w:name="z758" w:id="60"/>
    <w:p>
      <w:pPr>
        <w:spacing w:after="0"/>
        <w:ind w:left="0"/>
        <w:jc w:val="both"/>
      </w:pPr>
      <w:r>
        <w:rPr>
          <w:rFonts w:ascii="Times New Roman"/>
          <w:b w:val="false"/>
          <w:i w:val="false"/>
          <w:color w:val="000000"/>
          <w:sz w:val="28"/>
        </w:rPr>
        <w:t xml:space="preserve">
      14) наличие факта расторжения с кандидатом трудового договора по инициативе работодателя по основаниям, предусмотренным подпунктами 9), 12), 13), 14), 15), 16), 17), 18), 19), 20), 21) и 25)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(далее – Кодекс);</w:t>
      </w:r>
    </w:p>
    <w:bookmarkEnd w:id="60"/>
    <w:bookmarkStart w:name="z759" w:id="61"/>
    <w:p>
      <w:pPr>
        <w:spacing w:after="0"/>
        <w:ind w:left="0"/>
        <w:jc w:val="both"/>
      </w:pPr>
      <w:r>
        <w:rPr>
          <w:rFonts w:ascii="Times New Roman"/>
          <w:b w:val="false"/>
          <w:i w:val="false"/>
          <w:color w:val="000000"/>
          <w:sz w:val="28"/>
        </w:rPr>
        <w:t xml:space="preserve">
      15) нахождение кандидата в Едином реестре должников, который ведется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(в случае если задолженность превышает 1000 (одну тысячу) месячных расчетных показателей, установленных законом о республиканском бюджете);</w:t>
      </w:r>
    </w:p>
    <w:bookmarkEnd w:id="61"/>
    <w:bookmarkStart w:name="z760" w:id="62"/>
    <w:p>
      <w:pPr>
        <w:spacing w:after="0"/>
        <w:ind w:left="0"/>
        <w:jc w:val="both"/>
      </w:pPr>
      <w:r>
        <w:rPr>
          <w:rFonts w:ascii="Times New Roman"/>
          <w:b w:val="false"/>
          <w:i w:val="false"/>
          <w:color w:val="000000"/>
          <w:sz w:val="28"/>
        </w:rPr>
        <w:t>
      16) отсутствие у кандидата безупречной деловой репутации, выявленное на основании мотивированного суждения, сформированного в соответствии со статьей 13-5 Закона о государственном регулировании.</w:t>
      </w:r>
    </w:p>
    <w:bookmarkEnd w:id="62"/>
    <w:bookmarkStart w:name="z761" w:id="63"/>
    <w:p>
      <w:pPr>
        <w:spacing w:after="0"/>
        <w:ind w:left="0"/>
        <w:jc w:val="both"/>
      </w:pPr>
      <w:r>
        <w:rPr>
          <w:rFonts w:ascii="Times New Roman"/>
          <w:b w:val="false"/>
          <w:i w:val="false"/>
          <w:color w:val="000000"/>
          <w:sz w:val="28"/>
        </w:rPr>
        <w:t>
      Сроки, в течение которых применяются критерии отсутствия безупречной деловой репутации, указанные в настоящем пункте Правил, устанавливаются комиссией по определению соответствия кандидатов на должности руководящих работников финансовых организаций, банковских, страховых холдингов, акционерного общества "Фонд гарантирования страховых выплат" (далее – Комиссия) и составляют не менее одного года.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64"/>
    <w:p>
      <w:pPr>
        <w:spacing w:after="0"/>
        <w:ind w:left="0"/>
        <w:jc w:val="both"/>
      </w:pPr>
      <w:r>
        <w:rPr>
          <w:rFonts w:ascii="Times New Roman"/>
          <w:b w:val="false"/>
          <w:i w:val="false"/>
          <w:color w:val="000000"/>
          <w:sz w:val="28"/>
        </w:rPr>
        <w:t xml:space="preserve">
      8. Уполномоченный орган ведет реестр действующих согласий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64"/>
    <w:bookmarkStart w:name="z308" w:id="65"/>
    <w:p>
      <w:pPr>
        <w:spacing w:after="0"/>
        <w:ind w:left="0"/>
        <w:jc w:val="both"/>
      </w:pPr>
      <w:r>
        <w:rPr>
          <w:rFonts w:ascii="Times New Roman"/>
          <w:b w:val="false"/>
          <w:i w:val="false"/>
          <w:color w:val="000000"/>
          <w:sz w:val="28"/>
        </w:rPr>
        <w:t>
      Реестр действующих согласий публикуется на официальном интернет-ресурсе уполномоченного органа и обновляется не позднее трех рабочих дней с даты изменения содержащихся в нем сведений.</w:t>
      </w:r>
    </w:p>
    <w:bookmarkEnd w:id="65"/>
    <w:bookmarkStart w:name="z309" w:id="66"/>
    <w:p>
      <w:pPr>
        <w:spacing w:after="0"/>
        <w:ind w:left="0"/>
        <w:jc w:val="both"/>
      </w:pPr>
      <w:r>
        <w:rPr>
          <w:rFonts w:ascii="Times New Roman"/>
          <w:b w:val="false"/>
          <w:i w:val="false"/>
          <w:color w:val="000000"/>
          <w:sz w:val="28"/>
        </w:rPr>
        <w:t xml:space="preserve">
      9. Необходимый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статьей 4-1</w:t>
      </w:r>
      <w:r>
        <w:rPr>
          <w:rFonts w:ascii="Times New Roman"/>
          <w:b w:val="false"/>
          <w:i w:val="false"/>
          <w:color w:val="000000"/>
          <w:sz w:val="28"/>
        </w:rPr>
        <w:t xml:space="preserve"> Закона о Фонде гарантирования для назначения (избрания) кандидата трудовой стаж в международных финансовых организациях включает работу кандидата в следующих международных финансовых организациях:</w:t>
      </w:r>
    </w:p>
    <w:bookmarkEnd w:id="66"/>
    <w:bookmarkStart w:name="z310" w:id="67"/>
    <w:p>
      <w:pPr>
        <w:spacing w:after="0"/>
        <w:ind w:left="0"/>
        <w:jc w:val="both"/>
      </w:pPr>
      <w:r>
        <w:rPr>
          <w:rFonts w:ascii="Times New Roman"/>
          <w:b w:val="false"/>
          <w:i w:val="false"/>
          <w:color w:val="000000"/>
          <w:sz w:val="28"/>
        </w:rPr>
        <w:t>
      Азиатский Банк Развития;</w:t>
      </w:r>
    </w:p>
    <w:bookmarkEnd w:id="67"/>
    <w:bookmarkStart w:name="z311" w:id="68"/>
    <w:p>
      <w:pPr>
        <w:spacing w:after="0"/>
        <w:ind w:left="0"/>
        <w:jc w:val="both"/>
      </w:pPr>
      <w:r>
        <w:rPr>
          <w:rFonts w:ascii="Times New Roman"/>
          <w:b w:val="false"/>
          <w:i w:val="false"/>
          <w:color w:val="000000"/>
          <w:sz w:val="28"/>
        </w:rPr>
        <w:t>
      Азиатский Банк Инфраструктурных Инвестиций;</w:t>
      </w:r>
    </w:p>
    <w:bookmarkEnd w:id="68"/>
    <w:bookmarkStart w:name="z312" w:id="69"/>
    <w:p>
      <w:pPr>
        <w:spacing w:after="0"/>
        <w:ind w:left="0"/>
        <w:jc w:val="both"/>
      </w:pPr>
      <w:r>
        <w:rPr>
          <w:rFonts w:ascii="Times New Roman"/>
          <w:b w:val="false"/>
          <w:i w:val="false"/>
          <w:color w:val="000000"/>
          <w:sz w:val="28"/>
        </w:rPr>
        <w:t>
      Межамериканский Банк Развития;</w:t>
      </w:r>
    </w:p>
    <w:bookmarkEnd w:id="69"/>
    <w:bookmarkStart w:name="z313" w:id="70"/>
    <w:p>
      <w:pPr>
        <w:spacing w:after="0"/>
        <w:ind w:left="0"/>
        <w:jc w:val="both"/>
      </w:pPr>
      <w:r>
        <w:rPr>
          <w:rFonts w:ascii="Times New Roman"/>
          <w:b w:val="false"/>
          <w:i w:val="false"/>
          <w:color w:val="000000"/>
          <w:sz w:val="28"/>
        </w:rPr>
        <w:t>
      Африканский Банк Развития;</w:t>
      </w:r>
    </w:p>
    <w:bookmarkEnd w:id="70"/>
    <w:bookmarkStart w:name="z314" w:id="71"/>
    <w:p>
      <w:pPr>
        <w:spacing w:after="0"/>
        <w:ind w:left="0"/>
        <w:jc w:val="both"/>
      </w:pPr>
      <w:r>
        <w:rPr>
          <w:rFonts w:ascii="Times New Roman"/>
          <w:b w:val="false"/>
          <w:i w:val="false"/>
          <w:color w:val="000000"/>
          <w:sz w:val="28"/>
        </w:rPr>
        <w:t>
      Всемирный Банк;</w:t>
      </w:r>
    </w:p>
    <w:bookmarkEnd w:id="71"/>
    <w:bookmarkStart w:name="z315" w:id="72"/>
    <w:p>
      <w:pPr>
        <w:spacing w:after="0"/>
        <w:ind w:left="0"/>
        <w:jc w:val="both"/>
      </w:pPr>
      <w:r>
        <w:rPr>
          <w:rFonts w:ascii="Times New Roman"/>
          <w:b w:val="false"/>
          <w:i w:val="false"/>
          <w:color w:val="000000"/>
          <w:sz w:val="28"/>
        </w:rPr>
        <w:t>
      Всемирная торговая организация;</w:t>
      </w:r>
    </w:p>
    <w:bookmarkEnd w:id="72"/>
    <w:bookmarkStart w:name="z316" w:id="73"/>
    <w:p>
      <w:pPr>
        <w:spacing w:after="0"/>
        <w:ind w:left="0"/>
        <w:jc w:val="both"/>
      </w:pPr>
      <w:r>
        <w:rPr>
          <w:rFonts w:ascii="Times New Roman"/>
          <w:b w:val="false"/>
          <w:i w:val="false"/>
          <w:color w:val="000000"/>
          <w:sz w:val="28"/>
        </w:rPr>
        <w:t>
      Евразийский банк развития;</w:t>
      </w:r>
    </w:p>
    <w:bookmarkEnd w:id="73"/>
    <w:bookmarkStart w:name="z317" w:id="74"/>
    <w:p>
      <w:pPr>
        <w:spacing w:after="0"/>
        <w:ind w:left="0"/>
        <w:jc w:val="both"/>
      </w:pPr>
      <w:r>
        <w:rPr>
          <w:rFonts w:ascii="Times New Roman"/>
          <w:b w:val="false"/>
          <w:i w:val="false"/>
          <w:color w:val="000000"/>
          <w:sz w:val="28"/>
        </w:rPr>
        <w:t>
      Европейский Инвестиционный Банк;</w:t>
      </w:r>
    </w:p>
    <w:bookmarkEnd w:id="74"/>
    <w:bookmarkStart w:name="z318" w:id="75"/>
    <w:p>
      <w:pPr>
        <w:spacing w:after="0"/>
        <w:ind w:left="0"/>
        <w:jc w:val="both"/>
      </w:pPr>
      <w:r>
        <w:rPr>
          <w:rFonts w:ascii="Times New Roman"/>
          <w:b w:val="false"/>
          <w:i w:val="false"/>
          <w:color w:val="000000"/>
          <w:sz w:val="28"/>
        </w:rPr>
        <w:t>
      Европейский Банк Реконструкции и Развития;</w:t>
      </w:r>
    </w:p>
    <w:bookmarkEnd w:id="75"/>
    <w:bookmarkStart w:name="z319" w:id="76"/>
    <w:p>
      <w:pPr>
        <w:spacing w:after="0"/>
        <w:ind w:left="0"/>
        <w:jc w:val="both"/>
      </w:pPr>
      <w:r>
        <w:rPr>
          <w:rFonts w:ascii="Times New Roman"/>
          <w:b w:val="false"/>
          <w:i w:val="false"/>
          <w:color w:val="000000"/>
          <w:sz w:val="28"/>
        </w:rPr>
        <w:t>
      Европейская организация по ценным бумагам и рынкам;</w:t>
      </w:r>
    </w:p>
    <w:bookmarkEnd w:id="76"/>
    <w:bookmarkStart w:name="z320" w:id="77"/>
    <w:p>
      <w:pPr>
        <w:spacing w:after="0"/>
        <w:ind w:left="0"/>
        <w:jc w:val="both"/>
      </w:pPr>
      <w:r>
        <w:rPr>
          <w:rFonts w:ascii="Times New Roman"/>
          <w:b w:val="false"/>
          <w:i w:val="false"/>
          <w:color w:val="000000"/>
          <w:sz w:val="28"/>
        </w:rPr>
        <w:t>
      Европейская банковская организация;</w:t>
      </w:r>
    </w:p>
    <w:bookmarkEnd w:id="77"/>
    <w:bookmarkStart w:name="z321" w:id="78"/>
    <w:p>
      <w:pPr>
        <w:spacing w:after="0"/>
        <w:ind w:left="0"/>
        <w:jc w:val="both"/>
      </w:pPr>
      <w:r>
        <w:rPr>
          <w:rFonts w:ascii="Times New Roman"/>
          <w:b w:val="false"/>
          <w:i w:val="false"/>
          <w:color w:val="000000"/>
          <w:sz w:val="28"/>
        </w:rPr>
        <w:t>
      Европейская банковская федерация;</w:t>
      </w:r>
    </w:p>
    <w:bookmarkEnd w:id="78"/>
    <w:bookmarkStart w:name="z322" w:id="79"/>
    <w:p>
      <w:pPr>
        <w:spacing w:after="0"/>
        <w:ind w:left="0"/>
        <w:jc w:val="both"/>
      </w:pPr>
      <w:r>
        <w:rPr>
          <w:rFonts w:ascii="Times New Roman"/>
          <w:b w:val="false"/>
          <w:i w:val="false"/>
          <w:color w:val="000000"/>
          <w:sz w:val="28"/>
        </w:rPr>
        <w:t>
      Банк развития Европейского Совета;</w:t>
      </w:r>
    </w:p>
    <w:bookmarkEnd w:id="79"/>
    <w:bookmarkStart w:name="z323" w:id="80"/>
    <w:p>
      <w:pPr>
        <w:spacing w:after="0"/>
        <w:ind w:left="0"/>
        <w:jc w:val="both"/>
      </w:pPr>
      <w:r>
        <w:rPr>
          <w:rFonts w:ascii="Times New Roman"/>
          <w:b w:val="false"/>
          <w:i w:val="false"/>
          <w:color w:val="000000"/>
          <w:sz w:val="28"/>
        </w:rPr>
        <w:t>
      Европейская организация страхования и пенсионного обеспечения;</w:t>
      </w:r>
    </w:p>
    <w:bookmarkEnd w:id="80"/>
    <w:bookmarkStart w:name="z324" w:id="81"/>
    <w:p>
      <w:pPr>
        <w:spacing w:after="0"/>
        <w:ind w:left="0"/>
        <w:jc w:val="both"/>
      </w:pPr>
      <w:r>
        <w:rPr>
          <w:rFonts w:ascii="Times New Roman"/>
          <w:b w:val="false"/>
          <w:i w:val="false"/>
          <w:color w:val="000000"/>
          <w:sz w:val="28"/>
        </w:rPr>
        <w:t>
      Многостороннее Агентство Гарантии Инвестиций;</w:t>
      </w:r>
    </w:p>
    <w:bookmarkEnd w:id="81"/>
    <w:bookmarkStart w:name="z325" w:id="82"/>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82"/>
    <w:bookmarkStart w:name="z326" w:id="83"/>
    <w:p>
      <w:pPr>
        <w:spacing w:after="0"/>
        <w:ind w:left="0"/>
        <w:jc w:val="both"/>
      </w:pPr>
      <w:r>
        <w:rPr>
          <w:rFonts w:ascii="Times New Roman"/>
          <w:b w:val="false"/>
          <w:i w:val="false"/>
          <w:color w:val="000000"/>
          <w:sz w:val="28"/>
        </w:rPr>
        <w:t>
      Исламский Банк Развития;</w:t>
      </w:r>
    </w:p>
    <w:bookmarkEnd w:id="83"/>
    <w:bookmarkStart w:name="z327" w:id="84"/>
    <w:p>
      <w:pPr>
        <w:spacing w:after="0"/>
        <w:ind w:left="0"/>
        <w:jc w:val="both"/>
      </w:pPr>
      <w:r>
        <w:rPr>
          <w:rFonts w:ascii="Times New Roman"/>
          <w:b w:val="false"/>
          <w:i w:val="false"/>
          <w:color w:val="000000"/>
          <w:sz w:val="28"/>
        </w:rPr>
        <w:t>
      Совет по исламским финансовым услугам;</w:t>
      </w:r>
    </w:p>
    <w:bookmarkEnd w:id="84"/>
    <w:bookmarkStart w:name="z328" w:id="85"/>
    <w:p>
      <w:pPr>
        <w:spacing w:after="0"/>
        <w:ind w:left="0"/>
        <w:jc w:val="both"/>
      </w:pPr>
      <w:r>
        <w:rPr>
          <w:rFonts w:ascii="Times New Roman"/>
          <w:b w:val="false"/>
          <w:i w:val="false"/>
          <w:color w:val="000000"/>
          <w:sz w:val="28"/>
        </w:rPr>
        <w:t>
      Международная ассоциация страховых надзоров;</w:t>
      </w:r>
    </w:p>
    <w:bookmarkEnd w:id="85"/>
    <w:bookmarkStart w:name="z329" w:id="86"/>
    <w:p>
      <w:pPr>
        <w:spacing w:after="0"/>
        <w:ind w:left="0"/>
        <w:jc w:val="both"/>
      </w:pPr>
      <w:r>
        <w:rPr>
          <w:rFonts w:ascii="Times New Roman"/>
          <w:b w:val="false"/>
          <w:i w:val="false"/>
          <w:color w:val="000000"/>
          <w:sz w:val="28"/>
        </w:rPr>
        <w:t>
      Северный инвестиционный банк;</w:t>
      </w:r>
    </w:p>
    <w:bookmarkEnd w:id="86"/>
    <w:bookmarkStart w:name="z330" w:id="87"/>
    <w:p>
      <w:pPr>
        <w:spacing w:after="0"/>
        <w:ind w:left="0"/>
        <w:jc w:val="both"/>
      </w:pPr>
      <w:r>
        <w:rPr>
          <w:rFonts w:ascii="Times New Roman"/>
          <w:b w:val="false"/>
          <w:i w:val="false"/>
          <w:color w:val="000000"/>
          <w:sz w:val="28"/>
        </w:rPr>
        <w:t>
      Международная комиссия по ценным бумагам;</w:t>
      </w:r>
    </w:p>
    <w:bookmarkEnd w:id="87"/>
    <w:bookmarkStart w:name="z331" w:id="88"/>
    <w:p>
      <w:pPr>
        <w:spacing w:after="0"/>
        <w:ind w:left="0"/>
        <w:jc w:val="both"/>
      </w:pPr>
      <w:r>
        <w:rPr>
          <w:rFonts w:ascii="Times New Roman"/>
          <w:b w:val="false"/>
          <w:i w:val="false"/>
          <w:color w:val="000000"/>
          <w:sz w:val="28"/>
        </w:rPr>
        <w:t>
      Международный Валютный Фонд;</w:t>
      </w:r>
    </w:p>
    <w:bookmarkEnd w:id="88"/>
    <w:bookmarkStart w:name="z332" w:id="89"/>
    <w:p>
      <w:pPr>
        <w:spacing w:after="0"/>
        <w:ind w:left="0"/>
        <w:jc w:val="both"/>
      </w:pPr>
      <w:r>
        <w:rPr>
          <w:rFonts w:ascii="Times New Roman"/>
          <w:b w:val="false"/>
          <w:i w:val="false"/>
          <w:color w:val="000000"/>
          <w:sz w:val="28"/>
        </w:rPr>
        <w:t>
      Международная Ассоциация Развития;</w:t>
      </w:r>
    </w:p>
    <w:bookmarkEnd w:id="89"/>
    <w:bookmarkStart w:name="z333" w:id="90"/>
    <w:p>
      <w:pPr>
        <w:spacing w:after="0"/>
        <w:ind w:left="0"/>
        <w:jc w:val="both"/>
      </w:pPr>
      <w:r>
        <w:rPr>
          <w:rFonts w:ascii="Times New Roman"/>
          <w:b w:val="false"/>
          <w:i w:val="false"/>
          <w:color w:val="000000"/>
          <w:sz w:val="28"/>
        </w:rPr>
        <w:t>
      Международная ассоциация систем страхования депозитов;</w:t>
      </w:r>
    </w:p>
    <w:bookmarkEnd w:id="90"/>
    <w:bookmarkStart w:name="z334" w:id="91"/>
    <w:p>
      <w:pPr>
        <w:spacing w:after="0"/>
        <w:ind w:left="0"/>
        <w:jc w:val="both"/>
      </w:pPr>
      <w:r>
        <w:rPr>
          <w:rFonts w:ascii="Times New Roman"/>
          <w:b w:val="false"/>
          <w:i w:val="false"/>
          <w:color w:val="000000"/>
          <w:sz w:val="28"/>
        </w:rPr>
        <w:t>
      Банк международных расчетов;</w:t>
      </w:r>
    </w:p>
    <w:bookmarkEnd w:id="91"/>
    <w:bookmarkStart w:name="z335" w:id="92"/>
    <w:p>
      <w:pPr>
        <w:spacing w:after="0"/>
        <w:ind w:left="0"/>
        <w:jc w:val="both"/>
      </w:pPr>
      <w:r>
        <w:rPr>
          <w:rFonts w:ascii="Times New Roman"/>
          <w:b w:val="false"/>
          <w:i w:val="false"/>
          <w:color w:val="000000"/>
          <w:sz w:val="28"/>
        </w:rPr>
        <w:t>
      Международная организация органов пенсионного надзора;</w:t>
      </w:r>
    </w:p>
    <w:bookmarkEnd w:id="92"/>
    <w:bookmarkStart w:name="z336" w:id="93"/>
    <w:p>
      <w:pPr>
        <w:spacing w:after="0"/>
        <w:ind w:left="0"/>
        <w:jc w:val="both"/>
      </w:pPr>
      <w:r>
        <w:rPr>
          <w:rFonts w:ascii="Times New Roman"/>
          <w:b w:val="false"/>
          <w:i w:val="false"/>
          <w:color w:val="000000"/>
          <w:sz w:val="28"/>
        </w:rPr>
        <w:t>
      Международный Банк Реконструкции и Развития;</w:t>
      </w:r>
    </w:p>
    <w:bookmarkEnd w:id="93"/>
    <w:bookmarkStart w:name="z337" w:id="94"/>
    <w:p>
      <w:pPr>
        <w:spacing w:after="0"/>
        <w:ind w:left="0"/>
        <w:jc w:val="both"/>
      </w:pPr>
      <w:r>
        <w:rPr>
          <w:rFonts w:ascii="Times New Roman"/>
          <w:b w:val="false"/>
          <w:i w:val="false"/>
          <w:color w:val="000000"/>
          <w:sz w:val="28"/>
        </w:rPr>
        <w:t>
      Международная Финансовая Корпорация;</w:t>
      </w:r>
    </w:p>
    <w:bookmarkEnd w:id="94"/>
    <w:bookmarkStart w:name="z338" w:id="95"/>
    <w:p>
      <w:pPr>
        <w:spacing w:after="0"/>
        <w:ind w:left="0"/>
        <w:jc w:val="both"/>
      </w:pPr>
      <w:r>
        <w:rPr>
          <w:rFonts w:ascii="Times New Roman"/>
          <w:b w:val="false"/>
          <w:i w:val="false"/>
          <w:color w:val="000000"/>
          <w:sz w:val="28"/>
        </w:rPr>
        <w:t>
      Организация экономического сотрудничества и развития.</w:t>
      </w:r>
    </w:p>
    <w:bookmarkEnd w:id="95"/>
    <w:bookmarkStart w:name="z339" w:id="96"/>
    <w:p>
      <w:pPr>
        <w:spacing w:after="0"/>
        <w:ind w:left="0"/>
        <w:jc w:val="both"/>
      </w:pPr>
      <w:r>
        <w:rPr>
          <w:rFonts w:ascii="Times New Roman"/>
          <w:b w:val="false"/>
          <w:i w:val="false"/>
          <w:color w:val="000000"/>
          <w:sz w:val="28"/>
        </w:rPr>
        <w:t xml:space="preserve">
      10.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страховой холдинг, акционерное общество "Фонд гарантирования страховых выплат" при назначении (избрании) кандидата проверяют его на соответствие требованиям </w:t>
      </w:r>
      <w:r>
        <w:rPr>
          <w:rFonts w:ascii="Times New Roman"/>
          <w:b w:val="false"/>
          <w:i w:val="false"/>
          <w:color w:val="000000"/>
          <w:sz w:val="28"/>
        </w:rPr>
        <w:t>статьи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статьи 4-1</w:t>
      </w:r>
      <w:r>
        <w:rPr>
          <w:rFonts w:ascii="Times New Roman"/>
          <w:b w:val="false"/>
          <w:i w:val="false"/>
          <w:color w:val="000000"/>
          <w:sz w:val="28"/>
        </w:rPr>
        <w:t xml:space="preserve"> Закона о Фонде гарантирования и Правил.</w:t>
      </w:r>
    </w:p>
    <w:bookmarkEnd w:id="96"/>
    <w:bookmarkStart w:name="z340" w:id="97"/>
    <w:p>
      <w:pPr>
        <w:spacing w:after="0"/>
        <w:ind w:left="0"/>
        <w:jc w:val="both"/>
      </w:pPr>
      <w:r>
        <w:rPr>
          <w:rFonts w:ascii="Times New Roman"/>
          <w:b w:val="false"/>
          <w:i w:val="false"/>
          <w:color w:val="000000"/>
          <w:sz w:val="28"/>
        </w:rPr>
        <w:t>
      11.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страховой холдинг, акционерное общество "Фонд гарантирования страховых выплат" уведомляют уполномоченный орган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97"/>
    <w:bookmarkStart w:name="z341" w:id="98"/>
    <w:p>
      <w:pPr>
        <w:spacing w:after="0"/>
        <w:ind w:left="0"/>
        <w:jc w:val="both"/>
      </w:pPr>
      <w:r>
        <w:rPr>
          <w:rFonts w:ascii="Times New Roman"/>
          <w:b w:val="false"/>
          <w:i w:val="false"/>
          <w:color w:val="000000"/>
          <w:sz w:val="28"/>
        </w:rPr>
        <w:t>
      При привлечении руководящего работника к уголовной ответственности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страховой холдинг, акционерное общество "Фонд гарантирования страховых выплат" уведомляют уполномоченный орган в течение пяти рабочих дней со дня, когда данная информация стала известна страховой (перестраховочной) организации, страховому брокеру, филиалу страховой (перестраховочной) организации-нерезидента Республики Казахстан, филиалу страхового брокера-нерезидента Республики Казахстан, страховому холдингу, акционерному обществу "Фонд гарантирования страховых выплат".</w:t>
      </w:r>
    </w:p>
    <w:bookmarkEnd w:id="98"/>
    <w:bookmarkStart w:name="z342" w:id="99"/>
    <w:p>
      <w:pPr>
        <w:spacing w:after="0"/>
        <w:ind w:left="0"/>
        <w:jc w:val="both"/>
      </w:pPr>
      <w:r>
        <w:rPr>
          <w:rFonts w:ascii="Times New Roman"/>
          <w:b w:val="false"/>
          <w:i w:val="false"/>
          <w:color w:val="000000"/>
          <w:sz w:val="28"/>
        </w:rPr>
        <w:t xml:space="preserve">
      12. Информация об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направляется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 приложением копий подтверждающих документов.</w:t>
      </w:r>
    </w:p>
    <w:bookmarkEnd w:id="99"/>
    <w:bookmarkStart w:name="z343" w:id="100"/>
    <w:p>
      <w:pPr>
        <w:spacing w:after="0"/>
        <w:ind w:left="0"/>
        <w:jc w:val="both"/>
      </w:pPr>
      <w:r>
        <w:rPr>
          <w:rFonts w:ascii="Times New Roman"/>
          <w:b w:val="false"/>
          <w:i w:val="false"/>
          <w:color w:val="000000"/>
          <w:sz w:val="28"/>
        </w:rPr>
        <w:t xml:space="preserve">
      К информации о назначенных (избранных) руководящих работниках прилагаются результаты проверки кандидата на соответствие требованиям </w:t>
      </w:r>
      <w:r>
        <w:rPr>
          <w:rFonts w:ascii="Times New Roman"/>
          <w:b w:val="false"/>
          <w:i w:val="false"/>
          <w:color w:val="000000"/>
          <w:sz w:val="28"/>
        </w:rPr>
        <w:t>статьи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статьи 4-1</w:t>
      </w:r>
      <w:r>
        <w:rPr>
          <w:rFonts w:ascii="Times New Roman"/>
          <w:b w:val="false"/>
          <w:i w:val="false"/>
          <w:color w:val="000000"/>
          <w:sz w:val="28"/>
        </w:rPr>
        <w:t xml:space="preserve"> Закона о Фонде гарантирования и Правил.</w:t>
      </w:r>
    </w:p>
    <w:bookmarkEnd w:id="100"/>
    <w:bookmarkStart w:name="z344" w:id="101"/>
    <w:p>
      <w:pPr>
        <w:spacing w:after="0"/>
        <w:ind w:left="0"/>
        <w:jc w:val="both"/>
      </w:pPr>
      <w:r>
        <w:rPr>
          <w:rFonts w:ascii="Times New Roman"/>
          <w:b w:val="false"/>
          <w:i w:val="false"/>
          <w:color w:val="000000"/>
          <w:sz w:val="28"/>
        </w:rPr>
        <w:t>
      При отсутствии в копиях подтверждающих документов, предоставляемых в соответствии с частью первой настоящего пункта, даты назначения (избрания), перевода на другую должность, увольнения (прекращения полномочий), датой назначения (избрания), перевода на другую должность или увольнения (прекращения полномочий) руководящих работников считается дата принятия решения (приказа) уполномоченного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 либо дата наступления события, указанного в решении (приказе).</w:t>
      </w:r>
    </w:p>
    <w:bookmarkEnd w:id="101"/>
    <w:bookmarkStart w:name="z345" w:id="102"/>
    <w:p>
      <w:pPr>
        <w:spacing w:after="0"/>
        <w:ind w:left="0"/>
        <w:jc w:val="both"/>
      </w:pPr>
      <w:r>
        <w:rPr>
          <w:rFonts w:ascii="Times New Roman"/>
          <w:b w:val="false"/>
          <w:i w:val="false"/>
          <w:color w:val="000000"/>
          <w:sz w:val="28"/>
        </w:rPr>
        <w:t>
      Выписка из решения уполномоченного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 содержит следующие сведения:</w:t>
      </w:r>
    </w:p>
    <w:bookmarkEnd w:id="102"/>
    <w:bookmarkStart w:name="z346" w:id="103"/>
    <w:p>
      <w:pPr>
        <w:spacing w:after="0"/>
        <w:ind w:left="0"/>
        <w:jc w:val="both"/>
      </w:pPr>
      <w:r>
        <w:rPr>
          <w:rFonts w:ascii="Times New Roman"/>
          <w:b w:val="false"/>
          <w:i w:val="false"/>
          <w:color w:val="000000"/>
          <w:sz w:val="28"/>
        </w:rPr>
        <w:t>
      полное наименование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 и место нахождения исполнительного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w:t>
      </w:r>
    </w:p>
    <w:bookmarkEnd w:id="103"/>
    <w:bookmarkStart w:name="z347" w:id="104"/>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bookmarkEnd w:id="104"/>
    <w:bookmarkStart w:name="z348" w:id="105"/>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bookmarkEnd w:id="105"/>
    <w:bookmarkStart w:name="z349" w:id="106"/>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bookmarkEnd w:id="106"/>
    <w:bookmarkStart w:name="z350" w:id="107"/>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(об) назначении (избрании), переводе на другую должность или увольнении (прекращении полномочий) руководящего работника;</w:t>
      </w:r>
    </w:p>
    <w:bookmarkEnd w:id="107"/>
    <w:bookmarkStart w:name="z351" w:id="108"/>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перевода на другую должность или увольнения (прекращения полномочий) руководящего работника;</w:t>
      </w:r>
    </w:p>
    <w:bookmarkEnd w:id="108"/>
    <w:bookmarkStart w:name="z352" w:id="109"/>
    <w:p>
      <w:pPr>
        <w:spacing w:after="0"/>
        <w:ind w:left="0"/>
        <w:jc w:val="both"/>
      </w:pPr>
      <w:r>
        <w:rPr>
          <w:rFonts w:ascii="Times New Roman"/>
          <w:b w:val="false"/>
          <w:i w:val="false"/>
          <w:color w:val="000000"/>
          <w:sz w:val="28"/>
        </w:rPr>
        <w:t>
      принятые решения в части назначения (избрания), перевода на другую должность или увольнения (прекращения полномочий) руководящего работника.</w:t>
      </w:r>
    </w:p>
    <w:bookmarkEnd w:id="109"/>
    <w:bookmarkStart w:name="z353" w:id="110"/>
    <w:p>
      <w:pPr>
        <w:spacing w:after="0"/>
        <w:ind w:left="0"/>
        <w:jc w:val="both"/>
      </w:pPr>
      <w:r>
        <w:rPr>
          <w:rFonts w:ascii="Times New Roman"/>
          <w:b w:val="false"/>
          <w:i w:val="false"/>
          <w:color w:val="000000"/>
          <w:sz w:val="28"/>
        </w:rPr>
        <w:t>
      Выписка из решения уполномоченного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bookmarkEnd w:id="110"/>
    <w:bookmarkStart w:name="z354" w:id="111"/>
    <w:p>
      <w:pPr>
        <w:spacing w:after="0"/>
        <w:ind w:left="0"/>
        <w:jc w:val="left"/>
      </w:pPr>
      <w:r>
        <w:rPr>
          <w:rFonts w:ascii="Times New Roman"/>
          <w:b/>
          <w:i w:val="false"/>
          <w:color w:val="000000"/>
        </w:rPr>
        <w:t xml:space="preserve"> Глава 2. Порядок рассмотрения документов на выдачу согласия</w:t>
      </w:r>
    </w:p>
    <w:bookmarkEnd w:id="111"/>
    <w:bookmarkStart w:name="z355" w:id="112"/>
    <w:p>
      <w:pPr>
        <w:spacing w:after="0"/>
        <w:ind w:left="0"/>
        <w:jc w:val="both"/>
      </w:pPr>
      <w:r>
        <w:rPr>
          <w:rFonts w:ascii="Times New Roman"/>
          <w:b w:val="false"/>
          <w:i w:val="false"/>
          <w:color w:val="000000"/>
          <w:sz w:val="28"/>
        </w:rPr>
        <w:t xml:space="preserve">
      13. Услугополучатель представляет в уполномоченный орган ходатайство в электронном виде через портал, с приложением документов, указанных в Перечне основных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(далее – Перечень основных требований к оказанию государственной услуги).</w:t>
      </w:r>
    </w:p>
    <w:bookmarkEnd w:id="112"/>
    <w:bookmarkStart w:name="z356" w:id="113"/>
    <w:p>
      <w:pPr>
        <w:spacing w:after="0"/>
        <w:ind w:left="0"/>
        <w:jc w:val="both"/>
      </w:pPr>
      <w:r>
        <w:rPr>
          <w:rFonts w:ascii="Times New Roman"/>
          <w:b w:val="false"/>
          <w:i w:val="false"/>
          <w:color w:val="000000"/>
          <w:sz w:val="28"/>
        </w:rPr>
        <w:t>
      При направлении услугополучателем ходатайства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113"/>
    <w:bookmarkStart w:name="z357" w:id="114"/>
    <w:p>
      <w:pPr>
        <w:spacing w:after="0"/>
        <w:ind w:left="0"/>
        <w:jc w:val="both"/>
      </w:pPr>
      <w:r>
        <w:rPr>
          <w:rFonts w:ascii="Times New Roman"/>
          <w:b w:val="false"/>
          <w:i w:val="false"/>
          <w:color w:val="000000"/>
          <w:sz w:val="28"/>
        </w:rPr>
        <w:t>
      14. Ходатайство, удостоверяется ЭЦП услугополучателя, составляется в произвольной форме с указанием в нем:</w:t>
      </w:r>
    </w:p>
    <w:bookmarkEnd w:id="114"/>
    <w:bookmarkStart w:name="z358" w:id="115"/>
    <w:p>
      <w:pPr>
        <w:spacing w:after="0"/>
        <w:ind w:left="0"/>
        <w:jc w:val="both"/>
      </w:pPr>
      <w:r>
        <w:rPr>
          <w:rFonts w:ascii="Times New Roman"/>
          <w:b w:val="false"/>
          <w:i w:val="false"/>
          <w:color w:val="000000"/>
          <w:sz w:val="28"/>
        </w:rPr>
        <w:t>
      1) согласия на использование сведений, составляющих охраняемую законом тайну, содержащихся в информационных системах для физических и юридических лиц;</w:t>
      </w:r>
    </w:p>
    <w:bookmarkEnd w:id="115"/>
    <w:bookmarkStart w:name="z359" w:id="116"/>
    <w:p>
      <w:pPr>
        <w:spacing w:after="0"/>
        <w:ind w:left="0"/>
        <w:jc w:val="both"/>
      </w:pPr>
      <w:r>
        <w:rPr>
          <w:rFonts w:ascii="Times New Roman"/>
          <w:b w:val="false"/>
          <w:i w:val="false"/>
          <w:color w:val="000000"/>
          <w:sz w:val="28"/>
        </w:rPr>
        <w:t xml:space="preserve">
      2) согласия на сбор и обработку персональных данных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необходимых для оказания государственной услуги (для услугополучателей - физических лиц);</w:t>
      </w:r>
    </w:p>
    <w:bookmarkEnd w:id="116"/>
    <w:bookmarkStart w:name="z360" w:id="117"/>
    <w:p>
      <w:pPr>
        <w:spacing w:after="0"/>
        <w:ind w:left="0"/>
        <w:jc w:val="both"/>
      </w:pPr>
      <w:r>
        <w:rPr>
          <w:rFonts w:ascii="Times New Roman"/>
          <w:b w:val="false"/>
          <w:i w:val="false"/>
          <w:color w:val="000000"/>
          <w:sz w:val="28"/>
        </w:rPr>
        <w:t>
      3) подтверждения соответствия кандидата, требованиям, предъявляемым к руководящим работникам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w:t>
      </w:r>
    </w:p>
    <w:bookmarkEnd w:id="117"/>
    <w:bookmarkStart w:name="z361" w:id="118"/>
    <w:p>
      <w:pPr>
        <w:spacing w:after="0"/>
        <w:ind w:left="0"/>
        <w:jc w:val="both"/>
      </w:pPr>
      <w:r>
        <w:rPr>
          <w:rFonts w:ascii="Times New Roman"/>
          <w:b w:val="false"/>
          <w:i w:val="false"/>
          <w:color w:val="000000"/>
          <w:sz w:val="28"/>
        </w:rPr>
        <w:t>
      4) подтверждения о том, что сведения о кандидате, руководителе или члене органа управления, являющимся независимым директором страховой (перестраховочной) организации, страхового брокера, страхового холдинга, акционерного общества "Фонд гарантирования страховых выплат" документально проверены услугополучателем (для юридических лиц);</w:t>
      </w:r>
    </w:p>
    <w:bookmarkEnd w:id="118"/>
    <w:bookmarkStart w:name="z362" w:id="119"/>
    <w:p>
      <w:pPr>
        <w:spacing w:after="0"/>
        <w:ind w:left="0"/>
        <w:jc w:val="both"/>
      </w:pPr>
      <w:r>
        <w:rPr>
          <w:rFonts w:ascii="Times New Roman"/>
          <w:b w:val="false"/>
          <w:i w:val="false"/>
          <w:color w:val="000000"/>
          <w:sz w:val="28"/>
        </w:rPr>
        <w:t>
      5) должности (должностей) руководящего работника, на которую (которые) согласовывается кандидат.</w:t>
      </w:r>
    </w:p>
    <w:bookmarkEnd w:id="119"/>
    <w:bookmarkStart w:name="z363" w:id="120"/>
    <w:p>
      <w:pPr>
        <w:spacing w:after="0"/>
        <w:ind w:left="0"/>
        <w:jc w:val="both"/>
      </w:pPr>
      <w:r>
        <w:rPr>
          <w:rFonts w:ascii="Times New Roman"/>
          <w:b w:val="false"/>
          <w:i w:val="false"/>
          <w:color w:val="000000"/>
          <w:sz w:val="28"/>
        </w:rPr>
        <w:t>
      Ходатайство услугополучателя-страховой (перестраховочной) организации, страхового брокера, страхового холдинга, акционерного общества "Фонд гарантирования страховых выплат" удостоверяется ЭЦП руководителя:</w:t>
      </w:r>
    </w:p>
    <w:bookmarkEnd w:id="120"/>
    <w:bookmarkStart w:name="z364" w:id="121"/>
    <w:p>
      <w:pPr>
        <w:spacing w:after="0"/>
        <w:ind w:left="0"/>
        <w:jc w:val="both"/>
      </w:pPr>
      <w:r>
        <w:rPr>
          <w:rFonts w:ascii="Times New Roman"/>
          <w:b w:val="false"/>
          <w:i w:val="false"/>
          <w:color w:val="000000"/>
          <w:sz w:val="28"/>
        </w:rPr>
        <w:t>
      органа управления, а в случае его отсутствия одного из членов органа управления по решению органа управления (с представлением копии данного решения органа управления), одного из акционеров услугополучателя в случае отсутствия руководителя и членов органа управления, одного из участников услугополучателя, уполномоченного на подписание данного документа (для услугополучателя, созданного в организационно-правовой форме товарищества с ограниченной ответственностью) – при направлении документов на согласование руководителя исполнительного органа (лица, единолично осуществляющего функции исполнительного органа), члена органа управления, являющегося руководителем исполнительного органа;</w:t>
      </w:r>
    </w:p>
    <w:bookmarkEnd w:id="121"/>
    <w:bookmarkStart w:name="z365" w:id="122"/>
    <w:p>
      <w:pPr>
        <w:spacing w:after="0"/>
        <w:ind w:left="0"/>
        <w:jc w:val="both"/>
      </w:pPr>
      <w:r>
        <w:rPr>
          <w:rFonts w:ascii="Times New Roman"/>
          <w:b w:val="false"/>
          <w:i w:val="false"/>
          <w:color w:val="000000"/>
          <w:sz w:val="28"/>
        </w:rPr>
        <w:t>
      исполнительного органа (лица, единолично осуществляющего функции исполнительного органа) либо лица, исполняющего его обязанности (с представлением копии решения о возложении исполнения обязанностей) – в остальных случаях.</w:t>
      </w:r>
    </w:p>
    <w:bookmarkEnd w:id="122"/>
    <w:bookmarkStart w:name="z366" w:id="123"/>
    <w:p>
      <w:pPr>
        <w:spacing w:after="0"/>
        <w:ind w:left="0"/>
        <w:jc w:val="both"/>
      </w:pPr>
      <w:r>
        <w:rPr>
          <w:rFonts w:ascii="Times New Roman"/>
          <w:b w:val="false"/>
          <w:i w:val="false"/>
          <w:color w:val="000000"/>
          <w:sz w:val="28"/>
        </w:rPr>
        <w:t>
      Ходатайство услугополучателя-филиала страховой (перестраховочной) организации-нерезидента Республики Казахстан, филиала страхового брокера-нерезидента Республики Казахстан удостоверяется ЭЦП:</w:t>
      </w:r>
    </w:p>
    <w:bookmarkEnd w:id="123"/>
    <w:bookmarkStart w:name="z367" w:id="124"/>
    <w:p>
      <w:pPr>
        <w:spacing w:after="0"/>
        <w:ind w:left="0"/>
        <w:jc w:val="both"/>
      </w:pPr>
      <w:r>
        <w:rPr>
          <w:rFonts w:ascii="Times New Roman"/>
          <w:b w:val="false"/>
          <w:i w:val="false"/>
          <w:color w:val="000000"/>
          <w:sz w:val="28"/>
        </w:rPr>
        <w:t>
      лица, уполномоченного страховой (перестраховочной) организацией-нерезидентом Республики Казахстан, страховым брокером-нерезидентом Республики Казахстан на подписание данного документа (с приложением копии подтверждающего документа) – при направлении документов на согласование руководителя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124"/>
    <w:bookmarkStart w:name="z368" w:id="125"/>
    <w:p>
      <w:pPr>
        <w:spacing w:after="0"/>
        <w:ind w:left="0"/>
        <w:jc w:val="both"/>
      </w:pPr>
      <w:r>
        <w:rPr>
          <w:rFonts w:ascii="Times New Roman"/>
          <w:b w:val="false"/>
          <w:i w:val="false"/>
          <w:color w:val="000000"/>
          <w:sz w:val="28"/>
        </w:rPr>
        <w:t>
      руководителя филиала страховой (перестраховочной) организации-нерезидента Республики Казахстан, филиала страхового брокера-нерезидента Республики Казахстан либо лица, исполняющего его обязанности (с представлением копии решения о возложении исполнения обязанностей) – в остальных случаях.</w:t>
      </w:r>
    </w:p>
    <w:bookmarkEnd w:id="125"/>
    <w:bookmarkStart w:name="z369" w:id="126"/>
    <w:p>
      <w:pPr>
        <w:spacing w:after="0"/>
        <w:ind w:left="0"/>
        <w:jc w:val="both"/>
      </w:pPr>
      <w:r>
        <w:rPr>
          <w:rFonts w:ascii="Times New Roman"/>
          <w:b w:val="false"/>
          <w:i w:val="false"/>
          <w:color w:val="000000"/>
          <w:sz w:val="28"/>
        </w:rPr>
        <w:t xml:space="preserve">
      15. Сведения о кандидате на должность руководящего работника оформляются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26"/>
    <w:bookmarkStart w:name="z370" w:id="127"/>
    <w:p>
      <w:pPr>
        <w:spacing w:after="0"/>
        <w:ind w:left="0"/>
        <w:jc w:val="both"/>
      </w:pPr>
      <w:r>
        <w:rPr>
          <w:rFonts w:ascii="Times New Roman"/>
          <w:b w:val="false"/>
          <w:i w:val="false"/>
          <w:color w:val="000000"/>
          <w:sz w:val="28"/>
        </w:rPr>
        <w:t>
      16.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w:t>
      </w:r>
    </w:p>
    <w:bookmarkEnd w:id="127"/>
    <w:bookmarkStart w:name="z371" w:id="128"/>
    <w:p>
      <w:pPr>
        <w:spacing w:after="0"/>
        <w:ind w:left="0"/>
        <w:jc w:val="both"/>
      </w:pPr>
      <w:r>
        <w:rPr>
          <w:rFonts w:ascii="Times New Roman"/>
          <w:b w:val="false"/>
          <w:i w:val="false"/>
          <w:color w:val="000000"/>
          <w:sz w:val="28"/>
        </w:rPr>
        <w:t>
      Документы, представленные на иностранном языке, переводятся на казахский и (или) русский языки и подлежат нотариальному засвидетельствованию в соответствии с законодательством Республики Казахстан о нотариате и представляются в форме электронных копий.</w:t>
      </w:r>
    </w:p>
    <w:bookmarkEnd w:id="128"/>
    <w:bookmarkStart w:name="z372" w:id="129"/>
    <w:p>
      <w:pPr>
        <w:spacing w:after="0"/>
        <w:ind w:left="0"/>
        <w:jc w:val="both"/>
      </w:pPr>
      <w:r>
        <w:rPr>
          <w:rFonts w:ascii="Times New Roman"/>
          <w:b w:val="false"/>
          <w:i w:val="false"/>
          <w:color w:val="000000"/>
          <w:sz w:val="28"/>
        </w:rPr>
        <w:t>
      17. Услугополучатель представляет полный пакет документов (с указанием контактных телефонов и адресов электронной почты контактных лиц).</w:t>
      </w:r>
    </w:p>
    <w:bookmarkEnd w:id="129"/>
    <w:bookmarkStart w:name="z373" w:id="130"/>
    <w:p>
      <w:pPr>
        <w:spacing w:after="0"/>
        <w:ind w:left="0"/>
        <w:jc w:val="both"/>
      </w:pPr>
      <w:r>
        <w:rPr>
          <w:rFonts w:ascii="Times New Roman"/>
          <w:b w:val="false"/>
          <w:i w:val="false"/>
          <w:color w:val="000000"/>
          <w:sz w:val="28"/>
        </w:rPr>
        <w:t>
      Для согласования руководителя или члена органа управления, являющегося независимым директором, после его избрания на должность услугополучатель представляет полный пакет документов в срок не позднее 60 (шестидесяти) календарных дней со дня его избрания.</w:t>
      </w:r>
    </w:p>
    <w:bookmarkEnd w:id="130"/>
    <w:bookmarkStart w:name="z374" w:id="131"/>
    <w:p>
      <w:pPr>
        <w:spacing w:after="0"/>
        <w:ind w:left="0"/>
        <w:jc w:val="both"/>
      </w:pPr>
      <w:r>
        <w:rPr>
          <w:rFonts w:ascii="Times New Roman"/>
          <w:b w:val="false"/>
          <w:i w:val="false"/>
          <w:color w:val="000000"/>
          <w:sz w:val="28"/>
        </w:rPr>
        <w:t xml:space="preserve">
      18. Работник услугодателя, уполномоченный на прием и регистрацию корреспонденции, в день поступления документов осуществляет их прием, регистрацию и направление на исполнение в ответственное подразделение.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следующим рабочим днем.</w:t>
      </w:r>
    </w:p>
    <w:bookmarkEnd w:id="131"/>
    <w:bookmarkStart w:name="z375" w:id="132"/>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ходатайства проверяет полноту представленных документов и срок их действия.</w:t>
      </w:r>
    </w:p>
    <w:bookmarkEnd w:id="132"/>
    <w:bookmarkStart w:name="z376" w:id="133"/>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услугополучателю в "личный кабинет" мотивированный отказ в дальнейшем рассмотрении заявления.</w:t>
      </w:r>
    </w:p>
    <w:bookmarkEnd w:id="133"/>
    <w:bookmarkStart w:name="z377" w:id="134"/>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уполномоченного лица уполномоченного органа, направляется услугополучателю в форме электронного документа.</w:t>
      </w:r>
    </w:p>
    <w:bookmarkEnd w:id="134"/>
    <w:bookmarkStart w:name="z378" w:id="135"/>
    <w:p>
      <w:pPr>
        <w:spacing w:after="0"/>
        <w:ind w:left="0"/>
        <w:jc w:val="both"/>
      </w:pPr>
      <w:r>
        <w:rPr>
          <w:rFonts w:ascii="Times New Roman"/>
          <w:b w:val="false"/>
          <w:i w:val="false"/>
          <w:color w:val="000000"/>
          <w:sz w:val="28"/>
        </w:rPr>
        <w:t>
      19. При установлении факта полноты и (или) отсутствия истечения срока действия представленных документов работник ответственного подразделения в течение 5 (пяти) рабочих дней рассматривает их на предмет соответствия требованиям, установленным Перечнем основных требований к оказанию государственной услуги, и направляет соответствующие запросы в заинтересованные подразделения услугодателя, государственные органы Республики Казахстан и уполномоченные надзорные органы иностранных государств (при необходимости), а также направляет запросы в Информационной системе Специальных учетов Генеральной Прокуратуры Республики Казахстан и Государственной базе данных "Физические лица".</w:t>
      </w:r>
    </w:p>
    <w:bookmarkEnd w:id="135"/>
    <w:bookmarkStart w:name="z379" w:id="136"/>
    <w:p>
      <w:pPr>
        <w:spacing w:after="0"/>
        <w:ind w:left="0"/>
        <w:jc w:val="both"/>
      </w:pPr>
      <w:r>
        <w:rPr>
          <w:rFonts w:ascii="Times New Roman"/>
          <w:b w:val="false"/>
          <w:i w:val="false"/>
          <w:color w:val="000000"/>
          <w:sz w:val="28"/>
        </w:rPr>
        <w:t>
      При выявлении в представленных документах несоответствий требованиям Перечню основных требований к оказанию государственной услуги в течение срока оказания государственной услуги уполномоченный орган направляет через портал услугополучателю письмо с замечаниями для их устранения и представления услугополучателем через портал доработанных (исправленных) документов. При этом срок рассмотрения уполномоченным органом документов для согласования кандидата не прерывается.</w:t>
      </w:r>
    </w:p>
    <w:bookmarkEnd w:id="136"/>
    <w:bookmarkStart w:name="z380" w:id="137"/>
    <w:p>
      <w:pPr>
        <w:spacing w:after="0"/>
        <w:ind w:left="0"/>
        <w:jc w:val="both"/>
      </w:pPr>
      <w:r>
        <w:rPr>
          <w:rFonts w:ascii="Times New Roman"/>
          <w:b w:val="false"/>
          <w:i w:val="false"/>
          <w:color w:val="000000"/>
          <w:sz w:val="28"/>
        </w:rPr>
        <w:t>
      При наличии у кандидата стажа работы в финансовых организациях, являющихся нерезидентами Республики Казахстан, уполномоченный орган в целях подтверждения наличия у кандидата безупречной деловой репутации запрашивает у уполномоченного надзорного органа иностранного государства информацию о наличии (отсутствии) сведений, характеризующих безупречную деловую репутацию кандидата, либо получает данные сведения на официальном интернет-ресурсе надзорного органа иностранного государства (при наличии).</w:t>
      </w:r>
    </w:p>
    <w:bookmarkEnd w:id="137"/>
    <w:bookmarkStart w:name="z381" w:id="138"/>
    <w:p>
      <w:pPr>
        <w:spacing w:after="0"/>
        <w:ind w:left="0"/>
        <w:jc w:val="both"/>
      </w:pPr>
      <w:r>
        <w:rPr>
          <w:rFonts w:ascii="Times New Roman"/>
          <w:b w:val="false"/>
          <w:i w:val="false"/>
          <w:color w:val="000000"/>
          <w:sz w:val="28"/>
        </w:rPr>
        <w:t>
      20. При выявлении оснований для отказа в оказании государственной услуги, предусмотренных Перечнем основных требований к оказанию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138"/>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Услугополучатель, в течение 2 (двух) рабочих дней после ознакомления вправе представить свои замечания на протокол заслушивания.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работник ответственного подразделения направляет услугополучателю письмо о принятом решении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139"/>
    <w:p>
      <w:pPr>
        <w:spacing w:after="0"/>
        <w:ind w:left="0"/>
        <w:jc w:val="both"/>
      </w:pPr>
      <w:r>
        <w:rPr>
          <w:rFonts w:ascii="Times New Roman"/>
          <w:b w:val="false"/>
          <w:i w:val="false"/>
          <w:color w:val="000000"/>
          <w:sz w:val="28"/>
        </w:rPr>
        <w:t>
      21. Отзыв документов, представленных для выдачи согласия, допускается до принятия уполномоченным органом решения о согласовании кандидата, а при согласовании с приглашением на тестирование - до даты прохождения тестирования путем подачи через портал услугополучателем письменного заявления в произвольной форме с указанием причины их отзыва.</w:t>
      </w:r>
    </w:p>
    <w:bookmarkEnd w:id="139"/>
    <w:bookmarkStart w:name="z386" w:id="140"/>
    <w:p>
      <w:pPr>
        <w:spacing w:after="0"/>
        <w:ind w:left="0"/>
        <w:jc w:val="left"/>
      </w:pPr>
      <w:r>
        <w:rPr>
          <w:rFonts w:ascii="Times New Roman"/>
          <w:b/>
          <w:i w:val="false"/>
          <w:color w:val="000000"/>
        </w:rPr>
        <w:t xml:space="preserve"> Глава 3. Порядок согласования с приглашением для прохождения тестирования или без приглашения и выдачи согласия</w:t>
      </w:r>
    </w:p>
    <w:bookmarkEnd w:id="140"/>
    <w:bookmarkStart w:name="z387" w:id="141"/>
    <w:p>
      <w:pPr>
        <w:spacing w:after="0"/>
        <w:ind w:left="0"/>
        <w:jc w:val="both"/>
      </w:pPr>
      <w:r>
        <w:rPr>
          <w:rFonts w:ascii="Times New Roman"/>
          <w:b w:val="false"/>
          <w:i w:val="false"/>
          <w:color w:val="000000"/>
          <w:sz w:val="28"/>
        </w:rPr>
        <w:t>
      22. Для согласования кандидата в уполномоченном органе создается Комиссия, персональный состав которой утверждается приказом первого руководителя уполномоченного органа или его заместителя.</w:t>
      </w:r>
    </w:p>
    <w:bookmarkEnd w:id="141"/>
    <w:bookmarkStart w:name="z388" w:id="142"/>
    <w:p>
      <w:pPr>
        <w:spacing w:after="0"/>
        <w:ind w:left="0"/>
        <w:jc w:val="both"/>
      </w:pPr>
      <w:r>
        <w:rPr>
          <w:rFonts w:ascii="Times New Roman"/>
          <w:b w:val="false"/>
          <w:i w:val="false"/>
          <w:color w:val="000000"/>
          <w:sz w:val="28"/>
        </w:rPr>
        <w:t>
      23. Согласование проводится уполномоченным органом по решению Комиссии с приглашением кандидатов для прохождения тестирования либо без их приглашения с учетом условий, предусмотренных пунктами 26 и 27 Правил.</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143"/>
    <w:p>
      <w:pPr>
        <w:spacing w:after="0"/>
        <w:ind w:left="0"/>
        <w:jc w:val="both"/>
      </w:pPr>
      <w:r>
        <w:rPr>
          <w:rFonts w:ascii="Times New Roman"/>
          <w:b w:val="false"/>
          <w:i w:val="false"/>
          <w:color w:val="000000"/>
          <w:sz w:val="28"/>
        </w:rPr>
        <w:t>
      24. Решение Комиссии принимается простым большинством голосов. При равенстве голосов голос председателя Комиссии или лица, его замещающего, является решающим. Решение Комиссии также принимается опросным путем.</w:t>
      </w:r>
    </w:p>
    <w:bookmarkEnd w:id="143"/>
    <w:bookmarkStart w:name="z390" w:id="144"/>
    <w:p>
      <w:pPr>
        <w:spacing w:after="0"/>
        <w:ind w:left="0"/>
        <w:jc w:val="both"/>
      </w:pPr>
      <w:r>
        <w:rPr>
          <w:rFonts w:ascii="Times New Roman"/>
          <w:b w:val="false"/>
          <w:i w:val="false"/>
          <w:color w:val="000000"/>
          <w:sz w:val="28"/>
        </w:rPr>
        <w:t xml:space="preserve">
      25. Члены Комиссии рассматривают документы и выражают свое мнение по рассматриваемому вопросу в протоколе, оформленном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44"/>
    <w:bookmarkStart w:name="z391" w:id="145"/>
    <w:p>
      <w:pPr>
        <w:spacing w:after="0"/>
        <w:ind w:left="0"/>
        <w:jc w:val="both"/>
      </w:pPr>
      <w:r>
        <w:rPr>
          <w:rFonts w:ascii="Times New Roman"/>
          <w:b w:val="false"/>
          <w:i w:val="false"/>
          <w:color w:val="000000"/>
          <w:sz w:val="28"/>
        </w:rPr>
        <w:t>
      26. При рассмотрении вопроса о согласовании кандидата без приглашения для прохождения тестирования на основании представленных документов учитывается следующее:</w:t>
      </w:r>
    </w:p>
    <w:bookmarkEnd w:id="145"/>
    <w:bookmarkStart w:name="z763" w:id="146"/>
    <w:p>
      <w:pPr>
        <w:spacing w:after="0"/>
        <w:ind w:left="0"/>
        <w:jc w:val="both"/>
      </w:pPr>
      <w:r>
        <w:rPr>
          <w:rFonts w:ascii="Times New Roman"/>
          <w:b w:val="false"/>
          <w:i w:val="false"/>
          <w:color w:val="000000"/>
          <w:sz w:val="28"/>
        </w:rPr>
        <w:t>
      1) наличие у кандидата стажа работы более 5 (пяти) лет в международных финансовых организациях, перечень которых определяется в пункте 9 Правил, либо аудитором, непосредственно осуществлявшим аудит финансовых организаций;</w:t>
      </w:r>
    </w:p>
    <w:bookmarkEnd w:id="146"/>
    <w:bookmarkStart w:name="z764" w:id="147"/>
    <w:p>
      <w:pPr>
        <w:spacing w:after="0"/>
        <w:ind w:left="0"/>
        <w:jc w:val="both"/>
      </w:pPr>
      <w:r>
        <w:rPr>
          <w:rFonts w:ascii="Times New Roman"/>
          <w:b w:val="false"/>
          <w:i w:val="false"/>
          <w:color w:val="000000"/>
          <w:sz w:val="28"/>
        </w:rPr>
        <w:t>
      2) наличие у кандидата в течение 10 (десяти) лет, предшествующих дате подачи заявления, непрерывного стажа работы более 5 (пяти) лет руководящим работником финансовой организации, руководящим работником страхового холдинга, руководителем самостоятельного структурного подразделения (департамента, управления, филиала и иного самостоятельного структурного подразделения), деятельность которого была связана с оказанием финансовых услуг, финансовым и (или) управляющим директором, исполнительным директором, курировавшим вопросы, связанные с оказанием финансовых услуг.</w:t>
      </w:r>
    </w:p>
    <w:bookmarkEnd w:id="147"/>
    <w:bookmarkStart w:name="z765" w:id="148"/>
    <w:p>
      <w:pPr>
        <w:spacing w:after="0"/>
        <w:ind w:left="0"/>
        <w:jc w:val="both"/>
      </w:pPr>
      <w:r>
        <w:rPr>
          <w:rFonts w:ascii="Times New Roman"/>
          <w:b w:val="false"/>
          <w:i w:val="false"/>
          <w:color w:val="000000"/>
          <w:sz w:val="28"/>
        </w:rPr>
        <w:t>
      В целях настоящего подпункта прерыванием стажа считается период между занятием должностей, превышающий 90 (девяносто) календарных дней;</w:t>
      </w:r>
    </w:p>
    <w:bookmarkEnd w:id="148"/>
    <w:bookmarkStart w:name="z766" w:id="149"/>
    <w:p>
      <w:pPr>
        <w:spacing w:after="0"/>
        <w:ind w:left="0"/>
        <w:jc w:val="both"/>
      </w:pPr>
      <w:r>
        <w:rPr>
          <w:rFonts w:ascii="Times New Roman"/>
          <w:b w:val="false"/>
          <w:i w:val="false"/>
          <w:color w:val="000000"/>
          <w:sz w:val="28"/>
        </w:rPr>
        <w:t>
      3) согласование кандидатов со стажем работы в страховом секторе более 15 (пятнадцати) лет, ранее согласованных с уполномоченным органом;</w:t>
      </w:r>
    </w:p>
    <w:bookmarkEnd w:id="149"/>
    <w:bookmarkStart w:name="z767" w:id="150"/>
    <w:p>
      <w:pPr>
        <w:spacing w:after="0"/>
        <w:ind w:left="0"/>
        <w:jc w:val="both"/>
      </w:pPr>
      <w:r>
        <w:rPr>
          <w:rFonts w:ascii="Times New Roman"/>
          <w:b w:val="false"/>
          <w:i w:val="false"/>
          <w:color w:val="000000"/>
          <w:sz w:val="28"/>
        </w:rPr>
        <w:t>
      4) наличие у кандидата действительной лицензии на осуществление актуарной деятельности;</w:t>
      </w:r>
    </w:p>
    <w:bookmarkEnd w:id="150"/>
    <w:bookmarkStart w:name="z768" w:id="151"/>
    <w:p>
      <w:pPr>
        <w:spacing w:after="0"/>
        <w:ind w:left="0"/>
        <w:jc w:val="both"/>
      </w:pPr>
      <w:r>
        <w:rPr>
          <w:rFonts w:ascii="Times New Roman"/>
          <w:b w:val="false"/>
          <w:i w:val="false"/>
          <w:color w:val="000000"/>
          <w:sz w:val="28"/>
        </w:rPr>
        <w:t>
      5) наличие у кандидата международного сертификата в области управления рисков (FRM (Financial Risk Manager) (ФРМ Файненшил риск менеджер) - Финансовый риск-менеджер, PRM (Professional Risk Manager) (ПРМ Профешинал риск-менеджер) – Профессиональный риск-менеджер, CFA (Chartered Financial Analyst) (СФА Чартеред файненшил аналист) – Сертифицированный финансовый аналитик) и(или) сертификата по стандарту серии ISO 31000;</w:t>
      </w:r>
    </w:p>
    <w:bookmarkEnd w:id="151"/>
    <w:bookmarkStart w:name="z769" w:id="152"/>
    <w:p>
      <w:pPr>
        <w:spacing w:after="0"/>
        <w:ind w:left="0"/>
        <w:jc w:val="both"/>
      </w:pPr>
      <w:r>
        <w:rPr>
          <w:rFonts w:ascii="Times New Roman"/>
          <w:b w:val="false"/>
          <w:i w:val="false"/>
          <w:color w:val="000000"/>
          <w:sz w:val="28"/>
        </w:rPr>
        <w:t>
      6) согласование кандидата на должность члена исполнительного органа страховой (перестраховочной) организации, страхового холдинга, предполагающую курирование исключительно вопросов безопасности, административно-хозяйственных вопросов, вопросов информационных технологий;</w:t>
      </w:r>
    </w:p>
    <w:bookmarkEnd w:id="152"/>
    <w:bookmarkStart w:name="z770" w:id="153"/>
    <w:p>
      <w:pPr>
        <w:spacing w:after="0"/>
        <w:ind w:left="0"/>
        <w:jc w:val="both"/>
      </w:pPr>
      <w:r>
        <w:rPr>
          <w:rFonts w:ascii="Times New Roman"/>
          <w:b w:val="false"/>
          <w:i w:val="false"/>
          <w:color w:val="000000"/>
          <w:sz w:val="28"/>
        </w:rPr>
        <w:t>
      7) являлся ли кандидат ранее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филиала и иного самостоятельного структурного подразделения) государственного органа, осуществляющего (осуществлявшего) регулирование, контроль и (или) надзор финансового рынка и финансовых организаций;</w:t>
      </w:r>
    </w:p>
    <w:bookmarkEnd w:id="153"/>
    <w:bookmarkStart w:name="z771" w:id="154"/>
    <w:p>
      <w:pPr>
        <w:spacing w:after="0"/>
        <w:ind w:left="0"/>
        <w:jc w:val="both"/>
      </w:pPr>
      <w:r>
        <w:rPr>
          <w:rFonts w:ascii="Times New Roman"/>
          <w:b w:val="false"/>
          <w:i w:val="false"/>
          <w:color w:val="000000"/>
          <w:sz w:val="28"/>
        </w:rPr>
        <w:t>
      8) являлся ли кандидат ранее членом правления, первым руководителем или заместителем первого руководителя, ответственным секретарем, руководителем аппарата государственного органа;</w:t>
      </w:r>
    </w:p>
    <w:bookmarkEnd w:id="154"/>
    <w:bookmarkStart w:name="z772" w:id="155"/>
    <w:p>
      <w:pPr>
        <w:spacing w:after="0"/>
        <w:ind w:left="0"/>
        <w:jc w:val="both"/>
      </w:pPr>
      <w:r>
        <w:rPr>
          <w:rFonts w:ascii="Times New Roman"/>
          <w:b w:val="false"/>
          <w:i w:val="false"/>
          <w:color w:val="000000"/>
          <w:sz w:val="28"/>
        </w:rPr>
        <w:t>
      9) являлся ли или является ли кандидат на дату подачи заявления руководителем или членом органа управления, руководителем или членом исполнительного органа национального управляющего холдинга;</w:t>
      </w:r>
    </w:p>
    <w:bookmarkEnd w:id="155"/>
    <w:bookmarkStart w:name="z773" w:id="156"/>
    <w:p>
      <w:pPr>
        <w:spacing w:after="0"/>
        <w:ind w:left="0"/>
        <w:jc w:val="both"/>
      </w:pPr>
      <w:r>
        <w:rPr>
          <w:rFonts w:ascii="Times New Roman"/>
          <w:b w:val="false"/>
          <w:i w:val="false"/>
          <w:color w:val="000000"/>
          <w:sz w:val="28"/>
        </w:rPr>
        <w:t>
      10) согласование кандидата на должность главного бухгалтера;</w:t>
      </w:r>
    </w:p>
    <w:bookmarkEnd w:id="156"/>
    <w:bookmarkStart w:name="z774" w:id="157"/>
    <w:p>
      <w:pPr>
        <w:spacing w:after="0"/>
        <w:ind w:left="0"/>
        <w:jc w:val="both"/>
      </w:pPr>
      <w:r>
        <w:rPr>
          <w:rFonts w:ascii="Times New Roman"/>
          <w:b w:val="false"/>
          <w:i w:val="false"/>
          <w:color w:val="000000"/>
          <w:sz w:val="28"/>
        </w:rPr>
        <w:t>
      11) согласование кандидата на должность руководителя или члена органа управления, являющегося независимым директором.</w:t>
      </w:r>
    </w:p>
    <w:bookmarkEnd w:id="157"/>
    <w:bookmarkStart w:name="z775" w:id="158"/>
    <w:p>
      <w:pPr>
        <w:spacing w:after="0"/>
        <w:ind w:left="0"/>
        <w:jc w:val="both"/>
      </w:pPr>
      <w:r>
        <w:rPr>
          <w:rFonts w:ascii="Times New Roman"/>
          <w:b w:val="false"/>
          <w:i w:val="false"/>
          <w:color w:val="000000"/>
          <w:sz w:val="28"/>
        </w:rPr>
        <w:t>
      Требования настоящего пункта не распространяются на лиц, указанных в подпункте 1) пункта 27 Правил.</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159"/>
    <w:p>
      <w:pPr>
        <w:spacing w:after="0"/>
        <w:ind w:left="0"/>
        <w:jc w:val="both"/>
      </w:pPr>
      <w:r>
        <w:rPr>
          <w:rFonts w:ascii="Times New Roman"/>
          <w:b w:val="false"/>
          <w:i w:val="false"/>
          <w:color w:val="000000"/>
          <w:sz w:val="28"/>
        </w:rPr>
        <w:t>
      27. Обязательному приглашению для прохождения тестирования подлежат:</w:t>
      </w:r>
    </w:p>
    <w:bookmarkEnd w:id="159"/>
    <w:bookmarkStart w:name="z776" w:id="160"/>
    <w:p>
      <w:pPr>
        <w:spacing w:after="0"/>
        <w:ind w:left="0"/>
        <w:jc w:val="both"/>
      </w:pPr>
      <w:r>
        <w:rPr>
          <w:rFonts w:ascii="Times New Roman"/>
          <w:b w:val="false"/>
          <w:i w:val="false"/>
          <w:color w:val="000000"/>
          <w:sz w:val="28"/>
        </w:rPr>
        <w:t>
      1) лица, документы которых представляются в уполномоченный орган для получения согласия впервые после принятия уполномоченным органом решения об отзыве согласия на назначение (избрание) на должность руководящего работника финансовой организации, страхового и (или) банковского холдинга;</w:t>
      </w:r>
    </w:p>
    <w:bookmarkEnd w:id="160"/>
    <w:bookmarkStart w:name="z777" w:id="161"/>
    <w:p>
      <w:pPr>
        <w:spacing w:after="0"/>
        <w:ind w:left="0"/>
        <w:jc w:val="both"/>
      </w:pPr>
      <w:r>
        <w:rPr>
          <w:rFonts w:ascii="Times New Roman"/>
          <w:b w:val="false"/>
          <w:i w:val="false"/>
          <w:color w:val="000000"/>
          <w:sz w:val="28"/>
        </w:rPr>
        <w:t>
      2) лица, документы которых впервые представляются в уполномоченный орган для получения согласия, за исключением лиц, указанных в пункте 26 Правил.</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162"/>
    <w:p>
      <w:pPr>
        <w:spacing w:after="0"/>
        <w:ind w:left="0"/>
        <w:jc w:val="both"/>
      </w:pPr>
      <w:r>
        <w:rPr>
          <w:rFonts w:ascii="Times New Roman"/>
          <w:b w:val="false"/>
          <w:i w:val="false"/>
          <w:color w:val="000000"/>
          <w:sz w:val="28"/>
        </w:rPr>
        <w:t>
      28. При принятии Комиссией решения о согласовании кандидата с приглашением на тестирование уполномоченный орган уведомляет услугополучателя путем направления сообщения, удостоверенного ЭЦП уполномоченного лица услугодателя, в "личный кабинет" услугополучателя, содержащего дату, время и место проведения тестирования.</w:t>
      </w:r>
    </w:p>
    <w:bookmarkEnd w:id="162"/>
    <w:p>
      <w:pPr>
        <w:spacing w:after="0"/>
        <w:ind w:left="0"/>
        <w:jc w:val="both"/>
      </w:pPr>
      <w:r>
        <w:rPr>
          <w:rFonts w:ascii="Times New Roman"/>
          <w:b w:val="false"/>
          <w:i w:val="false"/>
          <w:color w:val="000000"/>
          <w:sz w:val="28"/>
        </w:rPr>
        <w:t>
      Услугополучателем (кандидатом) обеспечивается обязательная явка в уполномоченный орган для прохождения тестирования в назначенные уполномоченным органом дату и время.</w:t>
      </w:r>
    </w:p>
    <w:p>
      <w:pPr>
        <w:spacing w:after="0"/>
        <w:ind w:left="0"/>
        <w:jc w:val="both"/>
      </w:pPr>
      <w:r>
        <w:rPr>
          <w:rFonts w:ascii="Times New Roman"/>
          <w:b w:val="false"/>
          <w:i w:val="false"/>
          <w:color w:val="000000"/>
          <w:sz w:val="28"/>
        </w:rPr>
        <w:t>
      Если кандидат находится вне места нахождения уполномоченного органа и по не зависящим от него обстоятельствам не может обеспечить явку в уполномоченный орган для прохождения тестирования в назначенные уполномоченным органом дату и время, услугополучатель представляет в уполномоченный орган документы (сведения), подтверждающие наличие данных обстоятельств и невозможность их устранения.</w:t>
      </w:r>
    </w:p>
    <w:p>
      <w:pPr>
        <w:spacing w:after="0"/>
        <w:ind w:left="0"/>
        <w:jc w:val="both"/>
      </w:pPr>
      <w:r>
        <w:rPr>
          <w:rFonts w:ascii="Times New Roman"/>
          <w:b w:val="false"/>
          <w:i w:val="false"/>
          <w:color w:val="000000"/>
          <w:sz w:val="28"/>
        </w:rPr>
        <w:t>
      Уполномоченный орган изучает документы (сведения), представленные услугополучателем, и при наличии объективных причин неявки кандидата, тестирование кандидата проводится в удаленном режиме.</w:t>
      </w:r>
    </w:p>
    <w:p>
      <w:pPr>
        <w:spacing w:after="0"/>
        <w:ind w:left="0"/>
        <w:jc w:val="both"/>
      </w:pPr>
      <w:r>
        <w:rPr>
          <w:rFonts w:ascii="Times New Roman"/>
          <w:b w:val="false"/>
          <w:i w:val="false"/>
          <w:color w:val="000000"/>
          <w:sz w:val="28"/>
        </w:rPr>
        <w:t>
      При прохождении тестирования в удаленном режиме используется сервис для проведения конференций и онлайн совещаний с аудио, видеосвязью и инструментами совместной работы над документами, уполномоченным органом осуществляется запись трансляции. В целях подтверждения указанного требования тестируемым лицом используется не менее трех устройств производящих аудио и видео фиксацию процесса тестирования и обеспечивающих обзор всего помещения, в котором проводится тестирование.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163"/>
    <w:p>
      <w:pPr>
        <w:spacing w:after="0"/>
        <w:ind w:left="0"/>
        <w:jc w:val="both"/>
      </w:pPr>
      <w:r>
        <w:rPr>
          <w:rFonts w:ascii="Times New Roman"/>
          <w:b w:val="false"/>
          <w:i w:val="false"/>
          <w:color w:val="000000"/>
          <w:sz w:val="28"/>
        </w:rPr>
        <w:t>
      29. Тестирование кандидатов проводится методом компьютерного тестирования на государственном или русском, или английском языках в течение 45 минут по 30 вопросам.</w:t>
      </w:r>
    </w:p>
    <w:bookmarkEnd w:id="163"/>
    <w:bookmarkStart w:name="z406" w:id="164"/>
    <w:p>
      <w:pPr>
        <w:spacing w:after="0"/>
        <w:ind w:left="0"/>
        <w:jc w:val="both"/>
      </w:pPr>
      <w:r>
        <w:rPr>
          <w:rFonts w:ascii="Times New Roman"/>
          <w:b w:val="false"/>
          <w:i w:val="false"/>
          <w:color w:val="000000"/>
          <w:sz w:val="28"/>
        </w:rPr>
        <w:t>
      30. Во время тестирования в одном помещении с тестируемым лицом разрешается присутствие только работников уполномоченного органа.</w:t>
      </w:r>
    </w:p>
    <w:bookmarkEnd w:id="164"/>
    <w:p>
      <w:pPr>
        <w:spacing w:after="0"/>
        <w:ind w:left="0"/>
        <w:jc w:val="both"/>
      </w:pPr>
      <w:r>
        <w:rPr>
          <w:rFonts w:ascii="Times New Roman"/>
          <w:b w:val="false"/>
          <w:i w:val="false"/>
          <w:color w:val="000000"/>
          <w:sz w:val="28"/>
        </w:rPr>
        <w:t>
      В помещении уполномоченного органа, где проходит тестирование кандидатов, ведется аудио и видеофиксация процесса тестирования.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165"/>
    <w:p>
      <w:pPr>
        <w:spacing w:after="0"/>
        <w:ind w:left="0"/>
        <w:jc w:val="both"/>
      </w:pPr>
      <w:r>
        <w:rPr>
          <w:rFonts w:ascii="Times New Roman"/>
          <w:b w:val="false"/>
          <w:i w:val="false"/>
          <w:color w:val="000000"/>
          <w:sz w:val="28"/>
        </w:rPr>
        <w:t>
      31. При прохождении тестирования тестируемым не используются какие-либо письменные, электронные или другие информационные материалы. Нарушение изложенных в настоящем пункте условий приравнивается к отрицательному результату тестирования.</w:t>
      </w:r>
    </w:p>
    <w:bookmarkEnd w:id="165"/>
    <w:bookmarkStart w:name="z408" w:id="166"/>
    <w:p>
      <w:pPr>
        <w:spacing w:after="0"/>
        <w:ind w:left="0"/>
        <w:jc w:val="both"/>
      </w:pPr>
      <w:r>
        <w:rPr>
          <w:rFonts w:ascii="Times New Roman"/>
          <w:b w:val="false"/>
          <w:i w:val="false"/>
          <w:color w:val="000000"/>
          <w:sz w:val="28"/>
        </w:rPr>
        <w:t>
      32. Тестируемый подлежит ознакомлению с результатами тестирования под роспись немедленно после его прохождения.</w:t>
      </w:r>
    </w:p>
    <w:bookmarkEnd w:id="166"/>
    <w:bookmarkStart w:name="z409" w:id="167"/>
    <w:p>
      <w:pPr>
        <w:spacing w:after="0"/>
        <w:ind w:left="0"/>
        <w:jc w:val="both"/>
      </w:pPr>
      <w:r>
        <w:rPr>
          <w:rFonts w:ascii="Times New Roman"/>
          <w:b w:val="false"/>
          <w:i w:val="false"/>
          <w:color w:val="000000"/>
          <w:sz w:val="28"/>
        </w:rPr>
        <w:t>
      33. Положительным результатом тестирования признается не менее семидесяти процентов правильных ответов, предоставленных кандидатом.</w:t>
      </w:r>
    </w:p>
    <w:bookmarkEnd w:id="167"/>
    <w:bookmarkStart w:name="z410" w:id="168"/>
    <w:p>
      <w:pPr>
        <w:spacing w:after="0"/>
        <w:ind w:left="0"/>
        <w:jc w:val="both"/>
      </w:pPr>
      <w:r>
        <w:rPr>
          <w:rFonts w:ascii="Times New Roman"/>
          <w:b w:val="false"/>
          <w:i w:val="false"/>
          <w:color w:val="000000"/>
          <w:sz w:val="28"/>
        </w:rPr>
        <w:t>
      34. Тестирование проводится с трансляцией в онлайн режиме на интернет-ресурсе уполномоченного органа.</w:t>
      </w:r>
    </w:p>
    <w:bookmarkEnd w:id="168"/>
    <w:bookmarkStart w:name="z411" w:id="169"/>
    <w:p>
      <w:pPr>
        <w:spacing w:after="0"/>
        <w:ind w:left="0"/>
        <w:jc w:val="both"/>
      </w:pPr>
      <w:r>
        <w:rPr>
          <w:rFonts w:ascii="Times New Roman"/>
          <w:b w:val="false"/>
          <w:i w:val="false"/>
          <w:color w:val="000000"/>
          <w:sz w:val="28"/>
        </w:rPr>
        <w:t>
      35. Работник ответственного подразделения в течение одного рабочего дня после прохождения кандидатом тестирования (при положительном результате тестирования) или принятия Комиссией решения по вопросу его согласования без приглашения для прохождения тестирования, готовит проект письма, содержащего сведения о результате оказания государственной услуги.</w:t>
      </w:r>
    </w:p>
    <w:bookmarkEnd w:id="169"/>
    <w:bookmarkStart w:name="z412" w:id="170"/>
    <w:p>
      <w:pPr>
        <w:spacing w:after="0"/>
        <w:ind w:left="0"/>
        <w:jc w:val="both"/>
      </w:pPr>
      <w:r>
        <w:rPr>
          <w:rFonts w:ascii="Times New Roman"/>
          <w:b w:val="false"/>
          <w:i w:val="false"/>
          <w:color w:val="000000"/>
          <w:sz w:val="28"/>
        </w:rPr>
        <w:t>
      36. Работник ответственного подразделения в день подписания письма в адрес услугополучателя, содержащего сведения о результате согласования либо мотивированного ответа об отказе в оказании государственной услуги по основаниям, предусмотренным в Перечне основных требований к оказанию государственной услуги, направляет результат оказания государственной услуги услугополучателю в "личный кабинет" в форме электронного документа, удостоверенного ЭЦП уполномоченного лица услугодателя.</w:t>
      </w:r>
    </w:p>
    <w:bookmarkEnd w:id="170"/>
    <w:bookmarkStart w:name="z413" w:id="171"/>
    <w:p>
      <w:pPr>
        <w:spacing w:after="0"/>
        <w:ind w:left="0"/>
        <w:jc w:val="both"/>
      </w:pPr>
      <w:r>
        <w:rPr>
          <w:rFonts w:ascii="Times New Roman"/>
          <w:b w:val="false"/>
          <w:i w:val="false"/>
          <w:color w:val="000000"/>
          <w:sz w:val="28"/>
        </w:rPr>
        <w:t>
      37. Информация о результате оказания государственной услуги по вопросу согласования и (или) отказа в согласовании кандидата публикуется работником ответственного подразделения на официальном интернет-ресурсе уполномоченного органа.</w:t>
      </w:r>
    </w:p>
    <w:bookmarkEnd w:id="171"/>
    <w:bookmarkStart w:name="z414" w:id="172"/>
    <w:p>
      <w:pPr>
        <w:spacing w:after="0"/>
        <w:ind w:left="0"/>
        <w:jc w:val="both"/>
      </w:pPr>
      <w:r>
        <w:rPr>
          <w:rFonts w:ascii="Times New Roman"/>
          <w:b w:val="false"/>
          <w:i w:val="false"/>
          <w:color w:val="000000"/>
          <w:sz w:val="28"/>
        </w:rPr>
        <w:t>
      38.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172"/>
    <w:bookmarkStart w:name="z415" w:id="173"/>
    <w:p>
      <w:pPr>
        <w:spacing w:after="0"/>
        <w:ind w:left="0"/>
        <w:jc w:val="left"/>
      </w:pPr>
      <w:r>
        <w:rPr>
          <w:rFonts w:ascii="Times New Roman"/>
          <w:b/>
          <w:i w:val="false"/>
          <w:color w:val="000000"/>
        </w:rPr>
        <w:t xml:space="preserve"> Глава 4.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173"/>
    <w:bookmarkStart w:name="z416" w:id="174"/>
    <w:p>
      <w:pPr>
        <w:spacing w:after="0"/>
        <w:ind w:left="0"/>
        <w:jc w:val="both"/>
      </w:pPr>
      <w:r>
        <w:rPr>
          <w:rFonts w:ascii="Times New Roman"/>
          <w:b w:val="false"/>
          <w:i w:val="false"/>
          <w:color w:val="000000"/>
          <w:sz w:val="28"/>
        </w:rPr>
        <w:t>
      39.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174"/>
    <w:bookmarkStart w:name="z417" w:id="175"/>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175"/>
    <w:bookmarkStart w:name="z418" w:id="17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76"/>
    <w:bookmarkStart w:name="z419" w:id="17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177"/>
    <w:bookmarkStart w:name="z420" w:id="17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8"/>
    <w:bookmarkStart w:name="z421" w:id="179"/>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 </w:t>
      </w:r>
      <w:r>
        <w:rPr>
          <w:rFonts w:ascii="Times New Roman"/>
          <w:b w:val="false"/>
          <w:i w:val="false"/>
          <w:color w:val="000000"/>
          <w:sz w:val="28"/>
        </w:rPr>
        <w:t>Законом</w:t>
      </w:r>
      <w:r>
        <w:rPr>
          <w:rFonts w:ascii="Times New Roman"/>
          <w:b w:val="false"/>
          <w:i w:val="false"/>
          <w:color w:val="000000"/>
          <w:sz w:val="28"/>
        </w:rPr>
        <w:t xml:space="preserve"> о Фонде гарантирования, обращение в суд допускается после обжалования в досудебном порядке.</w:t>
      </w:r>
    </w:p>
    <w:bookmarkEnd w:id="179"/>
    <w:bookmarkStart w:name="z422" w:id="180"/>
    <w:p>
      <w:pPr>
        <w:spacing w:after="0"/>
        <w:ind w:left="0"/>
        <w:jc w:val="both"/>
      </w:pPr>
      <w:r>
        <w:rPr>
          <w:rFonts w:ascii="Times New Roman"/>
          <w:b w:val="false"/>
          <w:i w:val="false"/>
          <w:color w:val="000000"/>
          <w:sz w:val="28"/>
        </w:rPr>
        <w:t>
      40. В жалобе, указываются:</w:t>
      </w:r>
    </w:p>
    <w:bookmarkEnd w:id="180"/>
    <w:bookmarkStart w:name="z423" w:id="181"/>
    <w:p>
      <w:pPr>
        <w:spacing w:after="0"/>
        <w:ind w:left="0"/>
        <w:jc w:val="both"/>
      </w:pPr>
      <w:r>
        <w:rPr>
          <w:rFonts w:ascii="Times New Roman"/>
          <w:b w:val="false"/>
          <w:i w:val="false"/>
          <w:color w:val="000000"/>
          <w:sz w:val="28"/>
        </w:rPr>
        <w:t>
      1) фамилия, имя, отчество (при его наличии), руководителя услугодателя либо лица, его замещающего;</w:t>
      </w:r>
    </w:p>
    <w:bookmarkEnd w:id="181"/>
    <w:bookmarkStart w:name="z424" w:id="182"/>
    <w:p>
      <w:pPr>
        <w:spacing w:after="0"/>
        <w:ind w:left="0"/>
        <w:jc w:val="both"/>
      </w:pPr>
      <w:r>
        <w:rPr>
          <w:rFonts w:ascii="Times New Roman"/>
          <w:b w:val="false"/>
          <w:i w:val="false"/>
          <w:color w:val="000000"/>
          <w:sz w:val="28"/>
        </w:rPr>
        <w:t>
      2) фамилия, имя, отчество (если указано в удостоверении личности), индивидуальный идентификационный номер, почтовый адрес физического лица или наименование, почтовый адрес, бизнес-идентификационный номер юридического лица;</w:t>
      </w:r>
    </w:p>
    <w:bookmarkEnd w:id="182"/>
    <w:bookmarkStart w:name="z425" w:id="183"/>
    <w:p>
      <w:pPr>
        <w:spacing w:after="0"/>
        <w:ind w:left="0"/>
        <w:jc w:val="both"/>
      </w:pPr>
      <w:r>
        <w:rPr>
          <w:rFonts w:ascii="Times New Roman"/>
          <w:b w:val="false"/>
          <w:i w:val="false"/>
          <w:color w:val="000000"/>
          <w:sz w:val="28"/>
        </w:rPr>
        <w:t>
      3) адрес фактического проживания физического лица и места нахождения юридического лица;</w:t>
      </w:r>
    </w:p>
    <w:bookmarkEnd w:id="183"/>
    <w:bookmarkStart w:name="z426" w:id="184"/>
    <w:p>
      <w:pPr>
        <w:spacing w:after="0"/>
        <w:ind w:left="0"/>
        <w:jc w:val="both"/>
      </w:pPr>
      <w:r>
        <w:rPr>
          <w:rFonts w:ascii="Times New Roman"/>
          <w:b w:val="false"/>
          <w:i w:val="false"/>
          <w:color w:val="000000"/>
          <w:sz w:val="28"/>
        </w:rPr>
        <w:t>
      4)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End w:id="184"/>
    <w:bookmarkStart w:name="z427" w:id="185"/>
    <w:p>
      <w:pPr>
        <w:spacing w:after="0"/>
        <w:ind w:left="0"/>
        <w:jc w:val="both"/>
      </w:pPr>
      <w:r>
        <w:rPr>
          <w:rFonts w:ascii="Times New Roman"/>
          <w:b w:val="false"/>
          <w:i w:val="false"/>
          <w:color w:val="000000"/>
          <w:sz w:val="28"/>
        </w:rPr>
        <w:t>
      5) обстоятельства, на которых лицо, подающее жалобу, основывает свои требования и доказательства;</w:t>
      </w:r>
    </w:p>
    <w:bookmarkEnd w:id="185"/>
    <w:bookmarkStart w:name="z428" w:id="186"/>
    <w:p>
      <w:pPr>
        <w:spacing w:after="0"/>
        <w:ind w:left="0"/>
        <w:jc w:val="both"/>
      </w:pPr>
      <w:r>
        <w:rPr>
          <w:rFonts w:ascii="Times New Roman"/>
          <w:b w:val="false"/>
          <w:i w:val="false"/>
          <w:color w:val="000000"/>
          <w:sz w:val="28"/>
        </w:rPr>
        <w:t>
      6) исходящий номер и дата подачи жалобы;</w:t>
      </w:r>
    </w:p>
    <w:bookmarkEnd w:id="186"/>
    <w:bookmarkStart w:name="z429" w:id="187"/>
    <w:p>
      <w:pPr>
        <w:spacing w:after="0"/>
        <w:ind w:left="0"/>
        <w:jc w:val="both"/>
      </w:pPr>
      <w:r>
        <w:rPr>
          <w:rFonts w:ascii="Times New Roman"/>
          <w:b w:val="false"/>
          <w:i w:val="false"/>
          <w:color w:val="000000"/>
          <w:sz w:val="28"/>
        </w:rPr>
        <w:t>
      7) перечень прилагаемых к жалобе документов.</w:t>
      </w:r>
    </w:p>
    <w:bookmarkEnd w:id="187"/>
    <w:bookmarkStart w:name="z430" w:id="188"/>
    <w:p>
      <w:pPr>
        <w:spacing w:after="0"/>
        <w:ind w:left="0"/>
        <w:jc w:val="both"/>
      </w:pPr>
      <w:r>
        <w:rPr>
          <w:rFonts w:ascii="Times New Roman"/>
          <w:b w:val="false"/>
          <w:i w:val="false"/>
          <w:color w:val="000000"/>
          <w:sz w:val="28"/>
        </w:rPr>
        <w:t>
      41. Жалоба подписывается услугополучателем либо лицом, являющимся его представителем.</w:t>
      </w:r>
    </w:p>
    <w:bookmarkEnd w:id="188"/>
    <w:bookmarkStart w:name="z431" w:id="189"/>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189"/>
    <w:bookmarkStart w:name="z432" w:id="19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указанным в Перечне основных требований к оказанию государственной услуги.</w:t>
      </w:r>
    </w:p>
    <w:bookmarkEnd w:id="190"/>
    <w:bookmarkStart w:name="z433" w:id="191"/>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 страховых</w:t>
            </w:r>
            <w:r>
              <w:br/>
            </w:r>
            <w:r>
              <w:rPr>
                <w:rFonts w:ascii="Times New Roman"/>
                <w:b w:val="false"/>
                <w:i w:val="false"/>
                <w:color w:val="000000"/>
                <w:sz w:val="20"/>
              </w:rPr>
              <w:t>выплат",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документы,</w:t>
            </w:r>
            <w:r>
              <w:br/>
            </w:r>
            <w:r>
              <w:rPr>
                <w:rFonts w:ascii="Times New Roman"/>
                <w:b w:val="false"/>
                <w:i w:val="false"/>
                <w:color w:val="000000"/>
                <w:sz w:val="20"/>
              </w:rPr>
              <w:t>необходимые</w:t>
            </w:r>
            <w:r>
              <w:br/>
            </w:r>
            <w:r>
              <w:rPr>
                <w:rFonts w:ascii="Times New Roman"/>
                <w:b w:val="false"/>
                <w:i w:val="false"/>
                <w:color w:val="000000"/>
                <w:sz w:val="20"/>
              </w:rPr>
              <w:t>для получения согласия</w:t>
            </w:r>
          </w:p>
        </w:tc>
      </w:tr>
    </w:tbl>
    <w:bookmarkStart w:name="z435" w:id="192"/>
    <w:p>
      <w:pPr>
        <w:spacing w:after="0"/>
        <w:ind w:left="0"/>
        <w:jc w:val="left"/>
      </w:pPr>
      <w:r>
        <w:rPr>
          <w:rFonts w:ascii="Times New Roman"/>
          <w:b/>
          <w:i w:val="false"/>
          <w:color w:val="000000"/>
        </w:rPr>
        <w:t xml:space="preserve"> Реестр действующих согласий на назначение (избрание) руководящих работников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страховых холдингов, акционерного общества "Фонд гарантирования страховых выплат"</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9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для занятия которой (ых) кандидату выдано согласие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94"/>
          <w:p>
            <w:pPr>
              <w:spacing w:after="20"/>
              <w:ind w:left="20"/>
              <w:jc w:val="both"/>
            </w:pPr>
            <w:r>
              <w:rPr>
                <w:rFonts w:ascii="Times New Roman"/>
                <w:b w:val="false"/>
                <w:i w:val="false"/>
                <w:color w:val="000000"/>
                <w:sz w:val="20"/>
              </w:rPr>
              <w:t>
Дата выдачи согласия,</w:t>
            </w:r>
          </w:p>
          <w:bookmarkEnd w:id="194"/>
          <w:p>
            <w:pPr>
              <w:spacing w:after="20"/>
              <w:ind w:left="20"/>
              <w:jc w:val="both"/>
            </w:pPr>
            <w:r>
              <w:rPr>
                <w:rFonts w:ascii="Times New Roman"/>
                <w:b w:val="false"/>
                <w:i w:val="false"/>
                <w:color w:val="000000"/>
                <w:sz w:val="20"/>
              </w:rPr>
              <w:t>
№ протокола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действия согласия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96"/>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Страховой сектор</w:t>
            </w:r>
          </w:p>
          <w:bookmarkEnd w:id="196"/>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 w:id="197"/>
    <w:p>
      <w:pPr>
        <w:spacing w:after="0"/>
        <w:ind w:left="0"/>
        <w:jc w:val="both"/>
      </w:pPr>
      <w:r>
        <w:rPr>
          <w:rFonts w:ascii="Times New Roman"/>
          <w:b w:val="false"/>
          <w:i w:val="false"/>
          <w:color w:val="000000"/>
          <w:sz w:val="28"/>
        </w:rPr>
        <w:t xml:space="preserve">
      Примечание: * указывается ссылка на соответствующий подпункт </w:t>
      </w:r>
      <w:r>
        <w:rPr>
          <w:rFonts w:ascii="Times New Roman"/>
          <w:b w:val="false"/>
          <w:i w:val="false"/>
          <w:color w:val="000000"/>
          <w:sz w:val="28"/>
        </w:rPr>
        <w:t>пункта 5-2</w:t>
      </w:r>
      <w:r>
        <w:rPr>
          <w:rFonts w:ascii="Times New Roman"/>
          <w:b w:val="false"/>
          <w:i w:val="false"/>
          <w:color w:val="000000"/>
          <w:sz w:val="28"/>
        </w:rPr>
        <w:t xml:space="preserve"> статьи 34 Закона о страховой деятельности, </w:t>
      </w:r>
      <w:r>
        <w:rPr>
          <w:rFonts w:ascii="Times New Roman"/>
          <w:b w:val="false"/>
          <w:i w:val="false"/>
          <w:color w:val="000000"/>
          <w:sz w:val="28"/>
        </w:rPr>
        <w:t>пункта 3</w:t>
      </w:r>
      <w:r>
        <w:rPr>
          <w:rFonts w:ascii="Times New Roman"/>
          <w:b w:val="false"/>
          <w:i w:val="false"/>
          <w:color w:val="000000"/>
          <w:sz w:val="28"/>
        </w:rPr>
        <w:t xml:space="preserve"> статьи 4-1 Закона о Фонде гарантирования</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 страховых</w:t>
            </w:r>
            <w:r>
              <w:br/>
            </w:r>
            <w:r>
              <w:rPr>
                <w:rFonts w:ascii="Times New Roman"/>
                <w:b w:val="false"/>
                <w:i w:val="false"/>
                <w:color w:val="000000"/>
                <w:sz w:val="20"/>
              </w:rPr>
              <w:t>выплат",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документы,</w:t>
            </w:r>
            <w:r>
              <w:br/>
            </w:r>
            <w:r>
              <w:rPr>
                <w:rFonts w:ascii="Times New Roman"/>
                <w:b w:val="false"/>
                <w:i w:val="false"/>
                <w:color w:val="000000"/>
                <w:sz w:val="20"/>
              </w:rPr>
              <w:t>необходимые</w:t>
            </w:r>
            <w:r>
              <w:br/>
            </w:r>
            <w:r>
              <w:rPr>
                <w:rFonts w:ascii="Times New Roman"/>
                <w:b w:val="false"/>
                <w:i w:val="false"/>
                <w:color w:val="000000"/>
                <w:sz w:val="20"/>
              </w:rPr>
              <w:t>для получения согласия</w:t>
            </w:r>
          </w:p>
        </w:tc>
      </w:tr>
    </w:tbl>
    <w:bookmarkStart w:name="z482" w:id="198"/>
    <w:p>
      <w:pPr>
        <w:spacing w:after="0"/>
        <w:ind w:left="0"/>
        <w:jc w:val="left"/>
      </w:pPr>
      <w:r>
        <w:rPr>
          <w:rFonts w:ascii="Times New Roman"/>
          <w:b/>
          <w:i w:val="false"/>
          <w:color w:val="000000"/>
        </w:rPr>
        <w:t xml:space="preserve"> Сведения об изменениях, произошедших в составе руководящих работников</w:t>
      </w:r>
    </w:p>
    <w:bookmarkEnd w:id="198"/>
    <w:p>
      <w:pPr>
        <w:spacing w:after="0"/>
        <w:ind w:left="0"/>
        <w:jc w:val="both"/>
      </w:pPr>
      <w:bookmarkStart w:name="z483" w:id="199"/>
      <w:r>
        <w:rPr>
          <w:rFonts w:ascii="Times New Roman"/>
          <w:b w:val="false"/>
          <w:i w:val="false"/>
          <w:color w:val="000000"/>
          <w:sz w:val="28"/>
        </w:rPr>
        <w:t>
      __________________________________________________________________________</w:t>
      </w:r>
    </w:p>
    <w:bookmarkEnd w:id="199"/>
    <w:p>
      <w:pPr>
        <w:spacing w:after="0"/>
        <w:ind w:left="0"/>
        <w:jc w:val="both"/>
      </w:pPr>
      <w:r>
        <w:rPr>
          <w:rFonts w:ascii="Times New Roman"/>
          <w:b w:val="false"/>
          <w:i w:val="false"/>
          <w:color w:val="000000"/>
          <w:sz w:val="28"/>
        </w:rPr>
        <w:t>(наименование страховой (перестраховочной) организации, страхового брокера,</w:t>
      </w:r>
    </w:p>
    <w:p>
      <w:pPr>
        <w:spacing w:after="0"/>
        <w:ind w:left="0"/>
        <w:jc w:val="both"/>
      </w:pPr>
      <w:r>
        <w:rPr>
          <w:rFonts w:ascii="Times New Roman"/>
          <w:b w:val="false"/>
          <w:i w:val="false"/>
          <w:color w:val="000000"/>
          <w:sz w:val="28"/>
        </w:rPr>
        <w:t>филиала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 филиала страхового брокера-нерезидента Республики Казахстан,</w:t>
      </w:r>
    </w:p>
    <w:p>
      <w:pPr>
        <w:spacing w:after="0"/>
        <w:ind w:left="0"/>
        <w:jc w:val="both"/>
      </w:pPr>
      <w:r>
        <w:rPr>
          <w:rFonts w:ascii="Times New Roman"/>
          <w:b w:val="false"/>
          <w:i w:val="false"/>
          <w:color w:val="000000"/>
          <w:sz w:val="28"/>
        </w:rPr>
        <w:t>страхового холдинга, акционерного общества "Фонд гарантирования страховых выплат")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0"/>
          <w:p>
            <w:pPr>
              <w:spacing w:after="20"/>
              <w:ind w:left="20"/>
              <w:jc w:val="both"/>
            </w:pPr>
            <w:r>
              <w:rPr>
                <w:rFonts w:ascii="Times New Roman"/>
                <w:b w:val="false"/>
                <w:i w:val="false"/>
                <w:color w:val="000000"/>
                <w:sz w:val="20"/>
              </w:rPr>
              <w:t>
П№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руководящего работника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произошедшее изменение*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решения (приказа) о (об) назначении (избрании), переводе на другую должность, увольнении (прекращении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увольнения (прекращения полномочий) в соответствии с законодательством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0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6" w:id="203"/>
      <w:r>
        <w:rPr>
          <w:rFonts w:ascii="Times New Roman"/>
          <w:b w:val="false"/>
          <w:i w:val="false"/>
          <w:color w:val="000000"/>
          <w:sz w:val="28"/>
        </w:rPr>
        <w:t>
      Примечание: * указывается дата и какие изменения произошли в составе руководящих</w:t>
      </w:r>
    </w:p>
    <w:bookmarkEnd w:id="203"/>
    <w:p>
      <w:pPr>
        <w:spacing w:after="0"/>
        <w:ind w:left="0"/>
        <w:jc w:val="both"/>
      </w:pPr>
      <w:r>
        <w:rPr>
          <w:rFonts w:ascii="Times New Roman"/>
          <w:b w:val="false"/>
          <w:i w:val="false"/>
          <w:color w:val="000000"/>
          <w:sz w:val="28"/>
        </w:rPr>
        <w:t>работников (назначение (избрание) на должность, перевод на другую должность,</w:t>
      </w:r>
    </w:p>
    <w:p>
      <w:pPr>
        <w:spacing w:after="0"/>
        <w:ind w:left="0"/>
        <w:jc w:val="both"/>
      </w:pPr>
      <w:r>
        <w:rPr>
          <w:rFonts w:ascii="Times New Roman"/>
          <w:b w:val="false"/>
          <w:i w:val="false"/>
          <w:color w:val="000000"/>
          <w:sz w:val="28"/>
        </w:rPr>
        <w:t>увольнение (прекращение полномочий).</w:t>
      </w:r>
    </w:p>
    <w:p>
      <w:pPr>
        <w:spacing w:after="0"/>
        <w:ind w:left="0"/>
        <w:jc w:val="both"/>
      </w:pPr>
      <w:r>
        <w:rPr>
          <w:rFonts w:ascii="Times New Roman"/>
          <w:b w:val="false"/>
          <w:i w:val="false"/>
          <w:color w:val="000000"/>
          <w:sz w:val="28"/>
        </w:rPr>
        <w:t>Приложение (с указанием количества листов):</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первого руководителя</w:t>
      </w:r>
    </w:p>
    <w:p>
      <w:pPr>
        <w:spacing w:after="0"/>
        <w:ind w:left="0"/>
        <w:jc w:val="both"/>
      </w:pPr>
      <w:r>
        <w:rPr>
          <w:rFonts w:ascii="Times New Roman"/>
          <w:b w:val="false"/>
          <w:i w:val="false"/>
          <w:color w:val="000000"/>
          <w:sz w:val="28"/>
        </w:rPr>
        <w:t>______________________ (подпись)</w:t>
      </w:r>
    </w:p>
    <w:p>
      <w:pPr>
        <w:spacing w:after="0"/>
        <w:ind w:left="0"/>
        <w:jc w:val="both"/>
      </w:pPr>
      <w:r>
        <w:rPr>
          <w:rFonts w:ascii="Times New Roman"/>
          <w:b w:val="false"/>
          <w:i w:val="false"/>
          <w:color w:val="000000"/>
          <w:sz w:val="28"/>
        </w:rPr>
        <w:t>"____"___________________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 страховых</w:t>
            </w:r>
            <w:r>
              <w:br/>
            </w:r>
            <w:r>
              <w:rPr>
                <w:rFonts w:ascii="Times New Roman"/>
                <w:b w:val="false"/>
                <w:i w:val="false"/>
                <w:color w:val="000000"/>
                <w:sz w:val="20"/>
              </w:rPr>
              <w:t>выплат",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документы,</w:t>
            </w:r>
            <w:r>
              <w:br/>
            </w:r>
            <w:r>
              <w:rPr>
                <w:rFonts w:ascii="Times New Roman"/>
                <w:b w:val="false"/>
                <w:i w:val="false"/>
                <w:color w:val="000000"/>
                <w:sz w:val="20"/>
              </w:rPr>
              <w:t>необходимые</w:t>
            </w:r>
            <w:r>
              <w:br/>
            </w:r>
            <w:r>
              <w:rPr>
                <w:rFonts w:ascii="Times New Roman"/>
                <w:b w:val="false"/>
                <w:i w:val="false"/>
                <w:color w:val="000000"/>
                <w:sz w:val="20"/>
              </w:rPr>
              <w:t>для получения согласия</w:t>
            </w:r>
          </w:p>
        </w:tc>
      </w:tr>
    </w:tbl>
    <w:bookmarkStart w:name="z778" w:id="20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согласия на назначение (избрание) руководящих работников финансовых</w:t>
      </w:r>
      <w:r>
        <w:br/>
      </w:r>
      <w:r>
        <w:rPr>
          <w:rFonts w:ascii="Times New Roman"/>
          <w:b/>
          <w:i w:val="false"/>
          <w:color w:val="000000"/>
        </w:rPr>
        <w:t>организаций, филиалов банков-нерезидентов Республики Казахстан, филиалов</w:t>
      </w:r>
      <w:r>
        <w:br/>
      </w:r>
      <w:r>
        <w:rPr>
          <w:rFonts w:ascii="Times New Roman"/>
          <w:b/>
          <w:i w:val="false"/>
          <w:color w:val="000000"/>
        </w:rPr>
        <w:t>страховых (перестраховочных) организаций-нерезидентов Республики Казахстан,</w:t>
      </w:r>
      <w:r>
        <w:br/>
      </w:r>
      <w:r>
        <w:rPr>
          <w:rFonts w:ascii="Times New Roman"/>
          <w:b/>
          <w:i w:val="false"/>
          <w:color w:val="000000"/>
        </w:rPr>
        <w:t>филиалов страховых брокеров-нерезидентов Республики Казахстан, банковских,</w:t>
      </w:r>
      <w:r>
        <w:br/>
      </w:r>
      <w:r>
        <w:rPr>
          <w:rFonts w:ascii="Times New Roman"/>
          <w:b/>
          <w:i w:val="false"/>
          <w:color w:val="000000"/>
        </w:rPr>
        <w:t>страховых холдингов, акционерного общества "Фонд гарантирования страховых</w:t>
      </w:r>
      <w:r>
        <w:br/>
      </w:r>
      <w:r>
        <w:rPr>
          <w:rFonts w:ascii="Times New Roman"/>
          <w:b/>
          <w:i w:val="false"/>
          <w:color w:val="000000"/>
        </w:rPr>
        <w:t>выплат" по подвиду "выдача согласия на назначение (избрание) руководящих</w:t>
      </w:r>
      <w:r>
        <w:br/>
      </w:r>
      <w:r>
        <w:rPr>
          <w:rFonts w:ascii="Times New Roman"/>
          <w:b/>
          <w:i w:val="false"/>
          <w:color w:val="000000"/>
        </w:rPr>
        <w:t>работников в страховом секторе"</w:t>
      </w:r>
    </w:p>
    <w:bookmarkEnd w:id="204"/>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05.05.2023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страховом секторе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 даты представления услугополучателем полного пакета документов на портал.</w:t>
            </w:r>
          </w:p>
          <w:p>
            <w:pPr>
              <w:spacing w:after="20"/>
              <w:ind w:left="20"/>
              <w:jc w:val="both"/>
            </w:pPr>
            <w:r>
              <w:rPr>
                <w:rFonts w:ascii="Times New Roman"/>
                <w:b w:val="false"/>
                <w:i w:val="false"/>
                <w:color w:val="000000"/>
                <w:sz w:val="20"/>
              </w:rPr>
              <w:t xml:space="preserve">
Данный срок приостанавливается в случае, предусмотренном </w:t>
            </w:r>
            <w:r>
              <w:rPr>
                <w:rFonts w:ascii="Times New Roman"/>
                <w:b w:val="false"/>
                <w:i w:val="false"/>
                <w:color w:val="000000"/>
                <w:sz w:val="20"/>
              </w:rPr>
              <w:t>пунктом 6-2</w:t>
            </w:r>
            <w:r>
              <w:rPr>
                <w:rFonts w:ascii="Times New Roman"/>
                <w:b w:val="false"/>
                <w:i w:val="false"/>
                <w:color w:val="000000"/>
                <w:sz w:val="20"/>
              </w:rPr>
              <w:t xml:space="preserve"> статьи 34 Закона Республики Казахстан "О страховой деятельности",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уполномоченного органа в адрес услугополучателя, содержащее сведения о выданном согласии на назначение (избрание) руководящего работника в страховом секторе на конкретную должность (конкретные должности) руководящего работника, либо мотивированный ответ об отказе в оказании государственной услуги по основаниям, предусмотренным пунктом 9 настоящего Перечня.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(двадцать пять) месячных расчетных показателей (по выдаче согласия на назначение (избрание) руководящих работников в страховом секторе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Оплата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ходатайство в форме электронного документа, оформленного согласно пункту 14 Правил;</w:t>
            </w:r>
          </w:p>
          <w:p>
            <w:pPr>
              <w:spacing w:after="20"/>
              <w:ind w:left="20"/>
              <w:jc w:val="both"/>
            </w:pPr>
            <w:r>
              <w:rPr>
                <w:rFonts w:ascii="Times New Roman"/>
                <w:b w:val="false"/>
                <w:i w:val="false"/>
                <w:color w:val="000000"/>
                <w:sz w:val="20"/>
              </w:rPr>
              <w:t>
2) электронная копия документа, подтверждающего оплату сбора, за исключением случаев оплаты через платежный шлюз "электронного правительства" (в случаях, если оплата сбора предусмотрена законодательством Республики Казахстан);</w:t>
            </w:r>
          </w:p>
          <w:p>
            <w:pPr>
              <w:spacing w:after="20"/>
              <w:ind w:left="20"/>
              <w:jc w:val="both"/>
            </w:pPr>
            <w:r>
              <w:rPr>
                <w:rFonts w:ascii="Times New Roman"/>
                <w:b w:val="false"/>
                <w:i w:val="false"/>
                <w:color w:val="000000"/>
                <w:sz w:val="20"/>
              </w:rPr>
              <w:t>
3) электронная копия сведений о кандидате на должность руководящего работника по форме согласно приложению 4 к Правилам;</w:t>
            </w:r>
          </w:p>
          <w:p>
            <w:pPr>
              <w:spacing w:after="20"/>
              <w:ind w:left="20"/>
              <w:jc w:val="both"/>
            </w:pPr>
            <w:r>
              <w:rPr>
                <w:rFonts w:ascii="Times New Roman"/>
                <w:b w:val="false"/>
                <w:i w:val="false"/>
                <w:color w:val="000000"/>
                <w:sz w:val="20"/>
              </w:rPr>
              <w:t>
4) электронная копия документа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15 (пятнадцати) лет. Дата выдачи указанного документа не превышает 3 (трех) месяцев, предшествующих дате подачи ходатайства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5) электронная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(для кандидата на должность главного бухгалтера);</w:t>
            </w:r>
          </w:p>
          <w:p>
            <w:pPr>
              <w:spacing w:after="20"/>
              <w:ind w:left="20"/>
              <w:jc w:val="both"/>
            </w:pPr>
            <w:r>
              <w:rPr>
                <w:rFonts w:ascii="Times New Roman"/>
                <w:b w:val="false"/>
                <w:i w:val="false"/>
                <w:color w:val="000000"/>
                <w:sz w:val="20"/>
              </w:rPr>
              <w:t>
6) электронная копия документа, подтверждающего членство в аккредитованной профессиональной организации бухгалтеров (для кандидата на должность главного бухгалтера);</w:t>
            </w:r>
          </w:p>
          <w:p>
            <w:pPr>
              <w:spacing w:after="20"/>
              <w:ind w:left="20"/>
              <w:jc w:val="both"/>
            </w:pPr>
            <w:r>
              <w:rPr>
                <w:rFonts w:ascii="Times New Roman"/>
                <w:b w:val="false"/>
                <w:i w:val="false"/>
                <w:color w:val="000000"/>
                <w:sz w:val="20"/>
              </w:rPr>
              <w:t>
7) электронные копии международных сертификатов (при наличии) согласно подпункту 5) пункта 26 Правил;</w:t>
            </w:r>
          </w:p>
          <w:p>
            <w:pPr>
              <w:spacing w:after="20"/>
              <w:ind w:left="20"/>
              <w:jc w:val="both"/>
            </w:pPr>
            <w:r>
              <w:rPr>
                <w:rFonts w:ascii="Times New Roman"/>
                <w:b w:val="false"/>
                <w:i w:val="false"/>
                <w:color w:val="000000"/>
                <w:sz w:val="20"/>
              </w:rPr>
              <w:t>
8) электронная копия документа, удостоверяющего личность кандидата (для иностранцев, лиц без гражданства).</w:t>
            </w:r>
          </w:p>
          <w:p>
            <w:pPr>
              <w:spacing w:after="20"/>
              <w:ind w:left="20"/>
              <w:jc w:val="both"/>
            </w:pPr>
            <w:r>
              <w:rPr>
                <w:rFonts w:ascii="Times New Roman"/>
                <w:b w:val="false"/>
                <w:i w:val="false"/>
                <w:color w:val="000000"/>
                <w:sz w:val="20"/>
              </w:rPr>
              <w:t>
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p>
            <w:pPr>
              <w:spacing w:after="20"/>
              <w:ind w:left="20"/>
              <w:jc w:val="both"/>
            </w:pPr>
            <w:r>
              <w:rPr>
                <w:rFonts w:ascii="Times New Roman"/>
                <w:b w:val="false"/>
                <w:i w:val="false"/>
                <w:color w:val="000000"/>
                <w:sz w:val="20"/>
              </w:rPr>
              <w:t>
удостоверяющих личность физического лица - резидента Республики Казахстан;</w:t>
            </w:r>
          </w:p>
          <w:p>
            <w:pPr>
              <w:spacing w:after="20"/>
              <w:ind w:left="20"/>
              <w:jc w:val="both"/>
            </w:pPr>
            <w:r>
              <w:rPr>
                <w:rFonts w:ascii="Times New Roman"/>
                <w:b w:val="false"/>
                <w:i w:val="false"/>
                <w:color w:val="000000"/>
                <w:sz w:val="20"/>
              </w:rPr>
              <w:t>
подтверждающих отсутствие у физического лица - резидента Республики Казахстан неснятой или непогашенной судимости.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несоответствие кандидатов требованиям, установленным </w:t>
            </w:r>
            <w:r>
              <w:rPr>
                <w:rFonts w:ascii="Times New Roman"/>
                <w:b w:val="false"/>
                <w:i w:val="false"/>
                <w:color w:val="000000"/>
                <w:sz w:val="20"/>
              </w:rPr>
              <w:t>статьями 16-2</w:t>
            </w:r>
            <w:r>
              <w:rPr>
                <w:rFonts w:ascii="Times New Roman"/>
                <w:b w:val="false"/>
                <w:i w:val="false"/>
                <w:color w:val="000000"/>
                <w:sz w:val="20"/>
              </w:rPr>
              <w:t xml:space="preserve"> и </w:t>
            </w:r>
            <w:r>
              <w:rPr>
                <w:rFonts w:ascii="Times New Roman"/>
                <w:b w:val="false"/>
                <w:i w:val="false"/>
                <w:color w:val="000000"/>
                <w:sz w:val="20"/>
              </w:rPr>
              <w:t>34</w:t>
            </w:r>
            <w:r>
              <w:rPr>
                <w:rFonts w:ascii="Times New Roman"/>
                <w:b w:val="false"/>
                <w:i w:val="false"/>
                <w:color w:val="000000"/>
                <w:sz w:val="20"/>
              </w:rPr>
              <w:t xml:space="preserve"> Закона Республики Казахстан "О страховой деятельности", </w:t>
            </w:r>
            <w:r>
              <w:rPr>
                <w:rFonts w:ascii="Times New Roman"/>
                <w:b w:val="false"/>
                <w:i w:val="false"/>
                <w:color w:val="000000"/>
                <w:sz w:val="20"/>
              </w:rPr>
              <w:t>подпунктом 20)</w:t>
            </w:r>
            <w:r>
              <w:rPr>
                <w:rFonts w:ascii="Times New Roman"/>
                <w:b w:val="false"/>
                <w:i w:val="false"/>
                <w:color w:val="000000"/>
                <w:sz w:val="20"/>
              </w:rPr>
              <w:t xml:space="preserve"> статьи 1, </w:t>
            </w:r>
            <w:r>
              <w:rPr>
                <w:rFonts w:ascii="Times New Roman"/>
                <w:b w:val="false"/>
                <w:i w:val="false"/>
                <w:color w:val="000000"/>
                <w:sz w:val="20"/>
              </w:rPr>
              <w:t>пунктом 4</w:t>
            </w:r>
            <w:r>
              <w:rPr>
                <w:rFonts w:ascii="Times New Roman"/>
                <w:b w:val="false"/>
                <w:i w:val="false"/>
                <w:color w:val="000000"/>
                <w:sz w:val="20"/>
              </w:rPr>
              <w:t xml:space="preserve"> статьи 54, </w:t>
            </w:r>
            <w:r>
              <w:rPr>
                <w:rFonts w:ascii="Times New Roman"/>
                <w:b w:val="false"/>
                <w:i w:val="false"/>
                <w:color w:val="000000"/>
                <w:sz w:val="20"/>
              </w:rPr>
              <w:t>пунктом 2</w:t>
            </w:r>
            <w:r>
              <w:rPr>
                <w:rFonts w:ascii="Times New Roman"/>
                <w:b w:val="false"/>
                <w:i w:val="false"/>
                <w:color w:val="000000"/>
                <w:sz w:val="20"/>
              </w:rPr>
              <w:t xml:space="preserve"> статьи 59 Закона Республики Казахстан "Об акционерных обществах", </w:t>
            </w:r>
            <w:r>
              <w:rPr>
                <w:rFonts w:ascii="Times New Roman"/>
                <w:b w:val="false"/>
                <w:i w:val="false"/>
                <w:color w:val="000000"/>
                <w:sz w:val="20"/>
              </w:rPr>
              <w:t>статьей 4-1</w:t>
            </w:r>
            <w:r>
              <w:rPr>
                <w:rFonts w:ascii="Times New Roman"/>
                <w:b w:val="false"/>
                <w:i w:val="false"/>
                <w:color w:val="000000"/>
                <w:sz w:val="20"/>
              </w:rPr>
              <w:t xml:space="preserve"> Закона Республики Казахстан "О Фонде гарантирования страховых выплат", </w:t>
            </w:r>
            <w:r>
              <w:rPr>
                <w:rFonts w:ascii="Times New Roman"/>
                <w:b w:val="false"/>
                <w:i w:val="false"/>
                <w:color w:val="000000"/>
                <w:sz w:val="20"/>
              </w:rPr>
              <w:t>статьей 9</w:t>
            </w:r>
            <w:r>
              <w:rPr>
                <w:rFonts w:ascii="Times New Roman"/>
                <w:b w:val="false"/>
                <w:i w:val="false"/>
                <w:color w:val="000000"/>
                <w:sz w:val="20"/>
              </w:rPr>
              <w:t xml:space="preserve"> Закона Республики Казахстан "О бухгалтерском учете и финансовой отчетности" или Правилами;</w:t>
            </w:r>
          </w:p>
          <w:p>
            <w:pPr>
              <w:spacing w:after="20"/>
              <w:ind w:left="20"/>
              <w:jc w:val="both"/>
            </w:pPr>
            <w:r>
              <w:rPr>
                <w:rFonts w:ascii="Times New Roman"/>
                <w:b w:val="false"/>
                <w:i w:val="false"/>
                <w:color w:val="000000"/>
                <w:sz w:val="20"/>
              </w:rPr>
              <w:t>
2) отрицательный результат тестирования;</w:t>
            </w:r>
          </w:p>
          <w:p>
            <w:pPr>
              <w:spacing w:after="20"/>
              <w:ind w:left="20"/>
              <w:jc w:val="both"/>
            </w:pPr>
            <w:r>
              <w:rPr>
                <w:rFonts w:ascii="Times New Roman"/>
                <w:b w:val="false"/>
                <w:i w:val="false"/>
                <w:color w:val="000000"/>
                <w:sz w:val="20"/>
              </w:rPr>
              <w:t>
3) неустранение услугополучателем замечаний уполномоченного органа или представление услугополучателем доработанных с учетом замечаний уполномоченного органа документов, по истечении срока, установленного пунктом 3 настоящего Перечня;</w:t>
            </w:r>
          </w:p>
          <w:p>
            <w:pPr>
              <w:spacing w:after="20"/>
              <w:ind w:left="20"/>
              <w:jc w:val="both"/>
            </w:pPr>
            <w:r>
              <w:rPr>
                <w:rFonts w:ascii="Times New Roman"/>
                <w:b w:val="false"/>
                <w:i w:val="false"/>
                <w:color w:val="000000"/>
                <w:sz w:val="20"/>
              </w:rPr>
              <w:t>
4) нарушение установленного законодательством Республики Казахстан порядка избрания (назначения) кандидата на должность руководящего работника;</w:t>
            </w:r>
          </w:p>
          <w:p>
            <w:pPr>
              <w:spacing w:after="20"/>
              <w:ind w:left="20"/>
              <w:jc w:val="both"/>
            </w:pPr>
            <w:r>
              <w:rPr>
                <w:rFonts w:ascii="Times New Roman"/>
                <w:b w:val="false"/>
                <w:i w:val="false"/>
                <w:color w:val="000000"/>
                <w:sz w:val="20"/>
              </w:rPr>
              <w:t xml:space="preserve">
5) представление документов по истечении установленного частью второй </w:t>
            </w:r>
            <w:r>
              <w:rPr>
                <w:rFonts w:ascii="Times New Roman"/>
                <w:b w:val="false"/>
                <w:i w:val="false"/>
                <w:color w:val="000000"/>
                <w:sz w:val="20"/>
              </w:rPr>
              <w:t>пункта 6-1</w:t>
            </w:r>
            <w:r>
              <w:rPr>
                <w:rFonts w:ascii="Times New Roman"/>
                <w:b w:val="false"/>
                <w:i w:val="false"/>
                <w:color w:val="000000"/>
                <w:sz w:val="20"/>
              </w:rPr>
              <w:t xml:space="preserve"> статьи 34 Закона Республики Казахстан "О страховой деятельности" и частью восьмой </w:t>
            </w:r>
            <w:r>
              <w:rPr>
                <w:rFonts w:ascii="Times New Roman"/>
                <w:b w:val="false"/>
                <w:i w:val="false"/>
                <w:color w:val="000000"/>
                <w:sz w:val="20"/>
              </w:rPr>
              <w:t>пункта 3</w:t>
            </w:r>
            <w:r>
              <w:rPr>
                <w:rFonts w:ascii="Times New Roman"/>
                <w:b w:val="false"/>
                <w:i w:val="false"/>
                <w:color w:val="000000"/>
                <w:sz w:val="20"/>
              </w:rPr>
              <w:t xml:space="preserve"> статьи 4-1 Закона Республики Казахстан "О фонде гарантирования страховых выплат"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p>
            <w:pPr>
              <w:spacing w:after="20"/>
              <w:ind w:left="20"/>
              <w:jc w:val="both"/>
            </w:pPr>
            <w:r>
              <w:rPr>
                <w:rFonts w:ascii="Times New Roman"/>
                <w:b w:val="false"/>
                <w:i w:val="false"/>
                <w:color w:val="000000"/>
                <w:sz w:val="20"/>
              </w:rPr>
              <w:t>
Данное требование распространяется на должность руководителя или члена органа управления, являющегося независимым директором;</w:t>
            </w:r>
          </w:p>
          <w:p>
            <w:pPr>
              <w:spacing w:after="20"/>
              <w:ind w:left="20"/>
              <w:jc w:val="both"/>
            </w:pPr>
            <w:r>
              <w:rPr>
                <w:rFonts w:ascii="Times New Roman"/>
                <w:b w:val="false"/>
                <w:i w:val="false"/>
                <w:color w:val="000000"/>
                <w:sz w:val="20"/>
              </w:rPr>
              <w:t>
6) наличие у уполномоченного органа сведений (фактов) о совершении кандидатом на должность руководящего работника действий, признанных как совершенные в целях манипулирования на рынке ценных бумаг и (или) повлекшие причинение ущерба третьему лицу (третьим лицам).</w:t>
            </w:r>
          </w:p>
          <w:p>
            <w:pPr>
              <w:spacing w:after="20"/>
              <w:ind w:left="20"/>
              <w:jc w:val="both"/>
            </w:pPr>
            <w:r>
              <w:rPr>
                <w:rFonts w:ascii="Times New Roman"/>
                <w:b w:val="false"/>
                <w:i w:val="false"/>
                <w:color w:val="000000"/>
                <w:sz w:val="20"/>
              </w:rPr>
              <w:t>
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признания уполномоченным органом действий кандидата как совершенных в целях манипулирования на рынке ценных бумаг; получения уполномоченным органом фактов, подтверждающих причинение в результате совершения таких действий ущерба третьему лицу (третьим лицам);</w:t>
            </w:r>
          </w:p>
          <w:p>
            <w:pPr>
              <w:spacing w:after="20"/>
              <w:ind w:left="20"/>
              <w:jc w:val="both"/>
            </w:pPr>
            <w:r>
              <w:rPr>
                <w:rFonts w:ascii="Times New Roman"/>
                <w:b w:val="false"/>
                <w:i w:val="false"/>
                <w:color w:val="000000"/>
                <w:sz w:val="20"/>
              </w:rPr>
              <w:t xml:space="preserve">
7)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0"/>
              </w:rPr>
              <w:t>статьей 259</w:t>
            </w:r>
            <w:r>
              <w:rPr>
                <w:rFonts w:ascii="Times New Roman"/>
                <w:b w:val="false"/>
                <w:i w:val="false"/>
                <w:color w:val="000000"/>
                <w:sz w:val="20"/>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20"/>
              <w:ind w:left="20"/>
              <w:jc w:val="both"/>
            </w:pPr>
            <w:r>
              <w:rPr>
                <w:rFonts w:ascii="Times New Roman"/>
                <w:b w:val="false"/>
                <w:i w:val="false"/>
                <w:color w:val="000000"/>
                <w:sz w:val="20"/>
              </w:rPr>
              <w:t>
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признания уполномоченным органом действий кандидата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получения уполномоченным органом фактов, подтверждающих причинение в результате действий кандидата ущерба финансовой организации и (или) третьему лицу (третьим лицам).</w:t>
            </w:r>
          </w:p>
          <w:p>
            <w:pPr>
              <w:spacing w:after="20"/>
              <w:ind w:left="20"/>
              <w:jc w:val="both"/>
            </w:pPr>
            <w:r>
              <w:rPr>
                <w:rFonts w:ascii="Times New Roman"/>
                <w:b w:val="false"/>
                <w:i w:val="false"/>
                <w:color w:val="000000"/>
                <w:sz w:val="20"/>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повлекшим за собой вышеуказанные нарушения;</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(для услугополучателей - физических лиц).</w:t>
            </w:r>
          </w:p>
          <w:p>
            <w:pPr>
              <w:spacing w:after="20"/>
              <w:ind w:left="20"/>
              <w:jc w:val="both"/>
            </w:pPr>
            <w:r>
              <w:rPr>
                <w:rFonts w:ascii="Times New Roman"/>
                <w:b w:val="false"/>
                <w:i w:val="false"/>
                <w:color w:val="000000"/>
                <w:sz w:val="20"/>
              </w:rPr>
              <w:t>
К сведениям, указанным в подпунктах 6) и 7)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организация-нерезидент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Единый контакт-центр: 8-800-080-7777 или 1414.</w:t>
            </w:r>
          </w:p>
          <w:p>
            <w:pPr>
              <w:spacing w:after="20"/>
              <w:ind w:left="20"/>
              <w:jc w:val="both"/>
            </w:pPr>
            <w:r>
              <w:rPr>
                <w:rFonts w:ascii="Times New Roman"/>
                <w:b w:val="false"/>
                <w:i w:val="false"/>
                <w:color w:val="000000"/>
                <w:sz w:val="20"/>
              </w:rPr>
              <w:t>
В случае сбоя информационной системы уполномоченный орган в течение одного рабочего дня уведомляет оператора информационно-коммуникационной инфраструктуры "электронного правительства" (далее - оператор). В этом случае оператор в течение указанного срока, составляет протокол о технической проблеме и подписывает его с уполномоченным органом.</w:t>
            </w:r>
          </w:p>
          <w:p>
            <w:pPr>
              <w:spacing w:after="20"/>
              <w:ind w:left="20"/>
              <w:jc w:val="both"/>
            </w:pPr>
            <w:r>
              <w:rPr>
                <w:rFonts w:ascii="Times New Roman"/>
                <w:b w:val="false"/>
                <w:i w:val="false"/>
                <w:color w:val="000000"/>
                <w:sz w:val="20"/>
              </w:rPr>
              <w:t>
Оказание государственной услуги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по подвидам "выдача согласия на назначение (избрание) руководящих работников в банковском секторе", "выдача согласия на назначение (избрание) руководящих работников в секторе рынка ценных бумаг" осуществляется в соответствии с нормативными правовыми актами уполномоченного органа.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w:t>
            </w:r>
            <w:r>
              <w:br/>
            </w:r>
            <w:r>
              <w:rPr>
                <w:rFonts w:ascii="Times New Roman"/>
                <w:b w:val="false"/>
                <w:i w:val="false"/>
                <w:color w:val="000000"/>
                <w:sz w:val="20"/>
              </w:rPr>
              <w:t>страховых выплат", включая</w:t>
            </w:r>
            <w:r>
              <w:br/>
            </w:r>
            <w:r>
              <w:rPr>
                <w:rFonts w:ascii="Times New Roman"/>
                <w:b w:val="false"/>
                <w:i w:val="false"/>
                <w:color w:val="000000"/>
                <w:sz w:val="20"/>
              </w:rPr>
              <w:t>критерии отсутствия</w:t>
            </w:r>
            <w:r>
              <w:br/>
            </w:r>
            <w:r>
              <w:rPr>
                <w:rFonts w:ascii="Times New Roman"/>
                <w:b w:val="false"/>
                <w:i w:val="false"/>
                <w:color w:val="000000"/>
                <w:sz w:val="20"/>
              </w:rPr>
              <w:t>безупречной деловой</w:t>
            </w:r>
            <w:r>
              <w:br/>
            </w:r>
            <w:r>
              <w:rPr>
                <w:rFonts w:ascii="Times New Roman"/>
                <w:b w:val="false"/>
                <w:i w:val="false"/>
                <w:color w:val="000000"/>
                <w:sz w:val="20"/>
              </w:rPr>
              <w:t>репутации, документы,</w:t>
            </w:r>
            <w:r>
              <w:br/>
            </w:r>
            <w:r>
              <w:rPr>
                <w:rFonts w:ascii="Times New Roman"/>
                <w:b w:val="false"/>
                <w:i w:val="false"/>
                <w:color w:val="000000"/>
                <w:sz w:val="20"/>
              </w:rPr>
              <w:t>необходимые</w:t>
            </w:r>
            <w:r>
              <w:br/>
            </w:r>
            <w:r>
              <w:rPr>
                <w:rFonts w:ascii="Times New Roman"/>
                <w:b w:val="false"/>
                <w:i w:val="false"/>
                <w:color w:val="000000"/>
                <w:sz w:val="20"/>
              </w:rPr>
              <w:t>для получения согласия</w:t>
            </w:r>
          </w:p>
        </w:tc>
      </w:tr>
    </w:tbl>
    <w:p>
      <w:pPr>
        <w:spacing w:after="0"/>
        <w:ind w:left="0"/>
        <w:jc w:val="left"/>
      </w:pPr>
      <w:r>
        <w:br/>
      </w:r>
    </w:p>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9" w:id="205"/>
    <w:p>
      <w:pPr>
        <w:spacing w:after="0"/>
        <w:ind w:left="0"/>
        <w:jc w:val="left"/>
      </w:pPr>
      <w:r>
        <w:rPr>
          <w:rFonts w:ascii="Times New Roman"/>
          <w:b/>
          <w:i w:val="false"/>
          <w:color w:val="000000"/>
        </w:rPr>
        <w:t xml:space="preserve"> Сведения о кандидате на должность (должности) руководящего работника</w:t>
      </w:r>
    </w:p>
    <w:bookmarkEnd w:id="205"/>
    <w:p>
      <w:pPr>
        <w:spacing w:after="0"/>
        <w:ind w:left="0"/>
        <w:jc w:val="both"/>
      </w:pPr>
      <w:r>
        <w:rPr>
          <w:rFonts w:ascii="Times New Roman"/>
          <w:b w:val="false"/>
          <w:i w:val="false"/>
          <w:color w:val="ff0000"/>
          <w:sz w:val="28"/>
        </w:rPr>
        <w:t xml:space="preserve">
      Сноска. Приложение 4 - в редакции постановления Правления Агентства РК по регулированию и развитию финансового рынка от 05.05.2023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кандидата на должность руководящего</w:t>
      </w:r>
    </w:p>
    <w:p>
      <w:pPr>
        <w:spacing w:after="0"/>
        <w:ind w:left="0"/>
        <w:jc w:val="both"/>
      </w:pPr>
      <w:r>
        <w:rPr>
          <w:rFonts w:ascii="Times New Roman"/>
          <w:b w:val="false"/>
          <w:i w:val="false"/>
          <w:color w:val="000000"/>
          <w:sz w:val="28"/>
        </w:rPr>
        <w:t>работника страховой (перестраховочной) организации, страхового брокера, филиала</w:t>
      </w:r>
    </w:p>
    <w:p>
      <w:pPr>
        <w:spacing w:after="0"/>
        <w:ind w:left="0"/>
        <w:jc w:val="both"/>
      </w:pPr>
      <w:r>
        <w:rPr>
          <w:rFonts w:ascii="Times New Roman"/>
          <w:b w:val="false"/>
          <w:i w:val="false"/>
          <w:color w:val="000000"/>
          <w:sz w:val="28"/>
        </w:rPr>
        <w:t>страховой (перестраховочной) организации-нерезидента Республики Казахстан,</w:t>
      </w:r>
    </w:p>
    <w:p>
      <w:pPr>
        <w:spacing w:after="0"/>
        <w:ind w:left="0"/>
        <w:jc w:val="both"/>
      </w:pPr>
      <w:r>
        <w:rPr>
          <w:rFonts w:ascii="Times New Roman"/>
          <w:b w:val="false"/>
          <w:i w:val="false"/>
          <w:color w:val="000000"/>
          <w:sz w:val="28"/>
        </w:rPr>
        <w:t>филиала страхового брокера-нерезидента Республики Казахстан, страхового</w:t>
      </w:r>
    </w:p>
    <w:p>
      <w:pPr>
        <w:spacing w:after="0"/>
        <w:ind w:left="0"/>
        <w:jc w:val="both"/>
      </w:pPr>
      <w:r>
        <w:rPr>
          <w:rFonts w:ascii="Times New Roman"/>
          <w:b w:val="false"/>
          <w:i w:val="false"/>
          <w:color w:val="000000"/>
          <w:sz w:val="28"/>
        </w:rPr>
        <w:t>холдинга, акционерного общества "Фонд гарантирования страховых выплат"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(должности), на которую (которые) согласовывается кандидат</w:t>
      </w:r>
    </w:p>
    <w:bookmarkStart w:name="z780" w:id="206"/>
    <w:p>
      <w:pPr>
        <w:spacing w:after="0"/>
        <w:ind w:left="0"/>
        <w:jc w:val="both"/>
      </w:pPr>
      <w:r>
        <w:rPr>
          <w:rFonts w:ascii="Times New Roman"/>
          <w:b w:val="false"/>
          <w:i w:val="false"/>
          <w:color w:val="000000"/>
          <w:sz w:val="28"/>
        </w:rPr>
        <w:t>
      1. Общие сведения:</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w:t>
            </w:r>
          </w:p>
          <w:p>
            <w:pPr>
              <w:spacing w:after="20"/>
              <w:ind w:left="20"/>
              <w:jc w:val="both"/>
            </w:pPr>
            <w:r>
              <w:rPr>
                <w:rFonts w:ascii="Times New Roman"/>
                <w:b w:val="false"/>
                <w:i w:val="false"/>
                <w:color w:val="000000"/>
                <w:sz w:val="20"/>
              </w:rPr>
              <w:t>
(для услугополучателя –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1" w:id="207"/>
    <w:p>
      <w:pPr>
        <w:spacing w:after="0"/>
        <w:ind w:left="0"/>
        <w:jc w:val="both"/>
      </w:pPr>
      <w:r>
        <w:rPr>
          <w:rFonts w:ascii="Times New Roman"/>
          <w:b w:val="false"/>
          <w:i w:val="false"/>
          <w:color w:val="000000"/>
          <w:sz w:val="28"/>
        </w:rPr>
        <w:t>
      2. Образование:</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2" w:id="208"/>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3" w:id="209"/>
      <w:r>
        <w:rPr>
          <w:rFonts w:ascii="Times New Roman"/>
          <w:b w:val="false"/>
          <w:i w:val="false"/>
          <w:color w:val="000000"/>
          <w:sz w:val="28"/>
        </w:rPr>
        <w:t>
      4. Сведения о юридических лицах, по отношению к которым кандидат является</w:t>
      </w:r>
    </w:p>
    <w:bookmarkEnd w:id="209"/>
    <w:p>
      <w:pPr>
        <w:spacing w:after="0"/>
        <w:ind w:left="0"/>
        <w:jc w:val="both"/>
      </w:pPr>
      <w:r>
        <w:rPr>
          <w:rFonts w:ascii="Times New Roman"/>
          <w:b w:val="false"/>
          <w:i w:val="false"/>
          <w:color w:val="000000"/>
          <w:sz w:val="28"/>
        </w:rPr>
        <w:t>крупным акционером либо имеет право на соответствующую долю в имуществе: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графе 4 необходимо указывать акции (долю) с учетом акций (доли)       кандидата, находящейся в доверительном управлении, а также количества акций (долей), в результате владения которыми кандидат в совокупности с иными лицами является крупным участником.</w:t>
      </w:r>
    </w:p>
    <w:bookmarkStart w:name="z784" w:id="210"/>
    <w:p>
      <w:pPr>
        <w:spacing w:after="0"/>
        <w:ind w:left="0"/>
        <w:jc w:val="both"/>
      </w:pPr>
      <w:r>
        <w:rPr>
          <w:rFonts w:ascii="Times New Roman"/>
          <w:b w:val="false"/>
          <w:i w:val="false"/>
          <w:color w:val="000000"/>
          <w:sz w:val="28"/>
        </w:rPr>
        <w:t>
      5. Сведения о трудовой деятельности.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в данном пункте указываются сведения о трудовой деятельности кандидата (также членство в органе управления), в том числе с момента окончания высшего учебного заведения, с указанием должности, а также периода, в течение которого кандидатом трудовая деятельность не осуществлялась.</w:t>
      </w:r>
    </w:p>
    <w:p>
      <w:pPr>
        <w:spacing w:after="0"/>
        <w:ind w:left="0"/>
        <w:jc w:val="both"/>
      </w:pPr>
      <w:r>
        <w:rPr>
          <w:rFonts w:ascii="Times New Roman"/>
          <w:b w:val="false"/>
          <w:i w:val="false"/>
          <w:color w:val="000000"/>
          <w:sz w:val="28"/>
        </w:rPr>
        <w:t>*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организаций, указанных в пункте 9 Правил, аудиторских организациях, государственных органах,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p>
      <w:pPr>
        <w:spacing w:after="0"/>
        <w:ind w:left="0"/>
        <w:jc w:val="both"/>
      </w:pPr>
      <w:r>
        <w:rPr>
          <w:rFonts w:ascii="Times New Roman"/>
          <w:b w:val="false"/>
          <w:i w:val="false"/>
          <w:color w:val="000000"/>
          <w:sz w:val="28"/>
        </w:rPr>
        <w:t>**в случае если организация является нерезидентом Республики Казахстан указывается страна ее регистрации;</w:t>
      </w:r>
    </w:p>
    <w:p>
      <w:pPr>
        <w:spacing w:after="0"/>
        <w:ind w:left="0"/>
        <w:jc w:val="both"/>
      </w:pPr>
      <w:r>
        <w:rPr>
          <w:rFonts w:ascii="Times New Roman"/>
          <w:b w:val="false"/>
          <w:i w:val="false"/>
          <w:color w:val="000000"/>
          <w:sz w:val="28"/>
        </w:rPr>
        <w:t>***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w:t>
      </w:r>
    </w:p>
    <w:p>
      <w:pPr>
        <w:spacing w:after="0"/>
        <w:ind w:left="0"/>
        <w:jc w:val="both"/>
      </w:pPr>
      <w:bookmarkStart w:name="z785" w:id="211"/>
      <w:r>
        <w:rPr>
          <w:rFonts w:ascii="Times New Roman"/>
          <w:b w:val="false"/>
          <w:i w:val="false"/>
          <w:color w:val="000000"/>
          <w:sz w:val="28"/>
        </w:rPr>
        <w:t>
      6. Сведения об участии кандидата в проведении аудита финансовых организаций,</w:t>
      </w:r>
    </w:p>
    <w:bookmarkEnd w:id="211"/>
    <w:p>
      <w:pPr>
        <w:spacing w:after="0"/>
        <w:ind w:left="0"/>
        <w:jc w:val="both"/>
      </w:pPr>
      <w:r>
        <w:rPr>
          <w:rFonts w:ascii="Times New Roman"/>
          <w:b w:val="false"/>
          <w:i w:val="false"/>
          <w:color w:val="000000"/>
          <w:sz w:val="28"/>
        </w:rPr>
        <w:t>включая аудит по налогам: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наименование финансовой организации, срок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проведения аудита, а также период составления финансового отчета, за который был</w:t>
      </w:r>
    </w:p>
    <w:p>
      <w:pPr>
        <w:spacing w:after="0"/>
        <w:ind w:left="0"/>
        <w:jc w:val="both"/>
      </w:pPr>
      <w:r>
        <w:rPr>
          <w:rFonts w:ascii="Times New Roman"/>
          <w:b w:val="false"/>
          <w:i w:val="false"/>
          <w:color w:val="000000"/>
          <w:sz w:val="28"/>
        </w:rPr>
        <w:t>проведен аудит, подписанный кандидатом в качестве аудитора – исполнителя</w:t>
      </w:r>
    </w:p>
    <w:p>
      <w:pPr>
        <w:spacing w:after="0"/>
        <w:ind w:left="0"/>
        <w:jc w:val="both"/>
      </w:pPr>
      <w:r>
        <w:rPr>
          <w:rFonts w:ascii="Times New Roman"/>
          <w:b w:val="false"/>
          <w:i w:val="false"/>
          <w:color w:val="000000"/>
          <w:sz w:val="28"/>
        </w:rPr>
        <w:t>(при наличии)</w:t>
      </w:r>
    </w:p>
    <w:p>
      <w:pPr>
        <w:spacing w:after="0"/>
        <w:ind w:left="0"/>
        <w:jc w:val="both"/>
      </w:pPr>
      <w:bookmarkStart w:name="z786" w:id="212"/>
      <w:r>
        <w:rPr>
          <w:rFonts w:ascii="Times New Roman"/>
          <w:b w:val="false"/>
          <w:i w:val="false"/>
          <w:color w:val="000000"/>
          <w:sz w:val="28"/>
        </w:rPr>
        <w:t>
      7. Сведения о членстве в инвестиционных комитетах в финансовой (ых) организации</w:t>
      </w:r>
    </w:p>
    <w:bookmarkEnd w:id="212"/>
    <w:p>
      <w:pPr>
        <w:spacing w:after="0"/>
        <w:ind w:left="0"/>
        <w:jc w:val="both"/>
      </w:pPr>
      <w:r>
        <w:rPr>
          <w:rFonts w:ascii="Times New Roman"/>
          <w:b w:val="false"/>
          <w:i w:val="false"/>
          <w:color w:val="000000"/>
          <w:sz w:val="28"/>
        </w:rPr>
        <w:t>(ях) и (или) в других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7" w:id="213"/>
      <w:r>
        <w:rPr>
          <w:rFonts w:ascii="Times New Roman"/>
          <w:b w:val="false"/>
          <w:i w:val="false"/>
          <w:color w:val="000000"/>
          <w:sz w:val="28"/>
        </w:rPr>
        <w:t>
      8. Привлекался ли как руководитель финансовой организации, банковского,</w:t>
      </w:r>
    </w:p>
    <w:bookmarkEnd w:id="213"/>
    <w:p>
      <w:pPr>
        <w:spacing w:after="0"/>
        <w:ind w:left="0"/>
        <w:jc w:val="both"/>
      </w:pPr>
      <w:r>
        <w:rPr>
          <w:rFonts w:ascii="Times New Roman"/>
          <w:b w:val="false"/>
          <w:i w:val="false"/>
          <w:color w:val="000000"/>
          <w:sz w:val="28"/>
        </w:rPr>
        <w:t>страхового холдинга в качестве ответчика в судебных разбирательствах по вопросам</w:t>
      </w:r>
    </w:p>
    <w:p>
      <w:pPr>
        <w:spacing w:after="0"/>
        <w:ind w:left="0"/>
        <w:jc w:val="both"/>
      </w:pPr>
      <w:r>
        <w:rPr>
          <w:rFonts w:ascii="Times New Roman"/>
          <w:b w:val="false"/>
          <w:i w:val="false"/>
          <w:color w:val="000000"/>
          <w:sz w:val="28"/>
        </w:rPr>
        <w:t>деятельности финансовой организации, банковского, страхового холдинга</w:t>
      </w:r>
    </w:p>
    <w:p>
      <w:pPr>
        <w:spacing w:after="0"/>
        <w:ind w:left="0"/>
        <w:jc w:val="both"/>
      </w:pPr>
      <w:r>
        <w:rPr>
          <w:rFonts w:ascii="Times New Roman"/>
          <w:b w:val="false"/>
          <w:i w:val="false"/>
          <w:color w:val="000000"/>
          <w:sz w:val="28"/>
        </w:rPr>
        <w:t>________________________________________________________ ______________</w:t>
      </w:r>
    </w:p>
    <w:p>
      <w:pPr>
        <w:spacing w:after="0"/>
        <w:ind w:left="0"/>
        <w:jc w:val="both"/>
      </w:pPr>
      <w:r>
        <w:rPr>
          <w:rFonts w:ascii="Times New Roman"/>
          <w:b w:val="false"/>
          <w:i w:val="false"/>
          <w:color w:val="000000"/>
          <w:sz w:val="28"/>
        </w:rPr>
        <w:t>(да (нет), указать дату, наименование организации,</w:t>
      </w:r>
    </w:p>
    <w:p>
      <w:pPr>
        <w:spacing w:after="0"/>
        <w:ind w:left="0"/>
        <w:jc w:val="both"/>
      </w:pPr>
      <w:r>
        <w:rPr>
          <w:rFonts w:ascii="Times New Roman"/>
          <w:b w:val="false"/>
          <w:i w:val="false"/>
          <w:color w:val="000000"/>
          <w:sz w:val="28"/>
        </w:rPr>
        <w:t>________________________________________________________ ______________</w:t>
      </w:r>
    </w:p>
    <w:p>
      <w:pPr>
        <w:spacing w:after="0"/>
        <w:ind w:left="0"/>
        <w:jc w:val="both"/>
      </w:pPr>
      <w:r>
        <w:rPr>
          <w:rFonts w:ascii="Times New Roman"/>
          <w:b w:val="false"/>
          <w:i w:val="false"/>
          <w:color w:val="000000"/>
          <w:sz w:val="28"/>
        </w:rPr>
        <w:t>ответчика в судебном разбирательстве, рассматриваемый вопрос и решение _______________________________________________________________________</w:t>
      </w:r>
    </w:p>
    <w:p>
      <w:pPr>
        <w:spacing w:after="0"/>
        <w:ind w:left="0"/>
        <w:jc w:val="both"/>
      </w:pPr>
      <w:r>
        <w:rPr>
          <w:rFonts w:ascii="Times New Roman"/>
          <w:b w:val="false"/>
          <w:i w:val="false"/>
          <w:color w:val="000000"/>
          <w:sz w:val="28"/>
        </w:rPr>
        <w:t>суда, вступившее в законную силу (в случае его вынесения)</w:t>
      </w:r>
    </w:p>
    <w:p>
      <w:pPr>
        <w:spacing w:after="0"/>
        <w:ind w:left="0"/>
        <w:jc w:val="both"/>
      </w:pPr>
      <w:bookmarkStart w:name="z788" w:id="214"/>
      <w:r>
        <w:rPr>
          <w:rFonts w:ascii="Times New Roman"/>
          <w:b w:val="false"/>
          <w:i w:val="false"/>
          <w:color w:val="000000"/>
          <w:sz w:val="28"/>
        </w:rPr>
        <w:t>
      9. Привлекался ли кандидат к ответственности за совершение преступлений в сфере</w:t>
      </w:r>
    </w:p>
    <w:bookmarkEnd w:id="214"/>
    <w:p>
      <w:pPr>
        <w:spacing w:after="0"/>
        <w:ind w:left="0"/>
        <w:jc w:val="both"/>
      </w:pPr>
      <w:r>
        <w:rPr>
          <w:rFonts w:ascii="Times New Roman"/>
          <w:b w:val="false"/>
          <w:i w:val="false"/>
          <w:color w:val="000000"/>
          <w:sz w:val="28"/>
        </w:rPr>
        <w:t>экономической деятельности, коррупционных преступлений в течение трех лет до</w:t>
      </w:r>
    </w:p>
    <w:p>
      <w:pPr>
        <w:spacing w:after="0"/>
        <w:ind w:left="0"/>
        <w:jc w:val="both"/>
      </w:pPr>
      <w:r>
        <w:rPr>
          <w:rFonts w:ascii="Times New Roman"/>
          <w:b w:val="false"/>
          <w:i w:val="false"/>
          <w:color w:val="000000"/>
          <w:sz w:val="28"/>
        </w:rPr>
        <w:t>даты назначения (избрания), подачи документов для его согласования (не заполняется</w:t>
      </w:r>
    </w:p>
    <w:p>
      <w:pPr>
        <w:spacing w:after="0"/>
        <w:ind w:left="0"/>
        <w:jc w:val="both"/>
      </w:pPr>
      <w:r>
        <w:rPr>
          <w:rFonts w:ascii="Times New Roman"/>
          <w:b w:val="false"/>
          <w:i w:val="false"/>
          <w:color w:val="000000"/>
          <w:sz w:val="28"/>
        </w:rPr>
        <w:t>кандидатом на должность руководящего работника акционерного общества</w:t>
      </w:r>
    </w:p>
    <w:p>
      <w:pPr>
        <w:spacing w:after="0"/>
        <w:ind w:left="0"/>
        <w:jc w:val="both"/>
      </w:pPr>
      <w:r>
        <w:rPr>
          <w:rFonts w:ascii="Times New Roman"/>
          <w:b w:val="false"/>
          <w:i w:val="false"/>
          <w:color w:val="000000"/>
          <w:sz w:val="28"/>
        </w:rPr>
        <w:t>"Фонд гарантирования страховых выплат")</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реквизиты акта о наложении дисциплинарного взыскания или решения суда,</w:t>
      </w:r>
    </w:p>
    <w:p>
      <w:pPr>
        <w:spacing w:after="0"/>
        <w:ind w:left="0"/>
        <w:jc w:val="both"/>
      </w:pPr>
      <w:r>
        <w:rPr>
          <w:rFonts w:ascii="Times New Roman"/>
          <w:b w:val="false"/>
          <w:i w:val="false"/>
          <w:color w:val="000000"/>
          <w:sz w:val="28"/>
        </w:rPr>
        <w:t>с указанием оснований привлечения к ответственности)</w:t>
      </w:r>
    </w:p>
    <w:p>
      <w:pPr>
        <w:spacing w:after="0"/>
        <w:ind w:left="0"/>
        <w:jc w:val="both"/>
      </w:pPr>
      <w:bookmarkStart w:name="z789" w:id="215"/>
      <w:r>
        <w:rPr>
          <w:rFonts w:ascii="Times New Roman"/>
          <w:b w:val="false"/>
          <w:i w:val="false"/>
          <w:color w:val="000000"/>
          <w:sz w:val="28"/>
        </w:rPr>
        <w:t>
      10. Имеется ли в отношении кандидата вступившее в законную силу решение</w:t>
      </w:r>
    </w:p>
    <w:bookmarkEnd w:id="215"/>
    <w:p>
      <w:pPr>
        <w:spacing w:after="0"/>
        <w:ind w:left="0"/>
        <w:jc w:val="both"/>
      </w:pPr>
      <w:r>
        <w:rPr>
          <w:rFonts w:ascii="Times New Roman"/>
          <w:b w:val="false"/>
          <w:i w:val="false"/>
          <w:color w:val="000000"/>
          <w:sz w:val="28"/>
        </w:rPr>
        <w:t>(приговор) суда о запрещении деятельности или отдельных видов деятельности,</w:t>
      </w:r>
    </w:p>
    <w:p>
      <w:pPr>
        <w:spacing w:after="0"/>
        <w:ind w:left="0"/>
        <w:jc w:val="both"/>
      </w:pPr>
      <w:r>
        <w:rPr>
          <w:rFonts w:ascii="Times New Roman"/>
          <w:b w:val="false"/>
          <w:i w:val="false"/>
          <w:color w:val="000000"/>
          <w:sz w:val="28"/>
        </w:rPr>
        <w:t>требующих получения определенной государственной услуги или решение суда,</w:t>
      </w:r>
    </w:p>
    <w:p>
      <w:pPr>
        <w:spacing w:after="0"/>
        <w:ind w:left="0"/>
        <w:jc w:val="both"/>
      </w:pPr>
      <w:r>
        <w:rPr>
          <w:rFonts w:ascii="Times New Roman"/>
          <w:b w:val="false"/>
          <w:i w:val="false"/>
          <w:color w:val="000000"/>
          <w:sz w:val="28"/>
        </w:rPr>
        <w:t>на основании которого услугополучатель лишен специального права, связанного</w:t>
      </w:r>
    </w:p>
    <w:p>
      <w:pPr>
        <w:spacing w:after="0"/>
        <w:ind w:left="0"/>
        <w:jc w:val="both"/>
      </w:pPr>
      <w:r>
        <w:rPr>
          <w:rFonts w:ascii="Times New Roman"/>
          <w:b w:val="false"/>
          <w:i w:val="false"/>
          <w:color w:val="000000"/>
          <w:sz w:val="28"/>
        </w:rPr>
        <w:t>с получением государственной услуги.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Подтверждаю, что настоящая информация была проверена мною, сверена с данными</w:t>
      </w:r>
    </w:p>
    <w:p>
      <w:pPr>
        <w:spacing w:after="0"/>
        <w:ind w:left="0"/>
        <w:jc w:val="both"/>
      </w:pPr>
      <w:r>
        <w:rPr>
          <w:rFonts w:ascii="Times New Roman"/>
          <w:b w:val="false"/>
          <w:i w:val="false"/>
          <w:color w:val="000000"/>
          <w:sz w:val="28"/>
        </w:rPr>
        <w:t>АО "Единый накопительный пенсионный фонд" в части периодов пенсионных</w:t>
      </w:r>
    </w:p>
    <w:p>
      <w:pPr>
        <w:spacing w:after="0"/>
        <w:ind w:left="0"/>
        <w:jc w:val="both"/>
      </w:pPr>
      <w:r>
        <w:rPr>
          <w:rFonts w:ascii="Times New Roman"/>
          <w:b w:val="false"/>
          <w:i w:val="false"/>
          <w:color w:val="000000"/>
          <w:sz w:val="28"/>
        </w:rPr>
        <w:t>отчислений от работодателей с периодами трудовой деятельности, указанными</w:t>
      </w:r>
    </w:p>
    <w:p>
      <w:pPr>
        <w:spacing w:after="0"/>
        <w:ind w:left="0"/>
        <w:jc w:val="both"/>
      </w:pPr>
      <w:r>
        <w:rPr>
          <w:rFonts w:ascii="Times New Roman"/>
          <w:b w:val="false"/>
          <w:i w:val="false"/>
          <w:color w:val="000000"/>
          <w:sz w:val="28"/>
        </w:rPr>
        <w:t>в сведениях о кандидате, и является достоверной и полной, а также подтверждаю свое</w:t>
      </w:r>
    </w:p>
    <w:p>
      <w:pPr>
        <w:spacing w:after="0"/>
        <w:ind w:left="0"/>
        <w:jc w:val="both"/>
      </w:pPr>
      <w:r>
        <w:rPr>
          <w:rFonts w:ascii="Times New Roman"/>
          <w:b w:val="false"/>
          <w:i w:val="false"/>
          <w:color w:val="000000"/>
          <w:sz w:val="28"/>
        </w:rPr>
        <w:t>соответствие требованиям, предъявляемым к руководящим работникам и наличие</w:t>
      </w:r>
    </w:p>
    <w:p>
      <w:pPr>
        <w:spacing w:after="0"/>
        <w:ind w:left="0"/>
        <w:jc w:val="both"/>
      </w:pPr>
      <w:r>
        <w:rPr>
          <w:rFonts w:ascii="Times New Roman"/>
          <w:b w:val="false"/>
          <w:i w:val="false"/>
          <w:color w:val="000000"/>
          <w:sz w:val="28"/>
        </w:rPr>
        <w:t>безупречной деловой репутации.</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необходимых</w:t>
      </w:r>
    </w:p>
    <w:p>
      <w:pPr>
        <w:spacing w:after="0"/>
        <w:ind w:left="0"/>
        <w:jc w:val="both"/>
      </w:pPr>
      <w:r>
        <w:rPr>
          <w:rFonts w:ascii="Times New Roman"/>
          <w:b w:val="false"/>
          <w:i w:val="false"/>
          <w:color w:val="000000"/>
          <w:sz w:val="28"/>
        </w:rPr>
        <w:t>для оказания государственной услуги и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(заполняется кандидатом собственноручно печатными буквами)</w:t>
      </w:r>
    </w:p>
    <w:p>
      <w:pPr>
        <w:spacing w:after="0"/>
        <w:ind w:left="0"/>
        <w:jc w:val="both"/>
      </w:pPr>
      <w:r>
        <w:rPr>
          <w:rFonts w:ascii="Times New Roman"/>
          <w:b w:val="false"/>
          <w:i w:val="false"/>
          <w:color w:val="000000"/>
          <w:sz w:val="28"/>
        </w:rPr>
        <w:t>Подпись ___________________________</w:t>
      </w:r>
    </w:p>
    <w:p>
      <w:pPr>
        <w:spacing w:after="0"/>
        <w:ind w:left="0"/>
        <w:jc w:val="both"/>
      </w:pPr>
      <w:r>
        <w:rPr>
          <w:rFonts w:ascii="Times New Roman"/>
          <w:b w:val="false"/>
          <w:i w:val="false"/>
          <w:color w:val="000000"/>
          <w:sz w:val="28"/>
        </w:rPr>
        <w:t>Дата ______________________________</w:t>
      </w:r>
    </w:p>
    <w:p>
      <w:pPr>
        <w:spacing w:after="0"/>
        <w:ind w:left="0"/>
        <w:jc w:val="both"/>
      </w:pPr>
      <w:r>
        <w:rPr>
          <w:rFonts w:ascii="Times New Roman"/>
          <w:b w:val="false"/>
          <w:i w:val="false"/>
          <w:color w:val="000000"/>
          <w:sz w:val="28"/>
        </w:rPr>
        <w:t>Заполняется кандидатом на должность независимого директора финансовой</w:t>
      </w:r>
    </w:p>
    <w:p>
      <w:pPr>
        <w:spacing w:after="0"/>
        <w:ind w:left="0"/>
        <w:jc w:val="both"/>
      </w:pPr>
      <w:r>
        <w:rPr>
          <w:rFonts w:ascii="Times New Roman"/>
          <w:b w:val="false"/>
          <w:i w:val="false"/>
          <w:color w:val="000000"/>
          <w:sz w:val="28"/>
        </w:rPr>
        <w:t>организации, холдинга, Фонда:</w:t>
      </w:r>
    </w:p>
    <w:p>
      <w:pPr>
        <w:spacing w:after="0"/>
        <w:ind w:left="0"/>
        <w:jc w:val="both"/>
      </w:pPr>
      <w:r>
        <w:rPr>
          <w:rFonts w:ascii="Times New Roman"/>
          <w:b w:val="false"/>
          <w:i w:val="false"/>
          <w:color w:val="000000"/>
          <w:sz w:val="28"/>
        </w:rPr>
        <w:t>Подтверждаю, что 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соответствую требованиям,</w:t>
      </w:r>
    </w:p>
    <w:p>
      <w:pPr>
        <w:spacing w:after="0"/>
        <w:ind w:left="0"/>
        <w:jc w:val="both"/>
      </w:pPr>
      <w:r>
        <w:rPr>
          <w:rFonts w:ascii="Times New Roman"/>
          <w:b w:val="false"/>
          <w:i w:val="false"/>
          <w:color w:val="000000"/>
          <w:sz w:val="28"/>
        </w:rPr>
        <w:t xml:space="preserve">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p>
      <w:pPr>
        <w:spacing w:after="0"/>
        <w:ind w:left="0"/>
        <w:jc w:val="both"/>
      </w:pPr>
      <w:r>
        <w:rPr>
          <w:rFonts w:ascii="Times New Roman"/>
          <w:b w:val="false"/>
          <w:i w:val="false"/>
          <w:color w:val="000000"/>
          <w:sz w:val="28"/>
        </w:rPr>
        <w:t>для (избрания) на должность независимого директора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страховой (перестраховочной) организации, страхового брокера,</w:t>
      </w:r>
    </w:p>
    <w:p>
      <w:pPr>
        <w:spacing w:after="0"/>
        <w:ind w:left="0"/>
        <w:jc w:val="both"/>
      </w:pPr>
      <w:r>
        <w:rPr>
          <w:rFonts w:ascii="Times New Roman"/>
          <w:b w:val="false"/>
          <w:i w:val="false"/>
          <w:color w:val="000000"/>
          <w:sz w:val="28"/>
        </w:rPr>
        <w:t>филиала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 филиала страхового брокера-нерезидента Республики Казахстан,</w:t>
      </w:r>
    </w:p>
    <w:p>
      <w:pPr>
        <w:spacing w:after="0"/>
        <w:ind w:left="0"/>
        <w:jc w:val="both"/>
      </w:pPr>
      <w:r>
        <w:rPr>
          <w:rFonts w:ascii="Times New Roman"/>
          <w:b w:val="false"/>
          <w:i w:val="false"/>
          <w:color w:val="000000"/>
          <w:sz w:val="28"/>
        </w:rPr>
        <w:t>страхового холдинга, акционерного общества "Фонд гарантирования страховых выплат"</w:t>
      </w:r>
    </w:p>
    <w:p>
      <w:pPr>
        <w:spacing w:after="0"/>
        <w:ind w:left="0"/>
        <w:jc w:val="both"/>
      </w:pPr>
      <w:r>
        <w:rPr>
          <w:rFonts w:ascii="Times New Roman"/>
          <w:b w:val="false"/>
          <w:i w:val="false"/>
          <w:color w:val="000000"/>
          <w:sz w:val="28"/>
        </w:rPr>
        <w:t>Подпись _________________</w:t>
      </w:r>
    </w:p>
    <w:p>
      <w:pPr>
        <w:spacing w:after="0"/>
        <w:ind w:left="0"/>
        <w:jc w:val="both"/>
      </w:pPr>
      <w:r>
        <w:rPr>
          <w:rFonts w:ascii="Times New Roman"/>
          <w:b w:val="false"/>
          <w:i w:val="false"/>
          <w:color w:val="000000"/>
          <w:sz w:val="28"/>
        </w:rPr>
        <w:t>Дата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 руководящего</w:t>
            </w:r>
            <w:r>
              <w:br/>
            </w:r>
            <w:r>
              <w:rPr>
                <w:rFonts w:ascii="Times New Roman"/>
                <w:b w:val="false"/>
                <w:i w:val="false"/>
                <w:color w:val="000000"/>
                <w:sz w:val="20"/>
              </w:rPr>
              <w:t>работника 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 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 страховых</w:t>
            </w:r>
            <w:r>
              <w:br/>
            </w:r>
            <w:r>
              <w:rPr>
                <w:rFonts w:ascii="Times New Roman"/>
                <w:b w:val="false"/>
                <w:i w:val="false"/>
                <w:color w:val="000000"/>
                <w:sz w:val="20"/>
              </w:rPr>
              <w:t>выплат",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документы, необходимые</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7" w:id="216"/>
    <w:p>
      <w:pPr>
        <w:spacing w:after="0"/>
        <w:ind w:left="0"/>
        <w:jc w:val="left"/>
      </w:pPr>
      <w:r>
        <w:rPr>
          <w:rFonts w:ascii="Times New Roman"/>
          <w:b/>
          <w:i w:val="false"/>
          <w:color w:val="000000"/>
        </w:rPr>
        <w:t xml:space="preserve"> Протокол № ___ по рассмотрению Комиссией кандидата на должность (и) руководящего работника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страховых холдингов, акционерного общества "Фонд гарантирования страховых выплат"</w:t>
      </w:r>
    </w:p>
    <w:bookmarkEnd w:id="216"/>
    <w:p>
      <w:pPr>
        <w:spacing w:after="0"/>
        <w:ind w:left="0"/>
        <w:jc w:val="both"/>
      </w:pPr>
      <w:bookmarkStart w:name="z708" w:id="217"/>
      <w:r>
        <w:rPr>
          <w:rFonts w:ascii="Times New Roman"/>
          <w:b w:val="false"/>
          <w:i w:val="false"/>
          <w:color w:val="000000"/>
          <w:sz w:val="28"/>
        </w:rPr>
        <w:t>
      _____________________________________________________________________________________________</w:t>
      </w:r>
    </w:p>
    <w:bookmarkEnd w:id="217"/>
    <w:p>
      <w:pPr>
        <w:spacing w:after="0"/>
        <w:ind w:left="0"/>
        <w:jc w:val="both"/>
      </w:pPr>
      <w:r>
        <w:rPr>
          <w:rFonts w:ascii="Times New Roman"/>
          <w:b w:val="false"/>
          <w:i w:val="false"/>
          <w:color w:val="000000"/>
          <w:sz w:val="28"/>
        </w:rPr>
        <w:t>(фамилия, имя, отчество (при его наличии) кандидата на должность руководящего работника страховой</w:t>
      </w:r>
    </w:p>
    <w:p>
      <w:pPr>
        <w:spacing w:after="0"/>
        <w:ind w:left="0"/>
        <w:jc w:val="both"/>
      </w:pPr>
      <w:r>
        <w:rPr>
          <w:rFonts w:ascii="Times New Roman"/>
          <w:b w:val="false"/>
          <w:i w:val="false"/>
          <w:color w:val="000000"/>
          <w:sz w:val="28"/>
        </w:rPr>
        <w:t>(перестраховочной) организации, страхового брокера, филиала страховой (перестраховочной) организации-нерезидента</w:t>
      </w:r>
    </w:p>
    <w:p>
      <w:pPr>
        <w:spacing w:after="0"/>
        <w:ind w:left="0"/>
        <w:jc w:val="both"/>
      </w:pPr>
      <w:r>
        <w:rPr>
          <w:rFonts w:ascii="Times New Roman"/>
          <w:b w:val="false"/>
          <w:i w:val="false"/>
          <w:color w:val="000000"/>
          <w:sz w:val="28"/>
        </w:rPr>
        <w:t>Республики Казахстан, филиала страхового брокера-нерезидента Республики Казахстан, страхового холдинга,</w:t>
      </w:r>
    </w:p>
    <w:p>
      <w:pPr>
        <w:spacing w:after="0"/>
        <w:ind w:left="0"/>
        <w:jc w:val="both"/>
      </w:pPr>
      <w:r>
        <w:rPr>
          <w:rFonts w:ascii="Times New Roman"/>
          <w:b w:val="false"/>
          <w:i w:val="false"/>
          <w:color w:val="000000"/>
          <w:sz w:val="28"/>
        </w:rPr>
        <w:t>акционерного общества "Фонд гарантирования страховых выплат", должность (и)</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(должность (и), страховой сектор)</w:t>
      </w:r>
    </w:p>
    <w:p>
      <w:pPr>
        <w:spacing w:after="0"/>
        <w:ind w:left="0"/>
        <w:jc w:val="both"/>
      </w:pPr>
      <w:r>
        <w:rPr>
          <w:rFonts w:ascii="Times New Roman"/>
          <w:b w:val="false"/>
          <w:i w:val="false"/>
          <w:color w:val="000000"/>
          <w:sz w:val="28"/>
        </w:rPr>
        <w:t>"___" _________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Председателя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Согласовать без приглашения на тестирование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Направить на тестирование и согласовать при положительном результате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согласовании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43</w:t>
            </w:r>
          </w:p>
        </w:tc>
      </w:tr>
    </w:tbl>
    <w:bookmarkStart w:name="z254" w:id="219"/>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219"/>
    <w:bookmarkStart w:name="z255" w:id="2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305 "Об утверждении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включая критерии отсутствия безупречной деловой репутации, и перечня документов, необходимых для получения согласия" (зарегистрированное в Реестре государственной регистрации нормативных правовых актов под № 14784, опубликованное 10 марта 2017 года в Эталонном контрольном банке нормативных правовых актов Республики Казахстан.</w:t>
      </w:r>
    </w:p>
    <w:bookmarkEnd w:id="220"/>
    <w:bookmarkStart w:name="z256" w:id="2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260 "О внесении изменений в постановление Правления Национального Банка Республики Казахстан от 26 декабря 2016 года № 305 "Об утверждении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и перечня документов, необходимых для получения согласия" (зарегистрированное в Реестре государственной регистрации нормативных правовых актов под № 16234, опубликованное 22 января 2018 года в Эталонном контрольном банке нормативных правовых актов Республики Казахстан). </w:t>
      </w:r>
    </w:p>
    <w:bookmarkEnd w:id="221"/>
    <w:bookmarkStart w:name="z257" w:id="2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февраля 2018 года № 26 "О внесении изменений и дополнения в постановление Правления Национального Банка Республики Казахстан от 26 декабря 2016 года № 305 "Об утверждении Правил выдачи согласия на назначение (избрание) руководящих работников финансовых организаций, банковских, страховых холдингов, акционерного общества "Фонд гарантирования страховых выплат" и перечня документов, необходимых для получения согласия" (зарегистрированное в Реестре государственной регистрации нормативных правовых актов под № 16563, опубликованное 27 марта 2018 года в Эталонном контрольном банке нормативных правовых актов Республики Казахстан).</w:t>
      </w:r>
    </w:p>
    <w:bookmarkEnd w:id="222"/>
    <w:bookmarkStart w:name="z258" w:id="2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и дополнение, утвержденного постановлением Правления Национального Банка Республики Казахстан от 29 октября 2018 года № 246 "О внесении изменений и дополнения в некоторые нормативные правовые акты Республики Казахстан по вопросам регулирования финансового рынка" (зарегистрированным в Реестре государственной регистрации нормативных правовых актов под № 17972, опубликованным 26 декабря 2018 года в Эталонном контрольном банке нормативных правовых актов Республики Казахстан).</w:t>
      </w:r>
    </w:p>
    <w:bookmarkEnd w:id="223"/>
    <w:bookmarkStart w:name="z259" w:id="224"/>
    <w:p>
      <w:pPr>
        <w:spacing w:after="0"/>
        <w:ind w:left="0"/>
        <w:jc w:val="both"/>
      </w:pPr>
      <w:r>
        <w:rPr>
          <w:rFonts w:ascii="Times New Roman"/>
          <w:b w:val="false"/>
          <w:i w:val="false"/>
          <w:color w:val="000000"/>
          <w:sz w:val="28"/>
        </w:rPr>
        <w:t>
      5. Пункт 3 Перечня нормативных правовых актов Республики Казахстан по вопросам оказания государственных услуг, в которые вносятся изменения, утвержденного постановлением Правления Национального Банка Республики Казахстан от 31 декабря 2019 года № 263 "О внесении изменений в некоторые нормативные правовые акты Республики Казахстан по вопросам оказания государственных услуг" (зарегистрированным в Реестре государственной регистрации нормативных правовых актов под № 19845, опубликованным 09 января 2020 года в Эталонном контрольном банке нормативных правовых актов Республики Казахстан).</w:t>
      </w:r>
    </w:p>
    <w:bookmarkEnd w:id="2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