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0a2" w14:textId="bd7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31. Зарегистрировано в Министерстве юстиции Республики Казахстан 31 марта 2020 года № 20241. Утратило силу постановлением Правления Агентства Республики Казахстан по регулированию и развитию финансового рынка от 3 апреля 2026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депозитов,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 (далее – Закон о банках),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4"/>
    <w:bookmarkStart w:name="z2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bookmarkEnd w:id="15"/>
    <w:bookmarkStart w:name="z2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 и конвертацию банка в исламский банк либо отказа в выдаче разрешений</w:t>
      </w:r>
    </w:p>
    <w:bookmarkEnd w:id="16"/>
    <w:bookmarkStart w:name="z2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– разрешение на добровольную реорганизацию, государственная услуга) направляет в уполномоченный орган посредством веб-портала "электронного правительства" www.egov.kz (далее – портал) ходатайство о получении разрешения на проведение добровольной реорганизации банка (банковского холдинга)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7"/>
    <w:bookmarkStart w:name="z2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реорганизацию банка (банковского холдинга)"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или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9"/>
    <w:bookmarkStart w:name="z2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услугодателя,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ходатайства или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или заявлений осуществляется следующим рабочим днем.</w:t>
      </w:r>
    </w:p>
    <w:bookmarkEnd w:id="20"/>
    <w:bookmarkStart w:name="z2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ответственного подразделения в течение 15 (пятнадцати) календарных дней со дня регистрации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проверяет полноту представленных документов.</w:t>
      </w:r>
    </w:p>
    <w:bookmarkEnd w:id="21"/>
    <w:bookmarkStart w:name="z2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22"/>
    <w:bookmarkStart w:name="z2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посредством портала в "личный кабинет" услугополучателя. </w:t>
      </w:r>
    </w:p>
    <w:bookmarkEnd w:id="23"/>
    <w:bookmarkStart w:name="z2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28"/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bookmarkEnd w:id="30"/>
    <w:bookmarkStart w:name="z2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bookmarkEnd w:id="31"/>
    <w:bookmarkStart w:name="z2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bookmarkEnd w:id="32"/>
    <w:bookmarkStart w:name="z2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33"/>
    <w:bookmarkStart w:name="z2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 </w:t>
      </w:r>
    </w:p>
    <w:bookmarkEnd w:id="34"/>
    <w:bookmarkStart w:name="z2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главой 5 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bookmarkEnd w:id="35"/>
    <w:bookmarkStart w:name="z2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bookmarkEnd w:id="36"/>
    <w:bookmarkStart w:name="z2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bookmarkEnd w:id="37"/>
    <w:bookmarkStart w:name="z2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заверяются подписями должностных лиц банка, обладающих правом подписи таких документов.</w:t>
      </w:r>
    </w:p>
    <w:bookmarkEnd w:id="38"/>
    <w:bookmarkStart w:name="z2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разрешения на добровольную ликвидацию банка</w:t>
      </w:r>
    </w:p>
    <w:bookmarkEnd w:id="39"/>
    <w:bookmarkStart w:name="z2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2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Стандарт по ликвидации).</w:t>
      </w:r>
    </w:p>
    <w:bookmarkEnd w:id="41"/>
    <w:bookmarkStart w:name="z2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2"/>
    <w:bookmarkStart w:name="z2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43"/>
    <w:bookmarkStart w:name="z2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bookmarkEnd w:id="44"/>
    <w:bookmarkStart w:name="z2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45"/>
    <w:bookmarkStart w:name="z2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"личный кабинет" услугополучателя.</w:t>
      </w:r>
    </w:p>
    <w:bookmarkEnd w:id="46"/>
    <w:bookmarkStart w:name="z2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53"/>
    <w:bookmarkStart w:name="z2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главой 5 Правил.</w:t>
      </w:r>
    </w:p>
    <w:bookmarkEnd w:id="54"/>
    <w:bookmarkStart w:name="z2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55"/>
    <w:bookmarkStart w:name="z2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разрешения на добровольное прекращение деятельности филиала банка-нерезидента Республики Казахстан</w:t>
      </w:r>
    </w:p>
    <w:bookmarkEnd w:id="56"/>
    <w:bookmarkStart w:name="z2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7"/>
    <w:bookmarkStart w:name="z2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по ликвидации.</w:t>
      </w:r>
    </w:p>
    <w:bookmarkEnd w:id="58"/>
    <w:bookmarkStart w:name="z2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59"/>
    <w:bookmarkStart w:name="z2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 услугодателя,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60"/>
    <w:bookmarkStart w:name="z2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bookmarkEnd w:id="61"/>
    <w:bookmarkStart w:name="z2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об учетной регистрации филиала банка-нерезидента Республики Казахстан. </w:t>
      </w:r>
    </w:p>
    <w:bookmarkEnd w:id="62"/>
    <w:bookmarkStart w:name="z2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"личный кабинет" услугополучателя.</w:t>
      </w:r>
    </w:p>
    <w:bookmarkEnd w:id="63"/>
    <w:bookmarkStart w:name="z2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70"/>
    <w:bookmarkStart w:name="z2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главой 5 Правил. </w:t>
      </w:r>
    </w:p>
    <w:bookmarkEnd w:id="71"/>
    <w:bookmarkStart w:name="z2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 </w:t>
      </w:r>
    </w:p>
    <w:bookmarkEnd w:id="72"/>
    <w:bookmarkStart w:name="z25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73"/>
    <w:bookmarkStart w:name="z2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74"/>
    <w:bookmarkStart w:name="z2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75"/>
    <w:bookmarkStart w:name="z2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банка, филиала банка-нерезидента Республики Казахстан по депозитам физических лиц;</w:t>
      </w:r>
    </w:p>
    <w:bookmarkEnd w:id="76"/>
    <w:bookmarkStart w:name="z2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bookmarkEnd w:id="77"/>
    <w:bookmarkStart w:name="z2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Казахстан.</w:t>
      </w:r>
    </w:p>
    <w:bookmarkEnd w:id="78"/>
    <w:bookmarkStart w:name="z2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bookmarkEnd w:id="79"/>
    <w:bookmarkStart w:name="z2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80"/>
    <w:bookmarkStart w:name="z2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 </w:t>
      </w:r>
    </w:p>
    <w:bookmarkEnd w:id="81"/>
    <w:bookmarkStart w:name="z2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Банк или филиал банка-нерезидента Республики Казахстан не позднее 3 (трех) рабочих дней со дня истечения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82"/>
    <w:bookmarkStart w:name="z2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bookmarkEnd w:id="83"/>
    <w:bookmarkStart w:name="z2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bookmarkEnd w:id="84"/>
    <w:bookmarkStart w:name="z2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bookmarkEnd w:id="85"/>
    <w:bookmarkStart w:name="z2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86"/>
    <w:bookmarkStart w:name="z2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87"/>
    <w:bookmarkStart w:name="z2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88"/>
    <w:bookmarkStart w:name="z2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bookmarkEnd w:id="89"/>
    <w:bookmarkStart w:name="z2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банка либо добровольно прекращающего деятельность филиала банка-нерезидента Республики Казахстан.</w:t>
      </w:r>
    </w:p>
    <w:bookmarkEnd w:id="90"/>
    <w:bookmarkStart w:name="z2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bookmarkEnd w:id="91"/>
    <w:bookmarkStart w:name="z2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bookmarkEnd w:id="92"/>
    <w:bookmarkStart w:name="z2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bookmarkEnd w:id="93"/>
    <w:bookmarkStart w:name="z2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94"/>
    <w:bookmarkStart w:name="z2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оформлении акта приема-передачи депозитов физических лиц в нем указываются следующие сведения:</w:t>
      </w:r>
    </w:p>
    <w:bookmarkEnd w:id="95"/>
    <w:bookmarkStart w:name="z2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банка, филиала банка-нерезидента Республики Казахстан по депозитам физических лиц на дату перевода;</w:t>
      </w:r>
    </w:p>
    <w:bookmarkEnd w:id="96"/>
    <w:bookmarkStart w:name="z2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bookmarkEnd w:id="97"/>
    <w:bookmarkStart w:name="z2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98"/>
    <w:bookmarkStart w:name="z2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99"/>
    <w:bookmarkStart w:name="z2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100"/>
    <w:bookmarkStart w:name="z2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101"/>
    <w:bookmarkStart w:name="z2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102"/>
    <w:bookmarkStart w:name="z2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103"/>
    <w:bookmarkStart w:name="z2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104"/>
    <w:bookmarkStart w:name="z2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105"/>
    <w:bookmarkStart w:name="z2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Добровольно ликвидируемый банк, добровольно прекращающий деятельность филиал банка-нерезидента Республики Казахстан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107"/>
    <w:bookmarkStart w:name="z2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108"/>
    <w:bookmarkStart w:name="z2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109"/>
    <w:bookmarkStart w:name="z2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110"/>
    <w:bookmarkStart w:name="z29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1"/>
    <w:bookmarkStart w:name="z2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В жалобе указываются: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разрешения на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добровольной реорганизации  банка (банковского холдинга)</w:t>
      </w:r>
    </w:p>
    <w:bookmarkEnd w:id="127"/>
    <w:p>
      <w:pPr>
        <w:spacing w:after="0"/>
        <w:ind w:left="0"/>
        <w:jc w:val="both"/>
      </w:pPr>
      <w:bookmarkStart w:name="z312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 (банковского холдинга)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(участников)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(банковского холдинга) № _____ от "____" _______________года,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добровольную реорганизацию банка (банковского холдинга)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(слияния, присоединения, разделения, выделения, преобразования)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юридических лиц, образующихся в результате реорганизации банка (банковского холдинга)</w:t>
      </w:r>
    </w:p>
    <w:bookmarkStart w:name="z3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29"/>
    <w:bookmarkStart w:name="z3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(участниками) банка (банковского холдинга)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33"/>
    <w:p>
      <w:pPr>
        <w:spacing w:after="0"/>
        <w:ind w:left="0"/>
        <w:jc w:val="both"/>
      </w:pPr>
      <w:bookmarkStart w:name="z318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добровольную реорганизацию банка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форме конвертации в исламский банк</w:t>
      </w:r>
    </w:p>
    <w:bookmarkEnd w:id="135"/>
    <w:p>
      <w:pPr>
        <w:spacing w:after="0"/>
        <w:ind w:left="0"/>
        <w:jc w:val="both"/>
      </w:pPr>
      <w:bookmarkStart w:name="z323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 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"____"___________года________________________________________________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 проведения) выдать разрешение на добровольную реорганизацию банка в форме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конвертации в исламский банк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исламского банка, образующегося в результате конвертации банка)</w:t>
      </w:r>
    </w:p>
    <w:bookmarkStart w:name="z3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заявлению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137"/>
    <w:bookmarkStart w:name="z3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38"/>
    <w:bookmarkStart w:name="z3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каждому):</w:t>
      </w:r>
    </w:p>
    <w:bookmarkEnd w:id="139"/>
    <w:bookmarkStart w:name="z3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3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bookmarkEnd w:id="141"/>
    <w:p>
      <w:pPr>
        <w:spacing w:after="0"/>
        <w:ind w:left="0"/>
        <w:jc w:val="both"/>
      </w:pPr>
      <w:bookmarkStart w:name="z329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33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реорганизацию банка (банковского холдинга)"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получении разрешения на проведение добровольной реорганизации банка (банковского холдинга)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лица, уполномоченного акционерами (участниками) услугополучателя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высшего органа услугополучателя о его добровольной реорганизации, содержащая информацию о лице, уполномоченном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описывающих предполагаемые условия, формы, порядок и сроки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финансового прогноза последствий добровольной реорганизации, включая расчетный баланс услугополучателя после его добровольной реорганизации и (или) юридических лиц, образующихся в результате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разрешения на добровольную реорганизацию банка в форме конвертации в исламский банк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акционерами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банка о добровольной реорганизации банка в форме конвертации в исламский банк, содержащего информацию о лице, уполномоченном на подачу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плана мероприятий по конвертации банка в исламский банк, соответствующего требованиям статьи 52-15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бизнес-плана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 с учетом требований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соответствующих решений высших органов реорганизуемых услугополучателей;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в результате предполагаемой реорганизации интересов депозиторов;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в результате предполагаемой реорганизации пруденциальных нормативов и иных обязательных к соблюдению норм и лимитов;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в результате предполагаемой реорганизации требований законодательства Республики Казахстан в области защиты конкуренции: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неустранение замечаний услугодателя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52-15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бизнес-плана требованиям, предусмотренным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52-14 Закона о банках,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финансовый прогноз последствий конвертации банка в исламский банк предполагает ухудшение финансового состояния банка вследствие его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нарушение банком и (или) банковским конгломератом пруденциальных нормативов и (или) других обязательных к соблюдению норм и лимитов и (или) наличие у банка административного взыскания за административное правонарушение, предусмотренное частями шестой,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в течение 3 (трех) последовательных календарных месяцев, предшествующих дате подачи заявления о выдаче разрешения на добровольную реорганизацию банка в форме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в результате предполагаемой конвертации банка в исламский банк интересов депозиторов банка.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холдинга)"</w:t>
            </w:r>
          </w:p>
        </w:tc>
      </w:tr>
    </w:tbl>
    <w:bookmarkStart w:name="z4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бизнес-плана</w:t>
      </w:r>
    </w:p>
    <w:bookmarkEnd w:id="159"/>
    <w:bookmarkStart w:name="z4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банка, утвержденный советом директоров банка, содержит следующую информацию: </w:t>
      </w:r>
    </w:p>
    <w:bookmarkEnd w:id="160"/>
    <w:bookmarkStart w:name="z4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прогноз последствий конвертации банка в исламский банк, включающий в себя краткосрочный, среднесрочный и долгосрочный анализ следующих показателей:</w:t>
      </w:r>
    </w:p>
    <w:bookmarkEnd w:id="161"/>
    <w:bookmarkStart w:name="z4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к собственным активам и к собственному капиталу (отношения чистой прибыли к среднему значению активов и к среднему значению собственного капитала) на основе финансовых отчетностей после завершения процедуры конвертации;</w:t>
      </w:r>
    </w:p>
    <w:bookmarkEnd w:id="162"/>
    <w:bookmarkStart w:name="z4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 структуре инвестиционного портфеля в разрезе отраслей, валют, видов финансовых инструментов, сроков до погашения после завершения процедуры конвертации;</w:t>
      </w:r>
    </w:p>
    <w:bookmarkEnd w:id="163"/>
    <w:bookmarkStart w:name="z4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цели и задач банка и виды банковских и иных операций исламского банка;</w:t>
      </w:r>
    </w:p>
    <w:bookmarkEnd w:id="164"/>
    <w:bookmarkStart w:name="z4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банка (анализ внешней и внутренней среды);</w:t>
      </w:r>
    </w:p>
    <w:bookmarkEnd w:id="165"/>
    <w:bookmarkStart w:name="z4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стратегия развития и масштабы деятельности банка на период конвертации банка в исламский банк и три последующих финансовых (операционных) года после конвертации банка в исламский банк;</w:t>
      </w:r>
    </w:p>
    <w:bookmarkEnd w:id="166"/>
    <w:bookmarkStart w:name="z4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детализированный годовой финансовый план банка на период конвертации банка в исламский банк и 3 (три) последующих финансовых (операционных) года после конвертации банка в исламский банк, включающий в себя расчет основных финансовых показателей, бюджет, бухгалтерский баланс, отчет о прибылях и убытках, источники и объемы финансирования бизнес-плана;</w:t>
      </w:r>
    </w:p>
    <w:bookmarkEnd w:id="167"/>
    <w:bookmarkStart w:name="z4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рисками, содержащий информацию, обеспечивающую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bookmarkEnd w:id="168"/>
    <w:bookmarkStart w:name="z4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bookmarkEnd w:id="169"/>
    <w:bookmarkStart w:name="z4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Республики Казахстан;</w:t>
      </w:r>
    </w:p>
    <w:bookmarkEnd w:id="170"/>
    <w:bookmarkStart w:name="z4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bookmarkEnd w:id="171"/>
    <w:bookmarkStart w:name="z4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bookmarkEnd w:id="172"/>
    <w:bookmarkStart w:name="z4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ситуаций;</w:t>
      </w:r>
    </w:p>
    <w:bookmarkEnd w:id="173"/>
    <w:bookmarkStart w:name="z4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мероприятий по финансовому оздоровлению банка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174"/>
    <w:bookmarkStart w:name="z4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календарных сроков выполнения мероприятий по финансовому оздоровлению банка;</w:t>
      </w:r>
    </w:p>
    <w:bookmarkEnd w:id="175"/>
    <w:bookmarkStart w:name="z4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предполагаемого экономического эффекта оздоровительных мероприятий (динамика изменений пруденциальных нормативов, изменения размера собственного капитала банка, изменения финансовых и иных показателей банка).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42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добровольную ликвидацию банка</w:t>
      </w:r>
    </w:p>
    <w:bookmarkEnd w:id="177"/>
    <w:p>
      <w:pPr>
        <w:spacing w:after="0"/>
        <w:ind w:left="0"/>
        <w:jc w:val="both"/>
      </w:pPr>
      <w:bookmarkStart w:name="z423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"____"_________года, _______________(место проведения) выдать разрешение на добровольную ликвидацию банка.</w:t>
      </w:r>
    </w:p>
    <w:bookmarkStart w:name="z4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обязуется удовлетворить требования всех своих кредиторов в полном объеме. 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79"/>
    <w:bookmarkStart w:name="z4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80"/>
    <w:bookmarkStart w:name="z4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bookmarkEnd w:id="181"/>
    <w:bookmarkStart w:name="z4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82"/>
    <w:p>
      <w:pPr>
        <w:spacing w:after="0"/>
        <w:ind w:left="0"/>
        <w:jc w:val="both"/>
      </w:pPr>
      <w:bookmarkStart w:name="z428" w:id="1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43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банка: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выдаче разрешения на добровольную ликвидацию банка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лица, уполномоченного акционерами банка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банка,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разрешения на добровольное прекращение деятельности филиала банка-нерезидента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выдаче разрешения на добровольное прекращение деятельности филиала банка-нерезидента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банка-нерезидента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отчета об активах и обязательствах, составленная на последнюю отчетную дату, свидетельствующая о достаточности средств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неполнота или ненадлежащее оформление представленных документов;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недостаточность средств филиала банка-нерезидента Республики Казахстан для расчета по его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депозитов </w:t>
            </w:r>
          </w:p>
        </w:tc>
      </w:tr>
    </w:tbl>
    <w:bookmarkStart w:name="z49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добровольное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филиала банка-нерезидента Республики Казахстан</w:t>
      </w:r>
    </w:p>
    <w:bookmarkEnd w:id="200"/>
    <w:p>
      <w:pPr>
        <w:spacing w:after="0"/>
        <w:ind w:left="0"/>
        <w:jc w:val="both"/>
      </w:pPr>
      <w:bookmarkStart w:name="z496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банка-нерезидента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соответствующего органа банка-нерезидента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добровольном прекращении деятельности филиала банка-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№____  от "____"_________года,_______________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 прекращение деятельности филиала банка-нерезидента Республики Казахстан.</w:t>
      </w:r>
    </w:p>
    <w:p>
      <w:pPr>
        <w:spacing w:after="0"/>
        <w:ind w:left="0"/>
        <w:jc w:val="both"/>
      </w:pPr>
      <w:bookmarkStart w:name="z497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Банк-нерезидент Республики Казахстан осуществил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(описать принятые меры по возврату депозитов физических лиц путем их прямой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их переводу в другой банк или филиал банка-нерезидента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участниками системы обязательного гарантирования депозитов).</w:t>
      </w:r>
    </w:p>
    <w:bookmarkStart w:name="z4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 обязуется удовлетворить требования всех своих кредиторов в полном объеме. Банк-нерезидент Республики Казахстан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203"/>
    <w:bookmarkStart w:name="z4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204"/>
    <w:p>
      <w:pPr>
        <w:spacing w:after="0"/>
        <w:ind w:left="0"/>
        <w:jc w:val="both"/>
      </w:pPr>
      <w:bookmarkStart w:name="z500" w:id="205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206"/>
    <w:p>
      <w:pPr>
        <w:spacing w:after="0"/>
        <w:ind w:left="0"/>
        <w:jc w:val="both"/>
      </w:pPr>
      <w:bookmarkStart w:name="z502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19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банк" (зарегистрировано в Реестре государственной регистрации нормативных правовых актов под № 4521).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203 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уровня" (зарегистрировано в Реестре государственной регистрации нормативных правовых актов под № 5460, опубликовано в 2009 году в Собрании актов центральных исполнительных и иных центральных государственных органов Республики Казахстан, № 1).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постановления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Казахстан, № 14).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55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 (зарегистрировано в Реестре государственной регистрации нормативных правовых актов под № 7544, опубликовано 30 июня 2012 года в газете "Казахстанская правда" № 207-208 (27026-27027).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22 октября 2014 года № 191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9894, опубликовано 28 ноября 2014 года в информационно-правовой системе "Әділет").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Казахстан" (зарегистрировано в Реестре государственной регистрации нормативных правовых актов под № 10211, опубликовано 26 февраля 2015 года в информационно-правовой системе "Әділет").</w:t>
      </w:r>
    </w:p>
    <w:bookmarkEnd w:id="214"/>
    <w:bookmarkStart w:name="z2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 (зарегистрировано в Реестре государственной регистрации нормативных правовых актов под № 13526, опубликовано 6 апреля 2016 года в информационно-правовой системе "Әділет").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 (зарегистрировано в Реестре государственной регистрации нормативных правовых актов под № 14733, опубликовано 28 февраля 2017 года в Эталонном контрольном банке нормативных правовых актов Республики Казахстан).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258 "О внесении изменения в постановление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 (зарегистрировано в Реестре государственной регистрации нормативных правовых актов под № 16557, опубликовано 16 марта 2018 года в Эталонном контрольном банке нормативных правовых актов Республики Казахстан).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