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fa62" w14:textId="b46f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Первого заместителя Премьер-Министра Республики Казахстан – Министра финансов Республики Казахстан от 2 сентября 2019 года № 953 "Об утверждении Требований к трехкомпонентной интегрированной системе и ее учету, Правила ее установки и применения"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31 марта 2020 года № 338. Зарегистрирован в Министерстве юстиции Республики Казахстан 31 марта 2020 года № 20240. Утратил силу приказом Министра финансов Республики Казахстан от 9 октября 2025 года № 586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 сентября 2019 года № 953 "Об утверждении Требований к трехкомпонентной интегрированной системе и ее учету, Правила ее установки и применения" (зарегистрирован в Реестре государственной регистрации нормативных правовых актов под № 19327, опубликован 4 сентября 2019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Требований к трехкомпонентной интегрированной системе и ее учету, Правил ее установки и применения";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трехкомпонентной интегрированной системе и ее учету,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установки и применения трехкомпонентной интегрированной системы, утвержденных указанным приказом (далее – Правила):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"6. ТИС, используемая при осуществлении предпринимательской деятельности, подлежит регистрации в органах государственных доходов по месту использования ТИС.</w:t>
      </w:r>
    </w:p>
    <w:bookmarkEnd w:id="5"/>
    <w:bookmarkStart w:name="z12" w:id="6"/>
    <w:p>
      <w:pPr>
        <w:spacing w:after="0"/>
        <w:ind w:left="0"/>
        <w:jc w:val="both"/>
      </w:pPr>
      <w:r>
        <w:rPr>
          <w:rFonts w:ascii="Times New Roman"/>
          <w:b w:val="false"/>
          <w:i w:val="false"/>
          <w:color w:val="000000"/>
          <w:sz w:val="28"/>
        </w:rPr>
        <w:t>
      7. Для регистрации ТИС пользователем в органы государственных доходов представляются на бумажном носителе следующие документы:</w:t>
      </w:r>
    </w:p>
    <w:bookmarkEnd w:id="6"/>
    <w:bookmarkStart w:name="z13" w:id="7"/>
    <w:p>
      <w:pPr>
        <w:spacing w:after="0"/>
        <w:ind w:left="0"/>
        <w:jc w:val="both"/>
      </w:pPr>
      <w:r>
        <w:rPr>
          <w:rFonts w:ascii="Times New Roman"/>
          <w:b w:val="false"/>
          <w:i w:val="false"/>
          <w:color w:val="000000"/>
          <w:sz w:val="28"/>
        </w:rPr>
        <w:t xml:space="preserve">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
    <w:bookmarkStart w:name="z14" w:id="8"/>
    <w:p>
      <w:pPr>
        <w:spacing w:after="0"/>
        <w:ind w:left="0"/>
        <w:jc w:val="both"/>
      </w:pPr>
      <w:r>
        <w:rPr>
          <w:rFonts w:ascii="Times New Roman"/>
          <w:b w:val="false"/>
          <w:i w:val="false"/>
          <w:color w:val="000000"/>
          <w:sz w:val="28"/>
        </w:rPr>
        <w:t xml:space="preserve">
      копию паспорта производителя ТИС. </w:t>
      </w:r>
    </w:p>
    <w:bookmarkEnd w:id="8"/>
    <w:bookmarkStart w:name="z15" w:id="9"/>
    <w:p>
      <w:pPr>
        <w:spacing w:after="0"/>
        <w:ind w:left="0"/>
        <w:jc w:val="both"/>
      </w:pPr>
      <w:r>
        <w:rPr>
          <w:rFonts w:ascii="Times New Roman"/>
          <w:b w:val="false"/>
          <w:i w:val="false"/>
          <w:color w:val="000000"/>
          <w:sz w:val="28"/>
        </w:rPr>
        <w:t xml:space="preserve">
      8. При регистрации ТИС должностное лицо органа государственных доходов в течение трех рабочих дней со дня представления документов,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настоящей главы, осуществляет следующие действия:</w:t>
      </w:r>
    </w:p>
    <w:bookmarkEnd w:id="9"/>
    <w:bookmarkStart w:name="z16" w:id="10"/>
    <w:p>
      <w:pPr>
        <w:spacing w:after="0"/>
        <w:ind w:left="0"/>
        <w:jc w:val="both"/>
      </w:pPr>
      <w:r>
        <w:rPr>
          <w:rFonts w:ascii="Times New Roman"/>
          <w:b w:val="false"/>
          <w:i w:val="false"/>
          <w:color w:val="000000"/>
          <w:sz w:val="28"/>
        </w:rPr>
        <w:t>
      1) проверяет соответствие сведений, указанных в заявлении, представленным документам;</w:t>
      </w:r>
    </w:p>
    <w:bookmarkEnd w:id="10"/>
    <w:bookmarkStart w:name="z17" w:id="11"/>
    <w:p>
      <w:pPr>
        <w:spacing w:after="0"/>
        <w:ind w:left="0"/>
        <w:jc w:val="both"/>
      </w:pPr>
      <w:r>
        <w:rPr>
          <w:rFonts w:ascii="Times New Roman"/>
          <w:b w:val="false"/>
          <w:i w:val="false"/>
          <w:color w:val="000000"/>
          <w:sz w:val="28"/>
        </w:rPr>
        <w:t>
      2) проверяет соответствие ТИС моделям, включенным в Единый реестр ТИС;</w:t>
      </w:r>
    </w:p>
    <w:bookmarkEnd w:id="11"/>
    <w:bookmarkStart w:name="z18" w:id="12"/>
    <w:p>
      <w:pPr>
        <w:spacing w:after="0"/>
        <w:ind w:left="0"/>
        <w:jc w:val="both"/>
      </w:pPr>
      <w:r>
        <w:rPr>
          <w:rFonts w:ascii="Times New Roman"/>
          <w:b w:val="false"/>
          <w:i w:val="false"/>
          <w:color w:val="000000"/>
          <w:sz w:val="28"/>
        </w:rPr>
        <w:t>
      3) проверяет соответствие модели контрольно-кассовой машины с функцией фиксации и передачи данных ТИС с моделями, внесенными в государственный реестр контрольно-кассовых машин;</w:t>
      </w:r>
    </w:p>
    <w:bookmarkEnd w:id="12"/>
    <w:bookmarkStart w:name="z19" w:id="13"/>
    <w:p>
      <w:pPr>
        <w:spacing w:after="0"/>
        <w:ind w:left="0"/>
        <w:jc w:val="both"/>
      </w:pPr>
      <w:r>
        <w:rPr>
          <w:rFonts w:ascii="Times New Roman"/>
          <w:b w:val="false"/>
          <w:i w:val="false"/>
          <w:color w:val="000000"/>
          <w:sz w:val="28"/>
        </w:rPr>
        <w:t xml:space="preserve">
      4) оформляет регистрационную карточку ТИС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
    <w:bookmarkStart w:name="z20" w:id="14"/>
    <w:p>
      <w:pPr>
        <w:spacing w:after="0"/>
        <w:ind w:left="0"/>
        <w:jc w:val="both"/>
      </w:pPr>
      <w:r>
        <w:rPr>
          <w:rFonts w:ascii="Times New Roman"/>
          <w:b w:val="false"/>
          <w:i w:val="false"/>
          <w:color w:val="000000"/>
          <w:sz w:val="28"/>
        </w:rPr>
        <w:t xml:space="preserve">
      9. Пользователи ТИС обеспечивают ведение учета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трехкомпонентной интегрированной системе и ее учету, утвержденными настоящим приказом, а также обеспечивают:</w:t>
      </w:r>
    </w:p>
    <w:bookmarkEnd w:id="14"/>
    <w:bookmarkStart w:name="z21" w:id="15"/>
    <w:p>
      <w:pPr>
        <w:spacing w:after="0"/>
        <w:ind w:left="0"/>
        <w:jc w:val="both"/>
      </w:pPr>
      <w:r>
        <w:rPr>
          <w:rFonts w:ascii="Times New Roman"/>
          <w:b w:val="false"/>
          <w:i w:val="false"/>
          <w:color w:val="000000"/>
          <w:sz w:val="28"/>
        </w:rPr>
        <w:t>
      подкрепление записей оригиналами первичных документов и отражение в записях всех операций и событий;</w:t>
      </w:r>
    </w:p>
    <w:bookmarkEnd w:id="15"/>
    <w:bookmarkStart w:name="z22" w:id="16"/>
    <w:p>
      <w:pPr>
        <w:spacing w:after="0"/>
        <w:ind w:left="0"/>
        <w:jc w:val="both"/>
      </w:pPr>
      <w:r>
        <w:rPr>
          <w:rFonts w:ascii="Times New Roman"/>
          <w:b w:val="false"/>
          <w:i w:val="false"/>
          <w:color w:val="000000"/>
          <w:sz w:val="28"/>
        </w:rPr>
        <w:t>
      хронологическую и своевременную регистрацию операций и событий.";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 </w:t>
      </w:r>
    </w:p>
    <w:bookmarkStart w:name="z24" w:id="17"/>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17"/>
    <w:bookmarkStart w:name="z25"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26"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9"/>
    <w:bookmarkStart w:name="z27" w:id="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0"/>
    <w:bookmarkStart w:name="z28" w:id="21"/>
    <w:p>
      <w:pPr>
        <w:spacing w:after="0"/>
        <w:ind w:left="0"/>
        <w:jc w:val="both"/>
      </w:pPr>
      <w:r>
        <w:rPr>
          <w:rFonts w:ascii="Times New Roman"/>
          <w:b w:val="false"/>
          <w:i w:val="false"/>
          <w:color w:val="000000"/>
          <w:sz w:val="28"/>
        </w:rPr>
        <w:t>
      3. Настоящий приказ вводится в действие по истечении двадцати одного календарного дня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p>
          <w:p>
            <w:pPr>
              <w:spacing w:after="20"/>
              <w:ind w:left="20"/>
              <w:jc w:val="both"/>
            </w:pPr>
          </w:p>
          <w:p>
            <w:pPr>
              <w:spacing w:after="20"/>
              <w:ind w:left="20"/>
              <w:jc w:val="both"/>
            </w:pPr>
            <w:r>
              <w:rPr>
                <w:rFonts w:ascii="Times New Roman"/>
                <w:b w:val="false"/>
                <w:i/>
                <w:color w:val="000000"/>
                <w:sz w:val="20"/>
              </w:rPr>
              <w:t>Премьер-Министра</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30"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2019 года № 953</w:t>
            </w:r>
          </w:p>
        </w:tc>
      </w:tr>
    </w:tbl>
    <w:bookmarkStart w:name="z35" w:id="25"/>
    <w:p>
      <w:pPr>
        <w:spacing w:after="0"/>
        <w:ind w:left="0"/>
        <w:jc w:val="left"/>
      </w:pPr>
      <w:r>
        <w:rPr>
          <w:rFonts w:ascii="Times New Roman"/>
          <w:b/>
          <w:i w:val="false"/>
          <w:color w:val="000000"/>
        </w:rPr>
        <w:t xml:space="preserve"> Требования к трехкомпонентной интегрированной системе и ее учету</w:t>
      </w:r>
    </w:p>
    <w:bookmarkEnd w:id="25"/>
    <w:bookmarkStart w:name="z36" w:id="26"/>
    <w:p>
      <w:pPr>
        <w:spacing w:after="0"/>
        <w:ind w:left="0"/>
        <w:jc w:val="left"/>
      </w:pPr>
      <w:r>
        <w:rPr>
          <w:rFonts w:ascii="Times New Roman"/>
          <w:b/>
          <w:i w:val="false"/>
          <w:color w:val="000000"/>
        </w:rPr>
        <w:t xml:space="preserve"> Глава 1. Общие положения</w:t>
      </w:r>
    </w:p>
    <w:bookmarkEnd w:id="26"/>
    <w:bookmarkStart w:name="z37" w:id="27"/>
    <w:p>
      <w:pPr>
        <w:spacing w:after="0"/>
        <w:ind w:left="0"/>
        <w:jc w:val="both"/>
      </w:pPr>
      <w:r>
        <w:rPr>
          <w:rFonts w:ascii="Times New Roman"/>
          <w:b w:val="false"/>
          <w:i w:val="false"/>
          <w:color w:val="000000"/>
          <w:sz w:val="28"/>
        </w:rPr>
        <w:t xml:space="preserve">
      1. Настоящие Требования к трехкомпонентной интегрированной системе и ее учету (далее – Требования) разработаны в соответствии с </w:t>
      </w:r>
      <w:r>
        <w:rPr>
          <w:rFonts w:ascii="Times New Roman"/>
          <w:b w:val="false"/>
          <w:i w:val="false"/>
          <w:color w:val="000000"/>
          <w:sz w:val="28"/>
        </w:rPr>
        <w:t>подпунктом 72-1)</w:t>
      </w:r>
      <w:r>
        <w:rPr>
          <w:rFonts w:ascii="Times New Roman"/>
          <w:b w:val="false"/>
          <w:i w:val="false"/>
          <w:color w:val="000000"/>
          <w:sz w:val="28"/>
        </w:rPr>
        <w:t xml:space="preserve"> пункта 1 статьи 1 Кодекса Республики Казахстан от 25 декабря 2017 года "О налогах и других обязательных платежах в бюджет" (Налоговый кодекс).</w:t>
      </w:r>
    </w:p>
    <w:bookmarkEnd w:id="27"/>
    <w:bookmarkStart w:name="z38" w:id="28"/>
    <w:p>
      <w:pPr>
        <w:spacing w:after="0"/>
        <w:ind w:left="0"/>
        <w:jc w:val="both"/>
      </w:pPr>
      <w:r>
        <w:rPr>
          <w:rFonts w:ascii="Times New Roman"/>
          <w:b w:val="false"/>
          <w:i w:val="false"/>
          <w:color w:val="000000"/>
          <w:sz w:val="28"/>
        </w:rPr>
        <w:t>
      2. Понятия, используемые в настоящих Требованиях:</w:t>
      </w:r>
    </w:p>
    <w:bookmarkEnd w:id="28"/>
    <w:bookmarkStart w:name="z39" w:id="29"/>
    <w:p>
      <w:pPr>
        <w:spacing w:after="0"/>
        <w:ind w:left="0"/>
        <w:jc w:val="both"/>
      </w:pPr>
      <w:r>
        <w:rPr>
          <w:rFonts w:ascii="Times New Roman"/>
          <w:b w:val="false"/>
          <w:i w:val="false"/>
          <w:color w:val="000000"/>
          <w:sz w:val="28"/>
        </w:rPr>
        <w:t xml:space="preserve">
      1) система (устройство) для приема безналичных платежей - электронно-механическое устройство для приема к обслуживанию платежных карточек, мобильное приложение и веб-сервисы банков, платежных организаций, обеспечивающие осуществление мгновенных платежей без использования платежных карточек, вне зависимости от обслуживания участников безналичного платежа в одном или разных банках, с моментальным зачислением денег в пользу бенефициара; </w:t>
      </w:r>
    </w:p>
    <w:bookmarkEnd w:id="29"/>
    <w:bookmarkStart w:name="z40" w:id="30"/>
    <w:p>
      <w:pPr>
        <w:spacing w:after="0"/>
        <w:ind w:left="0"/>
        <w:jc w:val="both"/>
      </w:pPr>
      <w:r>
        <w:rPr>
          <w:rFonts w:ascii="Times New Roman"/>
          <w:b w:val="false"/>
          <w:i w:val="false"/>
          <w:color w:val="000000"/>
          <w:sz w:val="28"/>
        </w:rPr>
        <w:t>
      2) правообладатель трехкомпонентной интегрированной системы (далее – ТИС) – физические или юридические лица, являющиеся производителями ТИС или которым, ТИС принадлежит на праве собственности, аренды или ином законном основании, для реализации или сдачи в аренду пользователям ТИС;</w:t>
      </w:r>
    </w:p>
    <w:bookmarkEnd w:id="30"/>
    <w:bookmarkStart w:name="z41" w:id="31"/>
    <w:p>
      <w:pPr>
        <w:spacing w:after="0"/>
        <w:ind w:left="0"/>
        <w:jc w:val="both"/>
      </w:pPr>
      <w:r>
        <w:rPr>
          <w:rFonts w:ascii="Times New Roman"/>
          <w:b w:val="false"/>
          <w:i w:val="false"/>
          <w:color w:val="000000"/>
          <w:sz w:val="28"/>
        </w:rPr>
        <w:t>
      3) пользователь ТИС – налогоплательщик, применяющий при осуществлении деятельности ТИС;</w:t>
      </w:r>
    </w:p>
    <w:bookmarkEnd w:id="31"/>
    <w:bookmarkStart w:name="z42" w:id="32"/>
    <w:p>
      <w:pPr>
        <w:spacing w:after="0"/>
        <w:ind w:left="0"/>
        <w:jc w:val="both"/>
      </w:pPr>
      <w:r>
        <w:rPr>
          <w:rFonts w:ascii="Times New Roman"/>
          <w:b w:val="false"/>
          <w:i w:val="false"/>
          <w:color w:val="000000"/>
          <w:sz w:val="28"/>
        </w:rPr>
        <w:t>
      4) единый реестр ТИС – перечень моделей ТИС, разрешенных к использованию на территории Республики Казахстан для целей налогообложения;</w:t>
      </w:r>
    </w:p>
    <w:bookmarkEnd w:id="32"/>
    <w:bookmarkStart w:name="z43" w:id="33"/>
    <w:p>
      <w:pPr>
        <w:spacing w:after="0"/>
        <w:ind w:left="0"/>
        <w:jc w:val="both"/>
      </w:pPr>
      <w:r>
        <w:rPr>
          <w:rFonts w:ascii="Times New Roman"/>
          <w:b w:val="false"/>
          <w:i w:val="false"/>
          <w:color w:val="000000"/>
          <w:sz w:val="28"/>
        </w:rPr>
        <w:t>
      5) технологии интеграции ТИС – технические решения, имеющие серверную аппаратную и программную часть, клиентскую программную часть, при этом клиентская аппаратная часть представляется личным устройством пользователя ТИС;</w:t>
      </w:r>
    </w:p>
    <w:bookmarkEnd w:id="33"/>
    <w:bookmarkStart w:name="z44" w:id="34"/>
    <w:p>
      <w:pPr>
        <w:spacing w:after="0"/>
        <w:ind w:left="0"/>
        <w:jc w:val="both"/>
      </w:pPr>
      <w:r>
        <w:rPr>
          <w:rFonts w:ascii="Times New Roman"/>
          <w:b w:val="false"/>
          <w:i w:val="false"/>
          <w:color w:val="000000"/>
          <w:sz w:val="28"/>
        </w:rPr>
        <w:t>
      6) клиентский модуль ТИС (модуль по работе с Центральным узлом ТИС) – часть аппаратно-программного комплекса ТИС, обеспечивающая работу точки продаж и постоянную непрерывную передачу данных на Центральный узел ТИС, в том числе автономный режим работы на период не более 72 (семьдесят два) часов при потере связи с Центральным узлом ТИС;</w:t>
      </w:r>
    </w:p>
    <w:bookmarkEnd w:id="34"/>
    <w:bookmarkStart w:name="z45" w:id="35"/>
    <w:p>
      <w:pPr>
        <w:spacing w:after="0"/>
        <w:ind w:left="0"/>
        <w:jc w:val="both"/>
      </w:pPr>
      <w:r>
        <w:rPr>
          <w:rFonts w:ascii="Times New Roman"/>
          <w:b w:val="false"/>
          <w:i w:val="false"/>
          <w:color w:val="000000"/>
          <w:sz w:val="28"/>
        </w:rPr>
        <w:t>
      7) центральный узел ТИС – часть аппаратно-программного комплекса ТИС, обеспечивающая обработку операций и хранение данных, взаимодействие с внешними системами, прием и обработку автономных операций и хранения данных ТИС.</w:t>
      </w:r>
    </w:p>
    <w:bookmarkEnd w:id="35"/>
    <w:bookmarkStart w:name="z46" w:id="36"/>
    <w:p>
      <w:pPr>
        <w:spacing w:after="0"/>
        <w:ind w:left="0"/>
        <w:jc w:val="both"/>
      </w:pPr>
      <w:r>
        <w:rPr>
          <w:rFonts w:ascii="Times New Roman"/>
          <w:b w:val="false"/>
          <w:i w:val="false"/>
          <w:color w:val="000000"/>
          <w:sz w:val="28"/>
        </w:rPr>
        <w:t>
      3. Ведение Единого реестра ТИС осуществляется Комитетом государственных доходов Министерства финансов Республики Казахстан (далее – Комитет).</w:t>
      </w:r>
    </w:p>
    <w:bookmarkEnd w:id="36"/>
    <w:bookmarkStart w:name="z47" w:id="37"/>
    <w:p>
      <w:pPr>
        <w:spacing w:after="0"/>
        <w:ind w:left="0"/>
        <w:jc w:val="both"/>
      </w:pPr>
      <w:r>
        <w:rPr>
          <w:rFonts w:ascii="Times New Roman"/>
          <w:b w:val="false"/>
          <w:i w:val="false"/>
          <w:color w:val="000000"/>
          <w:sz w:val="28"/>
        </w:rPr>
        <w:t>
      4. Аппаратная серверная часть (серверное оборудование) и (или) рабочие станции, обеспечивающие функционирование Центрального узла ТИС, размещаются на территории Республики Казахстан в специализированном помещении (центре обработки данных).</w:t>
      </w:r>
    </w:p>
    <w:bookmarkEnd w:id="37"/>
    <w:bookmarkStart w:name="z48" w:id="38"/>
    <w:p>
      <w:pPr>
        <w:spacing w:after="0"/>
        <w:ind w:left="0"/>
        <w:jc w:val="left"/>
      </w:pPr>
      <w:r>
        <w:rPr>
          <w:rFonts w:ascii="Times New Roman"/>
          <w:b/>
          <w:i w:val="false"/>
          <w:color w:val="000000"/>
        </w:rPr>
        <w:t xml:space="preserve"> Глава 2. Требования к трехкомпонентной интегрированной системе</w:t>
      </w:r>
    </w:p>
    <w:bookmarkEnd w:id="38"/>
    <w:bookmarkStart w:name="z49" w:id="39"/>
    <w:p>
      <w:pPr>
        <w:spacing w:after="0"/>
        <w:ind w:left="0"/>
        <w:jc w:val="left"/>
      </w:pPr>
      <w:r>
        <w:rPr>
          <w:rFonts w:ascii="Times New Roman"/>
          <w:b/>
          <w:i w:val="false"/>
          <w:color w:val="000000"/>
        </w:rPr>
        <w:t xml:space="preserve"> Параграф 1. Технические требования</w:t>
      </w:r>
    </w:p>
    <w:bookmarkEnd w:id="39"/>
    <w:bookmarkStart w:name="z50" w:id="40"/>
    <w:p>
      <w:pPr>
        <w:spacing w:after="0"/>
        <w:ind w:left="0"/>
        <w:jc w:val="both"/>
      </w:pPr>
      <w:r>
        <w:rPr>
          <w:rFonts w:ascii="Times New Roman"/>
          <w:b w:val="false"/>
          <w:i w:val="false"/>
          <w:color w:val="000000"/>
          <w:sz w:val="28"/>
        </w:rPr>
        <w:t>
      5. Техническое обеспечение системы состоит из технических средств, достаточных для функционирования ТИС. В состав технического обеспечения входят средства сбора и подготовки информации, средства передачи данных, средства вывода и обработки информации.</w:t>
      </w:r>
    </w:p>
    <w:bookmarkEnd w:id="40"/>
    <w:bookmarkStart w:name="z51" w:id="41"/>
    <w:p>
      <w:pPr>
        <w:spacing w:after="0"/>
        <w:ind w:left="0"/>
        <w:jc w:val="both"/>
      </w:pPr>
      <w:r>
        <w:rPr>
          <w:rFonts w:ascii="Times New Roman"/>
          <w:b w:val="false"/>
          <w:i w:val="false"/>
          <w:color w:val="000000"/>
          <w:sz w:val="28"/>
        </w:rPr>
        <w:t>
      6. Программное обеспечение системы представляет собой программу (совокупность программ), состоящую из Центрального узла ТИС и Клиентского модуля ТИС, необходимых для реализации функций ТИС, заданного режима функционирования технического обеспечения и предполагаемого развития ТИС.</w:t>
      </w:r>
    </w:p>
    <w:bookmarkEnd w:id="41"/>
    <w:bookmarkStart w:name="z52" w:id="42"/>
    <w:p>
      <w:pPr>
        <w:spacing w:after="0"/>
        <w:ind w:left="0"/>
        <w:jc w:val="both"/>
      </w:pPr>
      <w:r>
        <w:rPr>
          <w:rFonts w:ascii="Times New Roman"/>
          <w:b w:val="false"/>
          <w:i w:val="false"/>
          <w:color w:val="000000"/>
          <w:sz w:val="28"/>
        </w:rPr>
        <w:t>
      Общее программное обеспечение включает операционные системы, служебные и стандартные программы.</w:t>
      </w:r>
    </w:p>
    <w:bookmarkEnd w:id="42"/>
    <w:bookmarkStart w:name="z53" w:id="43"/>
    <w:p>
      <w:pPr>
        <w:spacing w:after="0"/>
        <w:ind w:left="0"/>
        <w:jc w:val="both"/>
      </w:pPr>
      <w:r>
        <w:rPr>
          <w:rFonts w:ascii="Times New Roman"/>
          <w:b w:val="false"/>
          <w:i w:val="false"/>
          <w:color w:val="000000"/>
          <w:sz w:val="28"/>
        </w:rPr>
        <w:t>
      7. Работа ТИС обеспечивается с использованием аппаратно-программного комплекса, включающего:</w:t>
      </w:r>
    </w:p>
    <w:bookmarkEnd w:id="43"/>
    <w:bookmarkStart w:name="z54" w:id="44"/>
    <w:p>
      <w:pPr>
        <w:spacing w:after="0"/>
        <w:ind w:left="0"/>
        <w:jc w:val="both"/>
      </w:pPr>
      <w:r>
        <w:rPr>
          <w:rFonts w:ascii="Times New Roman"/>
          <w:b w:val="false"/>
          <w:i w:val="false"/>
          <w:color w:val="000000"/>
          <w:sz w:val="28"/>
        </w:rPr>
        <w:t>
      1) контрольный компонент (контрольно-кассовую машину с функцией фиксации и передачи данных, включенную в государственный реестр контрольно-кассовых машин (далее – ККМ));</w:t>
      </w:r>
    </w:p>
    <w:bookmarkEnd w:id="44"/>
    <w:bookmarkStart w:name="z55" w:id="45"/>
    <w:p>
      <w:pPr>
        <w:spacing w:after="0"/>
        <w:ind w:left="0"/>
        <w:jc w:val="both"/>
      </w:pPr>
      <w:r>
        <w:rPr>
          <w:rFonts w:ascii="Times New Roman"/>
          <w:b w:val="false"/>
          <w:i w:val="false"/>
          <w:color w:val="000000"/>
          <w:sz w:val="28"/>
        </w:rPr>
        <w:t>
      2) платежный компонент ТИС (система (устройство) для приема безналичных платежей);</w:t>
      </w:r>
    </w:p>
    <w:bookmarkEnd w:id="45"/>
    <w:bookmarkStart w:name="z56" w:id="46"/>
    <w:p>
      <w:pPr>
        <w:spacing w:after="0"/>
        <w:ind w:left="0"/>
        <w:jc w:val="both"/>
      </w:pPr>
      <w:r>
        <w:rPr>
          <w:rFonts w:ascii="Times New Roman"/>
          <w:b w:val="false"/>
          <w:i w:val="false"/>
          <w:color w:val="000000"/>
          <w:sz w:val="28"/>
        </w:rPr>
        <w:t>
      3) учетный компонент ТИС (программа для автоматизации управления торговли, оказания услуг, выполнения работ и учета товаров, а также обеспечивающая выполнение функций, указанных в подпункте 1) пункта 14 настоящих Требований).</w:t>
      </w:r>
    </w:p>
    <w:bookmarkEnd w:id="46"/>
    <w:bookmarkStart w:name="z57" w:id="47"/>
    <w:p>
      <w:pPr>
        <w:spacing w:after="0"/>
        <w:ind w:left="0"/>
        <w:jc w:val="both"/>
      </w:pPr>
      <w:r>
        <w:rPr>
          <w:rFonts w:ascii="Times New Roman"/>
          <w:b w:val="false"/>
          <w:i w:val="false"/>
          <w:color w:val="000000"/>
          <w:sz w:val="28"/>
        </w:rPr>
        <w:t>
      8.Системные требования, предъявляемые к ТИС:</w:t>
      </w:r>
    </w:p>
    <w:bookmarkEnd w:id="47"/>
    <w:bookmarkStart w:name="z58" w:id="48"/>
    <w:p>
      <w:pPr>
        <w:spacing w:after="0"/>
        <w:ind w:left="0"/>
        <w:jc w:val="both"/>
      </w:pPr>
      <w:r>
        <w:rPr>
          <w:rFonts w:ascii="Times New Roman"/>
          <w:b w:val="false"/>
          <w:i w:val="false"/>
          <w:color w:val="000000"/>
          <w:sz w:val="28"/>
        </w:rPr>
        <w:t>
      функциональная совместимость – обеспечение взаимодействия и функционирования с информационными системами предусмотренными настоящим Приказом;</w:t>
      </w:r>
    </w:p>
    <w:bookmarkEnd w:id="48"/>
    <w:bookmarkStart w:name="z59" w:id="49"/>
    <w:p>
      <w:pPr>
        <w:spacing w:after="0"/>
        <w:ind w:left="0"/>
        <w:jc w:val="both"/>
      </w:pPr>
      <w:r>
        <w:rPr>
          <w:rFonts w:ascii="Times New Roman"/>
          <w:b w:val="false"/>
          <w:i w:val="false"/>
          <w:color w:val="000000"/>
          <w:sz w:val="28"/>
        </w:rPr>
        <w:t>
      масштабируемость – обеспечение возможности увеличения производительности системы, по мере роста объема обрабатываемой информации и количества одновременно работающих пользователей;</w:t>
      </w:r>
    </w:p>
    <w:bookmarkEnd w:id="49"/>
    <w:bookmarkStart w:name="z60" w:id="50"/>
    <w:p>
      <w:pPr>
        <w:spacing w:after="0"/>
        <w:ind w:left="0"/>
        <w:jc w:val="both"/>
      </w:pPr>
      <w:r>
        <w:rPr>
          <w:rFonts w:ascii="Times New Roman"/>
          <w:b w:val="false"/>
          <w:i w:val="false"/>
          <w:color w:val="000000"/>
          <w:sz w:val="28"/>
        </w:rPr>
        <w:t>
      расширяемость – обеспечение возможности наращивания функций системы, не выходя за рамки принятой изначально концепции развития и технологической базы, в соответствии со специфическими потребностями пользователей.</w:t>
      </w:r>
    </w:p>
    <w:bookmarkEnd w:id="50"/>
    <w:bookmarkStart w:name="z61" w:id="51"/>
    <w:p>
      <w:pPr>
        <w:spacing w:after="0"/>
        <w:ind w:left="0"/>
        <w:jc w:val="both"/>
      </w:pPr>
      <w:r>
        <w:rPr>
          <w:rFonts w:ascii="Times New Roman"/>
          <w:b w:val="false"/>
          <w:i w:val="false"/>
          <w:color w:val="000000"/>
          <w:sz w:val="28"/>
        </w:rPr>
        <w:t>
      9. ТИС обеспечивает:</w:t>
      </w:r>
    </w:p>
    <w:bookmarkEnd w:id="51"/>
    <w:bookmarkStart w:name="z62" w:id="52"/>
    <w:p>
      <w:pPr>
        <w:spacing w:after="0"/>
        <w:ind w:left="0"/>
        <w:jc w:val="both"/>
      </w:pPr>
      <w:r>
        <w:rPr>
          <w:rFonts w:ascii="Times New Roman"/>
          <w:b w:val="false"/>
          <w:i w:val="false"/>
          <w:color w:val="000000"/>
          <w:sz w:val="28"/>
        </w:rPr>
        <w:t>
      1) прием безналичных платежей посредством систем (или устройств) для приема безналичных платежей;</w:t>
      </w:r>
    </w:p>
    <w:bookmarkEnd w:id="52"/>
    <w:bookmarkStart w:name="z63" w:id="53"/>
    <w:p>
      <w:pPr>
        <w:spacing w:after="0"/>
        <w:ind w:left="0"/>
        <w:jc w:val="both"/>
      </w:pPr>
      <w:r>
        <w:rPr>
          <w:rFonts w:ascii="Times New Roman"/>
          <w:b w:val="false"/>
          <w:i w:val="false"/>
          <w:color w:val="000000"/>
          <w:sz w:val="28"/>
        </w:rPr>
        <w:t>
      2) подключение к оператору фискальных данных (далее – ОФД) Республики Казахстан по протоколу передачи данных и передачи оператору фискальных данных Республики Казахстан сведений о денежных расчетах, осуществляемых налогоплательщиком при реализации товаров, работ, услуг посредством ККМ, являющейся частью ТИС;</w:t>
      </w:r>
    </w:p>
    <w:bookmarkEnd w:id="53"/>
    <w:bookmarkStart w:name="z64" w:id="54"/>
    <w:p>
      <w:pPr>
        <w:spacing w:after="0"/>
        <w:ind w:left="0"/>
        <w:jc w:val="both"/>
      </w:pPr>
      <w:r>
        <w:rPr>
          <w:rFonts w:ascii="Times New Roman"/>
          <w:b w:val="false"/>
          <w:i w:val="false"/>
          <w:color w:val="000000"/>
          <w:sz w:val="28"/>
        </w:rPr>
        <w:t>
      3) считывание маркировки товаров, формирования, приема и использования электронных счетов-фактур с подключением к информационной системе (далее – ИС) "Электронные счета-фактуры" (далее – ЭСФ) Комитета;</w:t>
      </w:r>
    </w:p>
    <w:bookmarkEnd w:id="54"/>
    <w:bookmarkStart w:name="z65" w:id="55"/>
    <w:p>
      <w:pPr>
        <w:spacing w:after="0"/>
        <w:ind w:left="0"/>
        <w:jc w:val="both"/>
      </w:pPr>
      <w:r>
        <w:rPr>
          <w:rFonts w:ascii="Times New Roman"/>
          <w:b w:val="false"/>
          <w:i w:val="false"/>
          <w:color w:val="000000"/>
          <w:sz w:val="28"/>
        </w:rPr>
        <w:t>
      4) формирование документов в ТИС, применяемых для оформления операций или событий, в соответствии с настоящими Требованиями;</w:t>
      </w:r>
    </w:p>
    <w:bookmarkEnd w:id="55"/>
    <w:bookmarkStart w:name="z66" w:id="56"/>
    <w:p>
      <w:pPr>
        <w:spacing w:after="0"/>
        <w:ind w:left="0"/>
        <w:jc w:val="both"/>
      </w:pPr>
      <w:r>
        <w:rPr>
          <w:rFonts w:ascii="Times New Roman"/>
          <w:b w:val="false"/>
          <w:i w:val="false"/>
          <w:color w:val="000000"/>
          <w:sz w:val="28"/>
        </w:rPr>
        <w:t>
      5) контроль полноты вводимых данных (в случае выполнения функций или операций без полного заполнения всех полей, система уведомляет пользователя соответствующим уведомлением);</w:t>
      </w:r>
    </w:p>
    <w:bookmarkEnd w:id="56"/>
    <w:bookmarkStart w:name="z67" w:id="57"/>
    <w:p>
      <w:pPr>
        <w:spacing w:after="0"/>
        <w:ind w:left="0"/>
        <w:jc w:val="both"/>
      </w:pPr>
      <w:r>
        <w:rPr>
          <w:rFonts w:ascii="Times New Roman"/>
          <w:b w:val="false"/>
          <w:i w:val="false"/>
          <w:color w:val="000000"/>
          <w:sz w:val="28"/>
        </w:rPr>
        <w:t>
      6) возможность работы со складским и торговым оборудованием и поддержки принтера и сканера штрих-кодов;</w:t>
      </w:r>
    </w:p>
    <w:bookmarkEnd w:id="57"/>
    <w:bookmarkStart w:name="z68" w:id="58"/>
    <w:p>
      <w:pPr>
        <w:spacing w:after="0"/>
        <w:ind w:left="0"/>
        <w:jc w:val="both"/>
      </w:pPr>
      <w:r>
        <w:rPr>
          <w:rFonts w:ascii="Times New Roman"/>
          <w:b w:val="false"/>
          <w:i w:val="false"/>
          <w:color w:val="000000"/>
          <w:sz w:val="28"/>
        </w:rPr>
        <w:t>
      7) ведение учета в ТИС осуществляется с применением и (или) без применения счетов бухгалтерского учета.</w:t>
      </w:r>
    </w:p>
    <w:bookmarkEnd w:id="58"/>
    <w:bookmarkStart w:name="z69" w:id="59"/>
    <w:p>
      <w:pPr>
        <w:spacing w:after="0"/>
        <w:ind w:left="0"/>
        <w:jc w:val="left"/>
      </w:pPr>
      <w:r>
        <w:rPr>
          <w:rFonts w:ascii="Times New Roman"/>
          <w:b/>
          <w:i w:val="false"/>
          <w:color w:val="000000"/>
        </w:rPr>
        <w:t xml:space="preserve"> Параграф 2. Требования к режимам функционирования и к архитектуре ТИС</w:t>
      </w:r>
    </w:p>
    <w:bookmarkEnd w:id="59"/>
    <w:bookmarkStart w:name="z70" w:id="60"/>
    <w:p>
      <w:pPr>
        <w:spacing w:after="0"/>
        <w:ind w:left="0"/>
        <w:jc w:val="both"/>
      </w:pPr>
      <w:r>
        <w:rPr>
          <w:rFonts w:ascii="Times New Roman"/>
          <w:b w:val="false"/>
          <w:i w:val="false"/>
          <w:color w:val="000000"/>
          <w:sz w:val="28"/>
        </w:rPr>
        <w:t>
      10. Функционирование ТИС:</w:t>
      </w:r>
    </w:p>
    <w:bookmarkEnd w:id="60"/>
    <w:bookmarkStart w:name="z71" w:id="61"/>
    <w:p>
      <w:pPr>
        <w:spacing w:after="0"/>
        <w:ind w:left="0"/>
        <w:jc w:val="both"/>
      </w:pPr>
      <w:r>
        <w:rPr>
          <w:rFonts w:ascii="Times New Roman"/>
          <w:b w:val="false"/>
          <w:i w:val="false"/>
          <w:color w:val="000000"/>
          <w:sz w:val="28"/>
        </w:rPr>
        <w:t>
      1) в фискальном режиме (онлайн и автономный) осуществляется за счет ККМ;</w:t>
      </w:r>
    </w:p>
    <w:bookmarkEnd w:id="61"/>
    <w:bookmarkStart w:name="z72" w:id="62"/>
    <w:p>
      <w:pPr>
        <w:spacing w:after="0"/>
        <w:ind w:left="0"/>
        <w:jc w:val="both"/>
      </w:pPr>
      <w:r>
        <w:rPr>
          <w:rFonts w:ascii="Times New Roman"/>
          <w:b w:val="false"/>
          <w:i w:val="false"/>
          <w:color w:val="000000"/>
          <w:sz w:val="28"/>
        </w:rPr>
        <w:t>
      2) в автономном режиме, в следующих случаях:</w:t>
      </w:r>
    </w:p>
    <w:bookmarkEnd w:id="62"/>
    <w:bookmarkStart w:name="z73" w:id="63"/>
    <w:p>
      <w:pPr>
        <w:spacing w:after="0"/>
        <w:ind w:left="0"/>
        <w:jc w:val="both"/>
      </w:pPr>
      <w:r>
        <w:rPr>
          <w:rFonts w:ascii="Times New Roman"/>
          <w:b w:val="false"/>
          <w:i w:val="false"/>
          <w:color w:val="000000"/>
          <w:sz w:val="28"/>
        </w:rPr>
        <w:t>
      потеря связи ТИС с Центральным узлом ТИС;</w:t>
      </w:r>
    </w:p>
    <w:bookmarkEnd w:id="63"/>
    <w:bookmarkStart w:name="z74" w:id="64"/>
    <w:p>
      <w:pPr>
        <w:spacing w:after="0"/>
        <w:ind w:left="0"/>
        <w:jc w:val="both"/>
      </w:pPr>
      <w:r>
        <w:rPr>
          <w:rFonts w:ascii="Times New Roman"/>
          <w:b w:val="false"/>
          <w:i w:val="false"/>
          <w:color w:val="000000"/>
          <w:sz w:val="28"/>
        </w:rPr>
        <w:t>
      задержки при подключении к Центральному узлу ТИС более чем на 3 (три) секунды. Задержкой является промежуток времени между запросом ТИС и получением ответа от Центрального узла ТИС.</w:t>
      </w:r>
    </w:p>
    <w:bookmarkEnd w:id="64"/>
    <w:bookmarkStart w:name="z75" w:id="65"/>
    <w:p>
      <w:pPr>
        <w:spacing w:after="0"/>
        <w:ind w:left="0"/>
        <w:jc w:val="both"/>
      </w:pPr>
      <w:r>
        <w:rPr>
          <w:rFonts w:ascii="Times New Roman"/>
          <w:b w:val="false"/>
          <w:i w:val="false"/>
          <w:color w:val="000000"/>
          <w:sz w:val="28"/>
        </w:rPr>
        <w:t>
      11. Аппаратно-программный комплекс ТИС состоит:</w:t>
      </w:r>
    </w:p>
    <w:bookmarkEnd w:id="65"/>
    <w:bookmarkStart w:name="z76" w:id="66"/>
    <w:p>
      <w:pPr>
        <w:spacing w:after="0"/>
        <w:ind w:left="0"/>
        <w:jc w:val="both"/>
      </w:pPr>
      <w:r>
        <w:rPr>
          <w:rFonts w:ascii="Times New Roman"/>
          <w:b w:val="false"/>
          <w:i w:val="false"/>
          <w:color w:val="000000"/>
          <w:sz w:val="28"/>
        </w:rPr>
        <w:t>
      1) Центрального узла ТИС;</w:t>
      </w:r>
    </w:p>
    <w:bookmarkEnd w:id="66"/>
    <w:bookmarkStart w:name="z77" w:id="67"/>
    <w:p>
      <w:pPr>
        <w:spacing w:after="0"/>
        <w:ind w:left="0"/>
        <w:jc w:val="both"/>
      </w:pPr>
      <w:r>
        <w:rPr>
          <w:rFonts w:ascii="Times New Roman"/>
          <w:b w:val="false"/>
          <w:i w:val="false"/>
          <w:color w:val="000000"/>
          <w:sz w:val="28"/>
        </w:rPr>
        <w:t>
      2) Клиентского модуля ТИС (модуль по работе с Центральным узлом ТИС).</w:t>
      </w:r>
    </w:p>
    <w:bookmarkEnd w:id="67"/>
    <w:bookmarkStart w:name="z78" w:id="68"/>
    <w:p>
      <w:pPr>
        <w:spacing w:after="0"/>
        <w:ind w:left="0"/>
        <w:jc w:val="both"/>
      </w:pPr>
      <w:r>
        <w:rPr>
          <w:rFonts w:ascii="Times New Roman"/>
          <w:b w:val="false"/>
          <w:i w:val="false"/>
          <w:color w:val="000000"/>
          <w:sz w:val="28"/>
        </w:rPr>
        <w:t>
      12. Требования к Центральному узлу ТИС:</w:t>
      </w:r>
    </w:p>
    <w:bookmarkEnd w:id="68"/>
    <w:bookmarkStart w:name="z79" w:id="69"/>
    <w:p>
      <w:pPr>
        <w:spacing w:after="0"/>
        <w:ind w:left="0"/>
        <w:jc w:val="both"/>
      </w:pPr>
      <w:r>
        <w:rPr>
          <w:rFonts w:ascii="Times New Roman"/>
          <w:b w:val="false"/>
          <w:i w:val="false"/>
          <w:color w:val="000000"/>
          <w:sz w:val="28"/>
        </w:rPr>
        <w:t>
      1) программная составляющая располагается на серверном оборудовании, принадлежащем правообладателю ТИС;</w:t>
      </w:r>
    </w:p>
    <w:bookmarkEnd w:id="69"/>
    <w:bookmarkStart w:name="z80" w:id="70"/>
    <w:p>
      <w:pPr>
        <w:spacing w:after="0"/>
        <w:ind w:left="0"/>
        <w:jc w:val="both"/>
      </w:pPr>
      <w:r>
        <w:rPr>
          <w:rFonts w:ascii="Times New Roman"/>
          <w:b w:val="false"/>
          <w:i w:val="false"/>
          <w:color w:val="000000"/>
          <w:sz w:val="28"/>
        </w:rPr>
        <w:t>
      2) серверное оборудование состоит не менее чем из двух серверов: основного и резервного. Резервный сервер имеет параметры производительности не менее чем у основного сервера;</w:t>
      </w:r>
    </w:p>
    <w:bookmarkEnd w:id="70"/>
    <w:bookmarkStart w:name="z81" w:id="71"/>
    <w:p>
      <w:pPr>
        <w:spacing w:after="0"/>
        <w:ind w:left="0"/>
        <w:jc w:val="both"/>
      </w:pPr>
      <w:r>
        <w:rPr>
          <w:rFonts w:ascii="Times New Roman"/>
          <w:b w:val="false"/>
          <w:i w:val="false"/>
          <w:color w:val="000000"/>
          <w:sz w:val="28"/>
        </w:rPr>
        <w:t>
      3) серверное оборудование располагается в специализированных центрах обработки данных (далее – ЦОД) на территории Республики Казахстан. Основной и резервный серверы располагаются географически удаленно друг от друга;</w:t>
      </w:r>
    </w:p>
    <w:bookmarkEnd w:id="71"/>
    <w:bookmarkStart w:name="z82" w:id="72"/>
    <w:p>
      <w:pPr>
        <w:spacing w:after="0"/>
        <w:ind w:left="0"/>
        <w:jc w:val="both"/>
      </w:pPr>
      <w:r>
        <w:rPr>
          <w:rFonts w:ascii="Times New Roman"/>
          <w:b w:val="false"/>
          <w:i w:val="false"/>
          <w:color w:val="000000"/>
          <w:sz w:val="28"/>
        </w:rPr>
        <w:t>
      4) доступ пользователю ТИС для просмотра и использования данных предоставляется по учетной записи;</w:t>
      </w:r>
    </w:p>
    <w:bookmarkEnd w:id="72"/>
    <w:bookmarkStart w:name="z83" w:id="73"/>
    <w:p>
      <w:pPr>
        <w:spacing w:after="0"/>
        <w:ind w:left="0"/>
        <w:jc w:val="both"/>
      </w:pPr>
      <w:r>
        <w:rPr>
          <w:rFonts w:ascii="Times New Roman"/>
          <w:b w:val="false"/>
          <w:i w:val="false"/>
          <w:color w:val="000000"/>
          <w:sz w:val="28"/>
        </w:rPr>
        <w:t>
      5) доступ к функциям при работе с ТИС разграничивается по учетной записи пользователя по ролям или по набору отдельных пользовательских прав.</w:t>
      </w:r>
    </w:p>
    <w:bookmarkEnd w:id="73"/>
    <w:bookmarkStart w:name="z84" w:id="74"/>
    <w:p>
      <w:pPr>
        <w:spacing w:after="0"/>
        <w:ind w:left="0"/>
        <w:jc w:val="both"/>
      </w:pPr>
      <w:r>
        <w:rPr>
          <w:rFonts w:ascii="Times New Roman"/>
          <w:b w:val="false"/>
          <w:i w:val="false"/>
          <w:color w:val="000000"/>
          <w:sz w:val="28"/>
        </w:rPr>
        <w:t>
      13. Требования к Клиентскому модулю ТИС (модуль по работе Центральным узлом ТИС):</w:t>
      </w:r>
    </w:p>
    <w:bookmarkEnd w:id="74"/>
    <w:bookmarkStart w:name="z85" w:id="75"/>
    <w:p>
      <w:pPr>
        <w:spacing w:after="0"/>
        <w:ind w:left="0"/>
        <w:jc w:val="both"/>
      </w:pPr>
      <w:r>
        <w:rPr>
          <w:rFonts w:ascii="Times New Roman"/>
          <w:b w:val="false"/>
          <w:i w:val="false"/>
          <w:color w:val="000000"/>
          <w:sz w:val="28"/>
        </w:rPr>
        <w:t>
      1) реализация пользовательского интерфейса ТИС на государственном и русском языках;</w:t>
      </w:r>
    </w:p>
    <w:bookmarkEnd w:id="75"/>
    <w:bookmarkStart w:name="z86" w:id="76"/>
    <w:p>
      <w:pPr>
        <w:spacing w:after="0"/>
        <w:ind w:left="0"/>
        <w:jc w:val="both"/>
      </w:pPr>
      <w:r>
        <w:rPr>
          <w:rFonts w:ascii="Times New Roman"/>
          <w:b w:val="false"/>
          <w:i w:val="false"/>
          <w:color w:val="000000"/>
          <w:sz w:val="28"/>
        </w:rPr>
        <w:t>
      2) наличие функции переключения языка по требованию пользователя;</w:t>
      </w:r>
    </w:p>
    <w:bookmarkEnd w:id="76"/>
    <w:bookmarkStart w:name="z87" w:id="77"/>
    <w:p>
      <w:pPr>
        <w:spacing w:after="0"/>
        <w:ind w:left="0"/>
        <w:jc w:val="both"/>
      </w:pPr>
      <w:r>
        <w:rPr>
          <w:rFonts w:ascii="Times New Roman"/>
          <w:b w:val="false"/>
          <w:i w:val="false"/>
          <w:color w:val="000000"/>
          <w:sz w:val="28"/>
        </w:rPr>
        <w:t>
      3) наличие функции переключения языка для печатных форм документов по требованию пользователя;</w:t>
      </w:r>
    </w:p>
    <w:bookmarkEnd w:id="77"/>
    <w:bookmarkStart w:name="z88" w:id="78"/>
    <w:p>
      <w:pPr>
        <w:spacing w:after="0"/>
        <w:ind w:left="0"/>
        <w:jc w:val="both"/>
      </w:pPr>
      <w:r>
        <w:rPr>
          <w:rFonts w:ascii="Times New Roman"/>
          <w:b w:val="false"/>
          <w:i w:val="false"/>
          <w:color w:val="000000"/>
          <w:sz w:val="28"/>
        </w:rPr>
        <w:t>
      4) в случае невозможности выполнения какой-либо операции, уведомление пользователя ТИС о невозможности выполнения операции соответствующим сообщением.</w:t>
      </w:r>
    </w:p>
    <w:bookmarkEnd w:id="78"/>
    <w:bookmarkStart w:name="z89" w:id="79"/>
    <w:p>
      <w:pPr>
        <w:spacing w:after="0"/>
        <w:ind w:left="0"/>
        <w:jc w:val="both"/>
      </w:pPr>
      <w:r>
        <w:rPr>
          <w:rFonts w:ascii="Times New Roman"/>
          <w:b w:val="false"/>
          <w:i w:val="false"/>
          <w:color w:val="000000"/>
          <w:sz w:val="28"/>
        </w:rPr>
        <w:t>
      14. ТИС включает в себя следующие компоненты:</w:t>
      </w:r>
    </w:p>
    <w:bookmarkEnd w:id="79"/>
    <w:bookmarkStart w:name="z90" w:id="80"/>
    <w:p>
      <w:pPr>
        <w:spacing w:after="0"/>
        <w:ind w:left="0"/>
        <w:jc w:val="both"/>
      </w:pPr>
      <w:r>
        <w:rPr>
          <w:rFonts w:ascii="Times New Roman"/>
          <w:b w:val="false"/>
          <w:i w:val="false"/>
          <w:color w:val="000000"/>
          <w:sz w:val="28"/>
        </w:rPr>
        <w:t>
      1) учетный компонент, который состоит из следующих функциональных модулей:</w:t>
      </w:r>
    </w:p>
    <w:bookmarkEnd w:id="80"/>
    <w:bookmarkStart w:name="z91" w:id="81"/>
    <w:p>
      <w:pPr>
        <w:spacing w:after="0"/>
        <w:ind w:left="0"/>
        <w:jc w:val="both"/>
      </w:pPr>
      <w:r>
        <w:rPr>
          <w:rFonts w:ascii="Times New Roman"/>
          <w:b w:val="false"/>
          <w:i w:val="false"/>
          <w:color w:val="000000"/>
          <w:sz w:val="28"/>
        </w:rPr>
        <w:t>
      модуль складского учета (движение товарно-материальных запасов (далее – ТМЗ));</w:t>
      </w:r>
    </w:p>
    <w:bookmarkEnd w:id="81"/>
    <w:bookmarkStart w:name="z92" w:id="82"/>
    <w:p>
      <w:pPr>
        <w:spacing w:after="0"/>
        <w:ind w:left="0"/>
        <w:jc w:val="both"/>
      </w:pPr>
      <w:r>
        <w:rPr>
          <w:rFonts w:ascii="Times New Roman"/>
          <w:b w:val="false"/>
          <w:i w:val="false"/>
          <w:color w:val="000000"/>
          <w:sz w:val="28"/>
        </w:rPr>
        <w:t>
      модуль учета доходов и движения денег;</w:t>
      </w:r>
    </w:p>
    <w:bookmarkEnd w:id="82"/>
    <w:bookmarkStart w:name="z93" w:id="83"/>
    <w:p>
      <w:pPr>
        <w:spacing w:after="0"/>
        <w:ind w:left="0"/>
        <w:jc w:val="both"/>
      </w:pPr>
      <w:r>
        <w:rPr>
          <w:rFonts w:ascii="Times New Roman"/>
          <w:b w:val="false"/>
          <w:i w:val="false"/>
          <w:color w:val="000000"/>
          <w:sz w:val="28"/>
        </w:rPr>
        <w:t>
      модуль заработная плата и управление персоналом (далее – ЗУП);</w:t>
      </w:r>
    </w:p>
    <w:bookmarkEnd w:id="83"/>
    <w:bookmarkStart w:name="z94" w:id="84"/>
    <w:p>
      <w:pPr>
        <w:spacing w:after="0"/>
        <w:ind w:left="0"/>
        <w:jc w:val="both"/>
      </w:pPr>
      <w:r>
        <w:rPr>
          <w:rFonts w:ascii="Times New Roman"/>
          <w:b w:val="false"/>
          <w:i w:val="false"/>
          <w:color w:val="000000"/>
          <w:sz w:val="28"/>
        </w:rPr>
        <w:t>
      модуль налогового учета и регистров;</w:t>
      </w:r>
    </w:p>
    <w:bookmarkEnd w:id="84"/>
    <w:bookmarkStart w:name="z95" w:id="85"/>
    <w:p>
      <w:pPr>
        <w:spacing w:after="0"/>
        <w:ind w:left="0"/>
        <w:jc w:val="both"/>
      </w:pPr>
      <w:r>
        <w:rPr>
          <w:rFonts w:ascii="Times New Roman"/>
          <w:b w:val="false"/>
          <w:i w:val="false"/>
          <w:color w:val="000000"/>
          <w:sz w:val="28"/>
        </w:rPr>
        <w:t>
      модуль интеграций;</w:t>
      </w:r>
    </w:p>
    <w:bookmarkEnd w:id="85"/>
    <w:bookmarkStart w:name="z96" w:id="86"/>
    <w:p>
      <w:pPr>
        <w:spacing w:after="0"/>
        <w:ind w:left="0"/>
        <w:jc w:val="both"/>
      </w:pPr>
      <w:r>
        <w:rPr>
          <w:rFonts w:ascii="Times New Roman"/>
          <w:b w:val="false"/>
          <w:i w:val="false"/>
          <w:color w:val="000000"/>
          <w:sz w:val="28"/>
        </w:rPr>
        <w:t>
      модуль по работе с Центральным узлом ТИС;</w:t>
      </w:r>
    </w:p>
    <w:bookmarkEnd w:id="86"/>
    <w:bookmarkStart w:name="z97" w:id="87"/>
    <w:p>
      <w:pPr>
        <w:spacing w:after="0"/>
        <w:ind w:left="0"/>
        <w:jc w:val="both"/>
      </w:pPr>
      <w:r>
        <w:rPr>
          <w:rFonts w:ascii="Times New Roman"/>
          <w:b w:val="false"/>
          <w:i w:val="false"/>
          <w:color w:val="000000"/>
          <w:sz w:val="28"/>
        </w:rPr>
        <w:t>
       платежный компонент, который состоит из модуля, обеспечивающего взаимодействие с электронно-механическими устройствами для приема к обслуживанию платежных карточек, мобильными приложениями и (или) веб-сервисами банков, платежных организаций, обеспечивающими осуществление мгновенных платежей без использования платежных карточек, вне зависимости от обслуживания участников платежа в одном или разных банках с моментальным зачислением платежей в пользу бенефициара.</w:t>
      </w:r>
    </w:p>
    <w:bookmarkEnd w:id="87"/>
    <w:bookmarkStart w:name="z98" w:id="88"/>
    <w:p>
      <w:pPr>
        <w:spacing w:after="0"/>
        <w:ind w:left="0"/>
        <w:jc w:val="both"/>
      </w:pPr>
      <w:r>
        <w:rPr>
          <w:rFonts w:ascii="Times New Roman"/>
          <w:b w:val="false"/>
          <w:i w:val="false"/>
          <w:color w:val="000000"/>
          <w:sz w:val="28"/>
        </w:rPr>
        <w:t xml:space="preserve">
      2) контрольный компонент, в соответствии с техническими требованиям к ККМ,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 а также правил получения, учета, хранения, выдачи акцизных и учетно-контрольных марок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(зарегистрирован в Реестре государственной регистрации нормативных правовых актов Республики Казахстан под № 16437) и который состоит из следующих функциональных модулей:</w:t>
      </w:r>
    </w:p>
    <w:bookmarkEnd w:id="88"/>
    <w:bookmarkStart w:name="z99" w:id="89"/>
    <w:p>
      <w:pPr>
        <w:spacing w:after="0"/>
        <w:ind w:left="0"/>
        <w:jc w:val="both"/>
      </w:pPr>
      <w:r>
        <w:rPr>
          <w:rFonts w:ascii="Times New Roman"/>
          <w:b w:val="false"/>
          <w:i w:val="false"/>
          <w:color w:val="000000"/>
          <w:sz w:val="28"/>
        </w:rPr>
        <w:t>
      модуль фискализации и передачи данных на сервер ОФД;</w:t>
      </w:r>
    </w:p>
    <w:bookmarkEnd w:id="89"/>
    <w:bookmarkStart w:name="z100" w:id="90"/>
    <w:p>
      <w:pPr>
        <w:spacing w:after="0"/>
        <w:ind w:left="0"/>
        <w:jc w:val="both"/>
      </w:pPr>
      <w:r>
        <w:rPr>
          <w:rFonts w:ascii="Times New Roman"/>
          <w:b w:val="false"/>
          <w:i w:val="false"/>
          <w:color w:val="000000"/>
          <w:sz w:val="28"/>
        </w:rPr>
        <w:t>
      модуль по контролю подакцизных товаров;</w:t>
      </w:r>
    </w:p>
    <w:bookmarkEnd w:id="90"/>
    <w:bookmarkStart w:name="z101" w:id="91"/>
    <w:p>
      <w:pPr>
        <w:spacing w:after="0"/>
        <w:ind w:left="0"/>
        <w:jc w:val="both"/>
      </w:pPr>
      <w:r>
        <w:rPr>
          <w:rFonts w:ascii="Times New Roman"/>
          <w:b w:val="false"/>
          <w:i w:val="false"/>
          <w:color w:val="000000"/>
          <w:sz w:val="28"/>
        </w:rPr>
        <w:t xml:space="preserve">
      модуль верификации кодов посредством использования интеграции с базой электронных паспортов товаров работ, услуг. </w:t>
      </w:r>
    </w:p>
    <w:bookmarkEnd w:id="91"/>
    <w:bookmarkStart w:name="z102" w:id="92"/>
    <w:p>
      <w:pPr>
        <w:spacing w:after="0"/>
        <w:ind w:left="0"/>
        <w:jc w:val="both"/>
      </w:pPr>
      <w:r>
        <w:rPr>
          <w:rFonts w:ascii="Times New Roman"/>
          <w:b w:val="false"/>
          <w:i w:val="false"/>
          <w:color w:val="000000"/>
          <w:sz w:val="28"/>
        </w:rPr>
        <w:t>
      15. Модуль складского учета (движение ТМЗ) учетного компонента ТИС:</w:t>
      </w:r>
    </w:p>
    <w:bookmarkEnd w:id="92"/>
    <w:bookmarkStart w:name="z103" w:id="93"/>
    <w:p>
      <w:pPr>
        <w:spacing w:after="0"/>
        <w:ind w:left="0"/>
        <w:jc w:val="both"/>
      </w:pPr>
      <w:r>
        <w:rPr>
          <w:rFonts w:ascii="Times New Roman"/>
          <w:b w:val="false"/>
          <w:i w:val="false"/>
          <w:color w:val="000000"/>
          <w:sz w:val="28"/>
        </w:rPr>
        <w:t>
      1) осуществляет движение ТМЗ (оприходование, списание, перемещение, продажи, возвраты продаж и покупок, инвентаризацию) в количественном и стоимостном выражении;</w:t>
      </w:r>
    </w:p>
    <w:bookmarkEnd w:id="93"/>
    <w:bookmarkStart w:name="z104" w:id="94"/>
    <w:p>
      <w:pPr>
        <w:spacing w:after="0"/>
        <w:ind w:left="0"/>
        <w:jc w:val="both"/>
      </w:pPr>
      <w:r>
        <w:rPr>
          <w:rFonts w:ascii="Times New Roman"/>
          <w:b w:val="false"/>
          <w:i w:val="false"/>
          <w:color w:val="000000"/>
          <w:sz w:val="28"/>
        </w:rPr>
        <w:t>
      2) обеспечивает движение ТМЗ на одном или на нескольких складах;</w:t>
      </w:r>
    </w:p>
    <w:bookmarkEnd w:id="94"/>
    <w:bookmarkStart w:name="z105" w:id="95"/>
    <w:p>
      <w:pPr>
        <w:spacing w:after="0"/>
        <w:ind w:left="0"/>
        <w:jc w:val="both"/>
      </w:pPr>
      <w:r>
        <w:rPr>
          <w:rFonts w:ascii="Times New Roman"/>
          <w:b w:val="false"/>
          <w:i w:val="false"/>
          <w:color w:val="000000"/>
          <w:sz w:val="28"/>
        </w:rPr>
        <w:t>
      3) имеет функции управления складами (создание, редактирование, удаление);</w:t>
      </w:r>
    </w:p>
    <w:bookmarkEnd w:id="95"/>
    <w:bookmarkStart w:name="z106" w:id="96"/>
    <w:p>
      <w:pPr>
        <w:spacing w:after="0"/>
        <w:ind w:left="0"/>
        <w:jc w:val="both"/>
      </w:pPr>
      <w:r>
        <w:rPr>
          <w:rFonts w:ascii="Times New Roman"/>
          <w:b w:val="false"/>
          <w:i w:val="false"/>
          <w:color w:val="000000"/>
          <w:sz w:val="28"/>
        </w:rPr>
        <w:t>
      4) имеет функционал учета остатков;</w:t>
      </w:r>
    </w:p>
    <w:bookmarkEnd w:id="96"/>
    <w:bookmarkStart w:name="z107" w:id="97"/>
    <w:p>
      <w:pPr>
        <w:spacing w:after="0"/>
        <w:ind w:left="0"/>
        <w:jc w:val="both"/>
      </w:pPr>
      <w:r>
        <w:rPr>
          <w:rFonts w:ascii="Times New Roman"/>
          <w:b w:val="false"/>
          <w:i w:val="false"/>
          <w:color w:val="000000"/>
          <w:sz w:val="28"/>
        </w:rPr>
        <w:t>
      5) имеет функционал просмотра движения товара;</w:t>
      </w:r>
    </w:p>
    <w:bookmarkEnd w:id="97"/>
    <w:bookmarkStart w:name="z108" w:id="98"/>
    <w:p>
      <w:pPr>
        <w:spacing w:after="0"/>
        <w:ind w:left="0"/>
        <w:jc w:val="both"/>
      </w:pPr>
      <w:r>
        <w:rPr>
          <w:rFonts w:ascii="Times New Roman"/>
          <w:b w:val="false"/>
          <w:i w:val="false"/>
          <w:color w:val="000000"/>
          <w:sz w:val="28"/>
        </w:rPr>
        <w:t>
      6) все операции движения ТМЗ завершаются формированием соответствующего документа;</w:t>
      </w:r>
    </w:p>
    <w:bookmarkEnd w:id="98"/>
    <w:bookmarkStart w:name="z109" w:id="99"/>
    <w:p>
      <w:pPr>
        <w:spacing w:after="0"/>
        <w:ind w:left="0"/>
        <w:jc w:val="both"/>
      </w:pPr>
      <w:r>
        <w:rPr>
          <w:rFonts w:ascii="Times New Roman"/>
          <w:b w:val="false"/>
          <w:i w:val="false"/>
          <w:color w:val="000000"/>
          <w:sz w:val="28"/>
        </w:rPr>
        <w:t>
      7) продажи и возвраты продаж, осуществляются с фискализацией, посредством ККМ, используемой в составе ТИС в случаях установленных законодательством Республики Казахстан;</w:t>
      </w:r>
    </w:p>
    <w:bookmarkEnd w:id="99"/>
    <w:bookmarkStart w:name="z110" w:id="100"/>
    <w:p>
      <w:pPr>
        <w:spacing w:after="0"/>
        <w:ind w:left="0"/>
        <w:jc w:val="both"/>
      </w:pPr>
      <w:r>
        <w:rPr>
          <w:rFonts w:ascii="Times New Roman"/>
          <w:b w:val="false"/>
          <w:i w:val="false"/>
          <w:color w:val="000000"/>
          <w:sz w:val="28"/>
        </w:rPr>
        <w:t>
      8) по запросу пользователя блокирует движения ТМЗ при отсутствии необходимого количества товара на складе для этой операции движения ТМЗ;</w:t>
      </w:r>
    </w:p>
    <w:bookmarkEnd w:id="100"/>
    <w:bookmarkStart w:name="z111" w:id="101"/>
    <w:p>
      <w:pPr>
        <w:spacing w:after="0"/>
        <w:ind w:left="0"/>
        <w:jc w:val="both"/>
      </w:pPr>
      <w:r>
        <w:rPr>
          <w:rFonts w:ascii="Times New Roman"/>
          <w:b w:val="false"/>
          <w:i w:val="false"/>
          <w:color w:val="000000"/>
          <w:sz w:val="28"/>
        </w:rPr>
        <w:t>
      9) осуществляет фискализацию движений ТМЗ, переданных из учетного компонента на фискализацию, путем присвоения операции фискального признака в контрольном компоненте ТИС (ККМ) и обратной передачей фискального признака и даты фискализации в учетный компонент в рамках одной транзакции;</w:t>
      </w:r>
    </w:p>
    <w:bookmarkEnd w:id="101"/>
    <w:bookmarkStart w:name="z112" w:id="102"/>
    <w:p>
      <w:pPr>
        <w:spacing w:after="0"/>
        <w:ind w:left="0"/>
        <w:jc w:val="both"/>
      </w:pPr>
      <w:r>
        <w:rPr>
          <w:rFonts w:ascii="Times New Roman"/>
          <w:b w:val="false"/>
          <w:i w:val="false"/>
          <w:color w:val="000000"/>
          <w:sz w:val="28"/>
        </w:rPr>
        <w:t>
      10) сохраняет фискальный признак, присвоенный при операции движения ТМЗ, в учетном компоненте либо передает на Центральный узел ТИС из модуля по работе с Центральным узлом ТИС при работе ТИС в автономном режиме;</w:t>
      </w:r>
    </w:p>
    <w:bookmarkEnd w:id="102"/>
    <w:bookmarkStart w:name="z113" w:id="103"/>
    <w:p>
      <w:pPr>
        <w:spacing w:after="0"/>
        <w:ind w:left="0"/>
        <w:jc w:val="both"/>
      </w:pPr>
      <w:r>
        <w:rPr>
          <w:rFonts w:ascii="Times New Roman"/>
          <w:b w:val="false"/>
          <w:i w:val="false"/>
          <w:color w:val="000000"/>
          <w:sz w:val="28"/>
        </w:rPr>
        <w:t>
      11) запрещает корректировку и удаление документов и операций, которым присвоен фискальный признак, полученный от контрольного компонента ТИС (ККМ);</w:t>
      </w:r>
    </w:p>
    <w:bookmarkEnd w:id="103"/>
    <w:bookmarkStart w:name="z114" w:id="104"/>
    <w:p>
      <w:pPr>
        <w:spacing w:after="0"/>
        <w:ind w:left="0"/>
        <w:jc w:val="both"/>
      </w:pPr>
      <w:r>
        <w:rPr>
          <w:rFonts w:ascii="Times New Roman"/>
          <w:b w:val="false"/>
          <w:i w:val="false"/>
          <w:color w:val="000000"/>
          <w:sz w:val="28"/>
        </w:rPr>
        <w:t>
      12) блокирует операции движения ТМЗ, для которых в соответствии с законодательством Республики Казахстан требуется применение ККМ в случае, если контрольный компонент ТИС (ККМ) не фискализирует данную операцию, по причине недоступности ККМ на момент выполнения операции, отключения ККМ, выхода из строя ККМ либо при превышении открытой смены на ККМ более, чем 24 (двадцать четыре) часа или нахождении ККМ в автономном режиме более, чем 72 (семьдесят два) часа;</w:t>
      </w:r>
    </w:p>
    <w:bookmarkEnd w:id="104"/>
    <w:bookmarkStart w:name="z115" w:id="105"/>
    <w:p>
      <w:pPr>
        <w:spacing w:after="0"/>
        <w:ind w:left="0"/>
        <w:jc w:val="both"/>
      </w:pPr>
      <w:r>
        <w:rPr>
          <w:rFonts w:ascii="Times New Roman"/>
          <w:b w:val="false"/>
          <w:i w:val="false"/>
          <w:color w:val="000000"/>
          <w:sz w:val="28"/>
        </w:rPr>
        <w:t>
      13) обеспечивает возможность завершения операции с использованием платежного компонента ТИС при выполнении операций продаж с указанием типа оплаты безналичным способом.</w:t>
      </w:r>
    </w:p>
    <w:bookmarkEnd w:id="105"/>
    <w:bookmarkStart w:name="z116" w:id="106"/>
    <w:p>
      <w:pPr>
        <w:spacing w:after="0"/>
        <w:ind w:left="0"/>
        <w:jc w:val="both"/>
      </w:pPr>
      <w:r>
        <w:rPr>
          <w:rFonts w:ascii="Times New Roman"/>
          <w:b w:val="false"/>
          <w:i w:val="false"/>
          <w:color w:val="000000"/>
          <w:sz w:val="28"/>
        </w:rPr>
        <w:t>
      16. Модуль учета доходов и движения денег учетного компонента ТИС:</w:t>
      </w:r>
    </w:p>
    <w:bookmarkEnd w:id="106"/>
    <w:bookmarkStart w:name="z117" w:id="107"/>
    <w:p>
      <w:pPr>
        <w:spacing w:after="0"/>
        <w:ind w:left="0"/>
        <w:jc w:val="both"/>
      </w:pPr>
      <w:r>
        <w:rPr>
          <w:rFonts w:ascii="Times New Roman"/>
          <w:b w:val="false"/>
          <w:i w:val="false"/>
          <w:color w:val="000000"/>
          <w:sz w:val="28"/>
        </w:rPr>
        <w:t>
      1) обеспечивает ведение учета движения денег от операционной, инвестиционной и финансовой деятельности;</w:t>
      </w:r>
    </w:p>
    <w:bookmarkEnd w:id="107"/>
    <w:bookmarkStart w:name="z118" w:id="108"/>
    <w:p>
      <w:pPr>
        <w:spacing w:after="0"/>
        <w:ind w:left="0"/>
        <w:jc w:val="both"/>
      </w:pPr>
      <w:r>
        <w:rPr>
          <w:rFonts w:ascii="Times New Roman"/>
          <w:b w:val="false"/>
          <w:i w:val="false"/>
          <w:color w:val="000000"/>
          <w:sz w:val="28"/>
        </w:rPr>
        <w:t>
      2) имеет функционал для фиксации и ведения учета поступлений и выплат по банковским счетам;</w:t>
      </w:r>
    </w:p>
    <w:bookmarkEnd w:id="108"/>
    <w:bookmarkStart w:name="z119" w:id="109"/>
    <w:p>
      <w:pPr>
        <w:spacing w:after="0"/>
        <w:ind w:left="0"/>
        <w:jc w:val="both"/>
      </w:pPr>
      <w:r>
        <w:rPr>
          <w:rFonts w:ascii="Times New Roman"/>
          <w:b w:val="false"/>
          <w:i w:val="false"/>
          <w:color w:val="000000"/>
          <w:sz w:val="28"/>
        </w:rPr>
        <w:t>
      3) обеспечивает ведение учета доходов организации.</w:t>
      </w:r>
    </w:p>
    <w:bookmarkEnd w:id="109"/>
    <w:bookmarkStart w:name="z120" w:id="110"/>
    <w:p>
      <w:pPr>
        <w:spacing w:after="0"/>
        <w:ind w:left="0"/>
        <w:jc w:val="both"/>
      </w:pPr>
      <w:r>
        <w:rPr>
          <w:rFonts w:ascii="Times New Roman"/>
          <w:b w:val="false"/>
          <w:i w:val="false"/>
          <w:color w:val="000000"/>
          <w:sz w:val="28"/>
        </w:rPr>
        <w:t>
      17. Модуль ЗУП учетного компонента ТИС обеспечивает ведение учета работников и оплату их труда посредством следующих функций:</w:t>
      </w:r>
    </w:p>
    <w:bookmarkEnd w:id="110"/>
    <w:bookmarkStart w:name="z121" w:id="111"/>
    <w:p>
      <w:pPr>
        <w:spacing w:after="0"/>
        <w:ind w:left="0"/>
        <w:jc w:val="both"/>
      </w:pPr>
      <w:r>
        <w:rPr>
          <w:rFonts w:ascii="Times New Roman"/>
          <w:b w:val="false"/>
          <w:i w:val="false"/>
          <w:color w:val="000000"/>
          <w:sz w:val="28"/>
        </w:rPr>
        <w:t>
      1) прием на работу;</w:t>
      </w:r>
    </w:p>
    <w:bookmarkEnd w:id="111"/>
    <w:bookmarkStart w:name="z122" w:id="112"/>
    <w:p>
      <w:pPr>
        <w:spacing w:after="0"/>
        <w:ind w:left="0"/>
        <w:jc w:val="both"/>
      </w:pPr>
      <w:r>
        <w:rPr>
          <w:rFonts w:ascii="Times New Roman"/>
          <w:b w:val="false"/>
          <w:i w:val="false"/>
          <w:color w:val="000000"/>
          <w:sz w:val="28"/>
        </w:rPr>
        <w:t>
      2) учет отпусков;</w:t>
      </w:r>
    </w:p>
    <w:bookmarkEnd w:id="112"/>
    <w:bookmarkStart w:name="z123" w:id="113"/>
    <w:p>
      <w:pPr>
        <w:spacing w:after="0"/>
        <w:ind w:left="0"/>
        <w:jc w:val="both"/>
      </w:pPr>
      <w:r>
        <w:rPr>
          <w:rFonts w:ascii="Times New Roman"/>
          <w:b w:val="false"/>
          <w:i w:val="false"/>
          <w:color w:val="000000"/>
          <w:sz w:val="28"/>
        </w:rPr>
        <w:t>
      3) учет социальных статусов, влияющих на исчисление налогов и других обязательных платежей в бюджет;</w:t>
      </w:r>
    </w:p>
    <w:bookmarkEnd w:id="113"/>
    <w:bookmarkStart w:name="z124" w:id="114"/>
    <w:p>
      <w:pPr>
        <w:spacing w:after="0"/>
        <w:ind w:left="0"/>
        <w:jc w:val="both"/>
      </w:pPr>
      <w:r>
        <w:rPr>
          <w:rFonts w:ascii="Times New Roman"/>
          <w:b w:val="false"/>
          <w:i w:val="false"/>
          <w:color w:val="000000"/>
          <w:sz w:val="28"/>
        </w:rPr>
        <w:t>
      4) расчет и выдача заработной платы.</w:t>
      </w:r>
    </w:p>
    <w:bookmarkEnd w:id="114"/>
    <w:bookmarkStart w:name="z125" w:id="115"/>
    <w:p>
      <w:pPr>
        <w:spacing w:after="0"/>
        <w:ind w:left="0"/>
        <w:jc w:val="both"/>
      </w:pPr>
      <w:r>
        <w:rPr>
          <w:rFonts w:ascii="Times New Roman"/>
          <w:b w:val="false"/>
          <w:i w:val="false"/>
          <w:color w:val="000000"/>
          <w:sz w:val="28"/>
        </w:rPr>
        <w:t>
      18. Модуль налогового учета и регистров учетного компонента ТИС:</w:t>
      </w:r>
    </w:p>
    <w:bookmarkEnd w:id="115"/>
    <w:bookmarkStart w:name="z126" w:id="116"/>
    <w:p>
      <w:pPr>
        <w:spacing w:after="0"/>
        <w:ind w:left="0"/>
        <w:jc w:val="both"/>
      </w:pPr>
      <w:r>
        <w:rPr>
          <w:rFonts w:ascii="Times New Roman"/>
          <w:b w:val="false"/>
          <w:i w:val="false"/>
          <w:color w:val="000000"/>
          <w:sz w:val="28"/>
        </w:rPr>
        <w:t>
      1) обеспечивает ведение расчета по налоговым обязательствам и социальным платежам;</w:t>
      </w:r>
    </w:p>
    <w:bookmarkEnd w:id="116"/>
    <w:bookmarkStart w:name="z127" w:id="117"/>
    <w:p>
      <w:pPr>
        <w:spacing w:after="0"/>
        <w:ind w:left="0"/>
        <w:jc w:val="both"/>
      </w:pPr>
      <w:r>
        <w:rPr>
          <w:rFonts w:ascii="Times New Roman"/>
          <w:b w:val="false"/>
          <w:i w:val="false"/>
          <w:color w:val="000000"/>
          <w:sz w:val="28"/>
        </w:rPr>
        <w:t>
      2) обеспечивает формирование следующих налоговых регистров:</w:t>
      </w:r>
    </w:p>
    <w:bookmarkEnd w:id="117"/>
    <w:bookmarkStart w:name="z128" w:id="118"/>
    <w:p>
      <w:pPr>
        <w:spacing w:after="0"/>
        <w:ind w:left="0"/>
        <w:jc w:val="both"/>
      </w:pPr>
      <w:r>
        <w:rPr>
          <w:rFonts w:ascii="Times New Roman"/>
          <w:b w:val="false"/>
          <w:i w:val="false"/>
          <w:color w:val="000000"/>
          <w:sz w:val="28"/>
        </w:rPr>
        <w:t>
      по учету приобретенных товаров, работ и услуг;</w:t>
      </w:r>
    </w:p>
    <w:bookmarkEnd w:id="118"/>
    <w:bookmarkStart w:name="z129" w:id="119"/>
    <w:p>
      <w:pPr>
        <w:spacing w:after="0"/>
        <w:ind w:left="0"/>
        <w:jc w:val="both"/>
      </w:pPr>
      <w:r>
        <w:rPr>
          <w:rFonts w:ascii="Times New Roman"/>
          <w:b w:val="false"/>
          <w:i w:val="false"/>
          <w:color w:val="000000"/>
          <w:sz w:val="28"/>
        </w:rPr>
        <w:t>
      по учету доходов, в том числе полученных путем безналичных расчетов;</w:t>
      </w:r>
    </w:p>
    <w:bookmarkEnd w:id="119"/>
    <w:bookmarkStart w:name="z130" w:id="120"/>
    <w:p>
      <w:pPr>
        <w:spacing w:after="0"/>
        <w:ind w:left="0"/>
        <w:jc w:val="both"/>
      </w:pPr>
      <w:r>
        <w:rPr>
          <w:rFonts w:ascii="Times New Roman"/>
          <w:b w:val="false"/>
          <w:i w:val="false"/>
          <w:color w:val="000000"/>
          <w:sz w:val="28"/>
        </w:rPr>
        <w:t>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w:t>
      </w:r>
    </w:p>
    <w:bookmarkEnd w:id="120"/>
    <w:bookmarkStart w:name="z131" w:id="121"/>
    <w:p>
      <w:pPr>
        <w:spacing w:after="0"/>
        <w:ind w:left="0"/>
        <w:jc w:val="both"/>
      </w:pPr>
      <w:r>
        <w:rPr>
          <w:rFonts w:ascii="Times New Roman"/>
          <w:b w:val="false"/>
          <w:i w:val="false"/>
          <w:color w:val="000000"/>
          <w:sz w:val="28"/>
        </w:rPr>
        <w:t>
      19. Модуль интеграций учетного компонента ТИС:</w:t>
      </w:r>
    </w:p>
    <w:bookmarkEnd w:id="121"/>
    <w:bookmarkStart w:name="z132" w:id="122"/>
    <w:p>
      <w:pPr>
        <w:spacing w:after="0"/>
        <w:ind w:left="0"/>
        <w:jc w:val="both"/>
      </w:pPr>
      <w:r>
        <w:rPr>
          <w:rFonts w:ascii="Times New Roman"/>
          <w:b w:val="false"/>
          <w:i w:val="false"/>
          <w:color w:val="000000"/>
          <w:sz w:val="28"/>
        </w:rPr>
        <w:t xml:space="preserve">
      1) обеспечивает формирование налоговой отчетности по форме 910.00 "Упрощенная декларация для субъектов малого бизнеса" утвержденной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от 20 января 2020 года № 39 "Об утверждении форм налоговой отчетности и правил их составления" (зарегистрирован в Реестре государственной регистрации нормативных правовых актов под № 19897);</w:t>
      </w:r>
    </w:p>
    <w:bookmarkEnd w:id="122"/>
    <w:bookmarkStart w:name="z133" w:id="123"/>
    <w:p>
      <w:pPr>
        <w:spacing w:after="0"/>
        <w:ind w:left="0"/>
        <w:jc w:val="both"/>
      </w:pPr>
      <w:r>
        <w:rPr>
          <w:rFonts w:ascii="Times New Roman"/>
          <w:b w:val="false"/>
          <w:i w:val="false"/>
          <w:color w:val="000000"/>
          <w:sz w:val="28"/>
        </w:rPr>
        <w:t>
      2) обеспечивает сдачу налоговой отчетности, путем передачи сформированной налоговой отчетности в ИС "Система обработки налоговой отчетности" Комитета;</w:t>
      </w:r>
    </w:p>
    <w:bookmarkEnd w:id="123"/>
    <w:bookmarkStart w:name="z134" w:id="124"/>
    <w:p>
      <w:pPr>
        <w:spacing w:after="0"/>
        <w:ind w:left="0"/>
        <w:jc w:val="both"/>
      </w:pPr>
      <w:r>
        <w:rPr>
          <w:rFonts w:ascii="Times New Roman"/>
          <w:b w:val="false"/>
          <w:i w:val="false"/>
          <w:color w:val="000000"/>
          <w:sz w:val="28"/>
        </w:rPr>
        <w:t>
      3) обеспечивает возможность получения от ИС "Централизованный унифицированный лицевой счет" Комитета данных по исчисленным и уплаченным налогам для формирования суммы налогов к уплате;</w:t>
      </w:r>
    </w:p>
    <w:bookmarkEnd w:id="124"/>
    <w:bookmarkStart w:name="z135" w:id="125"/>
    <w:p>
      <w:pPr>
        <w:spacing w:after="0"/>
        <w:ind w:left="0"/>
        <w:jc w:val="both"/>
      </w:pPr>
      <w:r>
        <w:rPr>
          <w:rFonts w:ascii="Times New Roman"/>
          <w:b w:val="false"/>
          <w:i w:val="false"/>
          <w:color w:val="000000"/>
          <w:sz w:val="28"/>
        </w:rPr>
        <w:t>
      4) обеспечивает возможность получения от ИС "Контроль, учет и выдача учетно-контрольных марок, акцизных марок и другой печатной продукции РГП БФ НБ РК" АО "Национальные информационные технологии" данных по учетно-контрольным маркам, акцизным маркам;</w:t>
      </w:r>
    </w:p>
    <w:bookmarkEnd w:id="125"/>
    <w:bookmarkStart w:name="z136" w:id="126"/>
    <w:p>
      <w:pPr>
        <w:spacing w:after="0"/>
        <w:ind w:left="0"/>
        <w:jc w:val="both"/>
      </w:pPr>
      <w:r>
        <w:rPr>
          <w:rFonts w:ascii="Times New Roman"/>
          <w:b w:val="false"/>
          <w:i w:val="false"/>
          <w:color w:val="000000"/>
          <w:sz w:val="28"/>
        </w:rPr>
        <w:t>
      5) обеспечивает возможность взаимодействия с ИС ЭСФ Комитета по реализации:</w:t>
      </w:r>
    </w:p>
    <w:bookmarkEnd w:id="126"/>
    <w:bookmarkStart w:name="z137" w:id="127"/>
    <w:p>
      <w:pPr>
        <w:spacing w:after="0"/>
        <w:ind w:left="0"/>
        <w:jc w:val="both"/>
      </w:pPr>
      <w:r>
        <w:rPr>
          <w:rFonts w:ascii="Times New Roman"/>
          <w:b w:val="false"/>
          <w:i w:val="false"/>
          <w:color w:val="000000"/>
          <w:sz w:val="28"/>
        </w:rPr>
        <w:t>
      формирования документов в ИС ЭСФ, а также отработка бизнес-процессов, реализованных в ИС ЭСФ, в том числе по интеграции;</w:t>
      </w:r>
    </w:p>
    <w:bookmarkEnd w:id="127"/>
    <w:bookmarkStart w:name="z138" w:id="128"/>
    <w:p>
      <w:pPr>
        <w:spacing w:after="0"/>
        <w:ind w:left="0"/>
        <w:jc w:val="both"/>
      </w:pPr>
      <w:r>
        <w:rPr>
          <w:rFonts w:ascii="Times New Roman"/>
          <w:b w:val="false"/>
          <w:i w:val="false"/>
          <w:color w:val="000000"/>
          <w:sz w:val="28"/>
        </w:rPr>
        <w:t>
      получения и передачи кодов маркированных товаров;</w:t>
      </w:r>
    </w:p>
    <w:bookmarkEnd w:id="128"/>
    <w:bookmarkStart w:name="z139" w:id="129"/>
    <w:p>
      <w:pPr>
        <w:spacing w:after="0"/>
        <w:ind w:left="0"/>
        <w:jc w:val="both"/>
      </w:pPr>
      <w:r>
        <w:rPr>
          <w:rFonts w:ascii="Times New Roman"/>
          <w:b w:val="false"/>
          <w:i w:val="false"/>
          <w:color w:val="000000"/>
          <w:sz w:val="28"/>
        </w:rPr>
        <w:t>
      6) обеспечивает взаимодействие с электронной базой паспортов товаров, работ, услуг.</w:t>
      </w:r>
    </w:p>
    <w:bookmarkEnd w:id="129"/>
    <w:bookmarkStart w:name="z140" w:id="130"/>
    <w:p>
      <w:pPr>
        <w:spacing w:after="0"/>
        <w:ind w:left="0"/>
        <w:jc w:val="both"/>
      </w:pPr>
      <w:r>
        <w:rPr>
          <w:rFonts w:ascii="Times New Roman"/>
          <w:b w:val="false"/>
          <w:i w:val="false"/>
          <w:color w:val="000000"/>
          <w:sz w:val="28"/>
        </w:rPr>
        <w:t>
      В случае неготовности электронной базы паспортов товаров, работ, услуг к интеграции, предусматривает функцию ручного ввода наименования товара, работы и услуги;</w:t>
      </w:r>
    </w:p>
    <w:bookmarkEnd w:id="130"/>
    <w:bookmarkStart w:name="z141" w:id="131"/>
    <w:p>
      <w:pPr>
        <w:spacing w:after="0"/>
        <w:ind w:left="0"/>
        <w:jc w:val="both"/>
      </w:pPr>
      <w:r>
        <w:rPr>
          <w:rFonts w:ascii="Times New Roman"/>
          <w:b w:val="false"/>
          <w:i w:val="false"/>
          <w:color w:val="000000"/>
          <w:sz w:val="28"/>
        </w:rPr>
        <w:t>
      7) обеспечивает работу с принтером и сканером штрих-кодов.</w:t>
      </w:r>
    </w:p>
    <w:bookmarkEnd w:id="131"/>
    <w:bookmarkStart w:name="z142" w:id="132"/>
    <w:p>
      <w:pPr>
        <w:spacing w:after="0"/>
        <w:ind w:left="0"/>
        <w:jc w:val="both"/>
      </w:pPr>
      <w:r>
        <w:rPr>
          <w:rFonts w:ascii="Times New Roman"/>
          <w:b w:val="false"/>
          <w:i w:val="false"/>
          <w:color w:val="000000"/>
          <w:sz w:val="28"/>
        </w:rPr>
        <w:t xml:space="preserve">
      20. Модуль по работе с Центральным узлом ТИС учетного компонента ТИС: </w:t>
      </w:r>
    </w:p>
    <w:bookmarkEnd w:id="132"/>
    <w:bookmarkStart w:name="z143" w:id="133"/>
    <w:p>
      <w:pPr>
        <w:spacing w:after="0"/>
        <w:ind w:left="0"/>
        <w:jc w:val="both"/>
      </w:pPr>
      <w:r>
        <w:rPr>
          <w:rFonts w:ascii="Times New Roman"/>
          <w:b w:val="false"/>
          <w:i w:val="false"/>
          <w:color w:val="000000"/>
          <w:sz w:val="28"/>
        </w:rPr>
        <w:t>
      1) определяет отсутствие доступа к Центральному узлу ТИС при временном отсутствии соединения с Центральным узлом ТИС более 3 (три) секунд;</w:t>
      </w:r>
    </w:p>
    <w:bookmarkEnd w:id="133"/>
    <w:bookmarkStart w:name="z144" w:id="134"/>
    <w:p>
      <w:pPr>
        <w:spacing w:after="0"/>
        <w:ind w:left="0"/>
        <w:jc w:val="both"/>
      </w:pPr>
      <w:r>
        <w:rPr>
          <w:rFonts w:ascii="Times New Roman"/>
          <w:b w:val="false"/>
          <w:i w:val="false"/>
          <w:color w:val="000000"/>
          <w:sz w:val="28"/>
        </w:rPr>
        <w:t>
      2) переходит на автономный режим работы при отсутствии доступа к Центральному узлу ТИС;</w:t>
      </w:r>
    </w:p>
    <w:bookmarkEnd w:id="134"/>
    <w:bookmarkStart w:name="z145" w:id="135"/>
    <w:p>
      <w:pPr>
        <w:spacing w:after="0"/>
        <w:ind w:left="0"/>
        <w:jc w:val="both"/>
      </w:pPr>
      <w:r>
        <w:rPr>
          <w:rFonts w:ascii="Times New Roman"/>
          <w:b w:val="false"/>
          <w:i w:val="false"/>
          <w:color w:val="000000"/>
          <w:sz w:val="28"/>
        </w:rPr>
        <w:t>
      3) имеет в модуле по работе с Центральным узлом ТИС программные функции по осуществлению хранения и защиты информации и данных, накопленных за период работы в автономном режиме, от несанкционированного изменения, утраты и (или) повреждения за счет применения следующих механизмов обеспечивающих защиту:</w:t>
      </w:r>
    </w:p>
    <w:bookmarkEnd w:id="135"/>
    <w:bookmarkStart w:name="z146" w:id="136"/>
    <w:p>
      <w:pPr>
        <w:spacing w:after="0"/>
        <w:ind w:left="0"/>
        <w:jc w:val="both"/>
      </w:pPr>
      <w:r>
        <w:rPr>
          <w:rFonts w:ascii="Times New Roman"/>
          <w:b w:val="false"/>
          <w:i w:val="false"/>
          <w:color w:val="000000"/>
          <w:sz w:val="28"/>
        </w:rPr>
        <w:t>
       от несанкционированной очистки, изменения или удаления данных локального хранилища модуля по работе с Центральным узлом ТИС;</w:t>
      </w:r>
    </w:p>
    <w:bookmarkEnd w:id="136"/>
    <w:bookmarkStart w:name="z147" w:id="137"/>
    <w:p>
      <w:pPr>
        <w:spacing w:after="0"/>
        <w:ind w:left="0"/>
        <w:jc w:val="both"/>
      </w:pPr>
      <w:r>
        <w:rPr>
          <w:rFonts w:ascii="Times New Roman"/>
          <w:b w:val="false"/>
          <w:i w:val="false"/>
          <w:color w:val="000000"/>
          <w:sz w:val="28"/>
        </w:rPr>
        <w:t>
       от несанкционированного доступа к данным из внешних источников (за исключением Центрального узла ТИС) за счет организации подключения к данным модуля по работе с Центральным узлом ТИС посредством выделенной учетной записи пользователя;</w:t>
      </w:r>
    </w:p>
    <w:bookmarkEnd w:id="137"/>
    <w:bookmarkStart w:name="z148" w:id="138"/>
    <w:p>
      <w:pPr>
        <w:spacing w:after="0"/>
        <w:ind w:left="0"/>
        <w:jc w:val="both"/>
      </w:pPr>
      <w:r>
        <w:rPr>
          <w:rFonts w:ascii="Times New Roman"/>
          <w:b w:val="false"/>
          <w:i w:val="false"/>
          <w:color w:val="000000"/>
          <w:sz w:val="28"/>
        </w:rPr>
        <w:t>
      от несанкционированного изменения программного обеспечения модуля по работе с Центральным узлом ТИС;</w:t>
      </w:r>
    </w:p>
    <w:bookmarkEnd w:id="138"/>
    <w:bookmarkStart w:name="z149" w:id="139"/>
    <w:p>
      <w:pPr>
        <w:spacing w:after="0"/>
        <w:ind w:left="0"/>
        <w:jc w:val="both"/>
      </w:pPr>
      <w:r>
        <w:rPr>
          <w:rFonts w:ascii="Times New Roman"/>
          <w:b w:val="false"/>
          <w:i w:val="false"/>
          <w:color w:val="000000"/>
          <w:sz w:val="28"/>
        </w:rPr>
        <w:t>
      4) передает в Центральный узел ТИС при восстановлении соединения с Центральным узлом ТИС все операции, сохраненные в локальном хранилище, на период отсутствия соединения;</w:t>
      </w:r>
    </w:p>
    <w:bookmarkEnd w:id="139"/>
    <w:bookmarkStart w:name="z150" w:id="140"/>
    <w:p>
      <w:pPr>
        <w:spacing w:after="0"/>
        <w:ind w:left="0"/>
        <w:jc w:val="both"/>
      </w:pPr>
      <w:r>
        <w:rPr>
          <w:rFonts w:ascii="Times New Roman"/>
          <w:b w:val="false"/>
          <w:i w:val="false"/>
          <w:color w:val="000000"/>
          <w:sz w:val="28"/>
        </w:rPr>
        <w:t>
      5) уведомляет пользователя ТИС о блокировке выполнения операций в ТИС по причине отсутствия соединения с Центральным узлом ТИС более 72 (семьдесят два) часов.</w:t>
      </w:r>
    </w:p>
    <w:bookmarkEnd w:id="140"/>
    <w:bookmarkStart w:name="z151" w:id="141"/>
    <w:p>
      <w:pPr>
        <w:spacing w:after="0"/>
        <w:ind w:left="0"/>
        <w:jc w:val="both"/>
      </w:pPr>
      <w:r>
        <w:rPr>
          <w:rFonts w:ascii="Times New Roman"/>
          <w:b w:val="false"/>
          <w:i w:val="false"/>
          <w:color w:val="000000"/>
          <w:sz w:val="28"/>
        </w:rPr>
        <w:t>
      21. Модуль приема безналичных платежей платежного компонента ТИС:</w:t>
      </w:r>
    </w:p>
    <w:bookmarkEnd w:id="141"/>
    <w:bookmarkStart w:name="z152" w:id="142"/>
    <w:p>
      <w:pPr>
        <w:spacing w:after="0"/>
        <w:ind w:left="0"/>
        <w:jc w:val="both"/>
      </w:pPr>
      <w:r>
        <w:rPr>
          <w:rFonts w:ascii="Times New Roman"/>
          <w:b w:val="false"/>
          <w:i w:val="false"/>
          <w:color w:val="000000"/>
          <w:sz w:val="28"/>
        </w:rPr>
        <w:t>
      1) обеспечивает в режиме реального времени передачу пользователем ТИС платежей поставщику платежных услуг;</w:t>
      </w:r>
    </w:p>
    <w:bookmarkEnd w:id="142"/>
    <w:bookmarkStart w:name="z153" w:id="143"/>
    <w:p>
      <w:pPr>
        <w:spacing w:after="0"/>
        <w:ind w:left="0"/>
        <w:jc w:val="both"/>
      </w:pPr>
      <w:r>
        <w:rPr>
          <w:rFonts w:ascii="Times New Roman"/>
          <w:b w:val="false"/>
          <w:i w:val="false"/>
          <w:color w:val="000000"/>
          <w:sz w:val="28"/>
        </w:rPr>
        <w:t>
      2) обеспечивает прием платежей с использованием платежных карточек и (или) взаимодействие с мобильными приложениями или веб – сервисами банков, обеспечивающих осуществление мгновенных платежей без использования платежных карточек.</w:t>
      </w:r>
    </w:p>
    <w:bookmarkEnd w:id="143"/>
    <w:bookmarkStart w:name="z154" w:id="144"/>
    <w:p>
      <w:pPr>
        <w:spacing w:after="0"/>
        <w:ind w:left="0"/>
        <w:jc w:val="both"/>
      </w:pPr>
      <w:r>
        <w:rPr>
          <w:rFonts w:ascii="Times New Roman"/>
          <w:b w:val="false"/>
          <w:i w:val="false"/>
          <w:color w:val="000000"/>
          <w:sz w:val="28"/>
        </w:rPr>
        <w:t>
      22. Модуль фискализации и передачи данных в ОФД (ККМ) контрольного компонента ТИС:</w:t>
      </w:r>
    </w:p>
    <w:bookmarkEnd w:id="144"/>
    <w:bookmarkStart w:name="z155" w:id="145"/>
    <w:p>
      <w:pPr>
        <w:spacing w:after="0"/>
        <w:ind w:left="0"/>
        <w:jc w:val="both"/>
      </w:pPr>
      <w:r>
        <w:rPr>
          <w:rFonts w:ascii="Times New Roman"/>
          <w:b w:val="false"/>
          <w:i w:val="false"/>
          <w:color w:val="000000"/>
          <w:sz w:val="28"/>
        </w:rPr>
        <w:t>
      1) получает от учетного компонента при фискализации операции коды товаров, работ и услуг;</w:t>
      </w:r>
    </w:p>
    <w:bookmarkEnd w:id="145"/>
    <w:bookmarkStart w:name="z156" w:id="146"/>
    <w:p>
      <w:pPr>
        <w:spacing w:after="0"/>
        <w:ind w:left="0"/>
        <w:jc w:val="both"/>
      </w:pPr>
      <w:r>
        <w:rPr>
          <w:rFonts w:ascii="Times New Roman"/>
          <w:b w:val="false"/>
          <w:i w:val="false"/>
          <w:color w:val="000000"/>
          <w:sz w:val="28"/>
        </w:rPr>
        <w:t>
      2) хранит полученные от учетного компонента коды товаров, работ, услуг с присвоенным им фискальным признаком;</w:t>
      </w:r>
    </w:p>
    <w:bookmarkEnd w:id="146"/>
    <w:bookmarkStart w:name="z157" w:id="147"/>
    <w:p>
      <w:pPr>
        <w:spacing w:after="0"/>
        <w:ind w:left="0"/>
        <w:jc w:val="both"/>
      </w:pPr>
      <w:r>
        <w:rPr>
          <w:rFonts w:ascii="Times New Roman"/>
          <w:b w:val="false"/>
          <w:i w:val="false"/>
          <w:color w:val="000000"/>
          <w:sz w:val="28"/>
        </w:rPr>
        <w:t>
      3) обеспечивает передачу данных о фискализированных операциях в учетный компонент;</w:t>
      </w:r>
    </w:p>
    <w:bookmarkEnd w:id="147"/>
    <w:bookmarkStart w:name="z158" w:id="148"/>
    <w:p>
      <w:pPr>
        <w:spacing w:after="0"/>
        <w:ind w:left="0"/>
        <w:jc w:val="both"/>
      </w:pPr>
      <w:r>
        <w:rPr>
          <w:rFonts w:ascii="Times New Roman"/>
          <w:b w:val="false"/>
          <w:i w:val="false"/>
          <w:color w:val="000000"/>
          <w:sz w:val="28"/>
        </w:rPr>
        <w:t>
      4) обеспечивает завершение операции фискализации передачей в учетный компонент фискального признака, с указанием даты и времени фискализации и уникального признака операции фискализации.</w:t>
      </w:r>
    </w:p>
    <w:bookmarkEnd w:id="148"/>
    <w:bookmarkStart w:name="z159" w:id="149"/>
    <w:p>
      <w:pPr>
        <w:spacing w:after="0"/>
        <w:ind w:left="0"/>
        <w:jc w:val="both"/>
      </w:pPr>
      <w:r>
        <w:rPr>
          <w:rFonts w:ascii="Times New Roman"/>
          <w:b w:val="false"/>
          <w:i w:val="false"/>
          <w:color w:val="000000"/>
          <w:sz w:val="28"/>
        </w:rPr>
        <w:t>
      23. Модуль по контролю подакцизных товаров контрольного компонента ТИС:</w:t>
      </w:r>
    </w:p>
    <w:bookmarkEnd w:id="149"/>
    <w:bookmarkStart w:name="z160" w:id="150"/>
    <w:p>
      <w:pPr>
        <w:spacing w:after="0"/>
        <w:ind w:left="0"/>
        <w:jc w:val="both"/>
      </w:pPr>
      <w:r>
        <w:rPr>
          <w:rFonts w:ascii="Times New Roman"/>
          <w:b w:val="false"/>
          <w:i w:val="false"/>
          <w:color w:val="000000"/>
          <w:sz w:val="28"/>
        </w:rPr>
        <w:t>
      1) получает от учетного компонента данные учетно-контрольных марок алкогольной продукции;</w:t>
      </w:r>
    </w:p>
    <w:bookmarkEnd w:id="150"/>
    <w:bookmarkStart w:name="z161" w:id="151"/>
    <w:p>
      <w:pPr>
        <w:spacing w:after="0"/>
        <w:ind w:left="0"/>
        <w:jc w:val="both"/>
      </w:pPr>
      <w:r>
        <w:rPr>
          <w:rFonts w:ascii="Times New Roman"/>
          <w:b w:val="false"/>
          <w:i w:val="false"/>
          <w:color w:val="000000"/>
          <w:sz w:val="28"/>
        </w:rPr>
        <w:t>
      2) верифицирует акцизную марку и сообщает пользователю системы результат верификации;</w:t>
      </w:r>
    </w:p>
    <w:bookmarkEnd w:id="151"/>
    <w:bookmarkStart w:name="z162" w:id="152"/>
    <w:p>
      <w:pPr>
        <w:spacing w:after="0"/>
        <w:ind w:left="0"/>
        <w:jc w:val="both"/>
      </w:pPr>
      <w:r>
        <w:rPr>
          <w:rFonts w:ascii="Times New Roman"/>
          <w:b w:val="false"/>
          <w:i w:val="false"/>
          <w:color w:val="000000"/>
          <w:sz w:val="28"/>
        </w:rPr>
        <w:t>
      3) хранит марки, полученные от учетного компонента с их статусом;</w:t>
      </w:r>
    </w:p>
    <w:bookmarkEnd w:id="152"/>
    <w:bookmarkStart w:name="z163" w:id="153"/>
    <w:p>
      <w:pPr>
        <w:spacing w:after="0"/>
        <w:ind w:left="0"/>
        <w:jc w:val="both"/>
      </w:pPr>
      <w:r>
        <w:rPr>
          <w:rFonts w:ascii="Times New Roman"/>
          <w:b w:val="false"/>
          <w:i w:val="false"/>
          <w:color w:val="000000"/>
          <w:sz w:val="28"/>
        </w:rPr>
        <w:t>
      4) хранит данные об акцизных марках, полученных от учетного компонента и результат их проверки;</w:t>
      </w:r>
    </w:p>
    <w:bookmarkEnd w:id="153"/>
    <w:bookmarkStart w:name="z164" w:id="154"/>
    <w:p>
      <w:pPr>
        <w:spacing w:after="0"/>
        <w:ind w:left="0"/>
        <w:jc w:val="both"/>
      </w:pPr>
      <w:r>
        <w:rPr>
          <w:rFonts w:ascii="Times New Roman"/>
          <w:b w:val="false"/>
          <w:i w:val="false"/>
          <w:color w:val="000000"/>
          <w:sz w:val="28"/>
        </w:rPr>
        <w:t>
      5) передает данные о результатах проверки в учетный компонент.</w:t>
      </w:r>
    </w:p>
    <w:bookmarkEnd w:id="154"/>
    <w:bookmarkStart w:name="z165" w:id="155"/>
    <w:p>
      <w:pPr>
        <w:spacing w:after="0"/>
        <w:ind w:left="0"/>
        <w:jc w:val="both"/>
      </w:pPr>
      <w:r>
        <w:rPr>
          <w:rFonts w:ascii="Times New Roman"/>
          <w:b w:val="false"/>
          <w:i w:val="false"/>
          <w:color w:val="000000"/>
          <w:sz w:val="28"/>
        </w:rPr>
        <w:t>
      24. Модуль верификации кодов контрольного компонента ТИС посредством использования интеграции с базой электронных паспортов товаров работ, услуг:</w:t>
      </w:r>
    </w:p>
    <w:bookmarkEnd w:id="155"/>
    <w:bookmarkStart w:name="z166" w:id="156"/>
    <w:p>
      <w:pPr>
        <w:spacing w:after="0"/>
        <w:ind w:left="0"/>
        <w:jc w:val="both"/>
      </w:pPr>
      <w:r>
        <w:rPr>
          <w:rFonts w:ascii="Times New Roman"/>
          <w:b w:val="false"/>
          <w:i w:val="false"/>
          <w:color w:val="000000"/>
          <w:sz w:val="28"/>
        </w:rPr>
        <w:t>
      1) получает электронную базу паспортов товаров, работ, услуг;</w:t>
      </w:r>
    </w:p>
    <w:bookmarkEnd w:id="156"/>
    <w:bookmarkStart w:name="z167" w:id="157"/>
    <w:p>
      <w:pPr>
        <w:spacing w:after="0"/>
        <w:ind w:left="0"/>
        <w:jc w:val="both"/>
      </w:pPr>
      <w:r>
        <w:rPr>
          <w:rFonts w:ascii="Times New Roman"/>
          <w:b w:val="false"/>
          <w:i w:val="false"/>
          <w:color w:val="000000"/>
          <w:sz w:val="28"/>
        </w:rPr>
        <w:t>
      2) хранит базу электронных паспортов товаров, работ, услуг и осуществляет верификацию кодов товаров, работ, услуг в онлайн и в автономном режиме.</w:t>
      </w:r>
    </w:p>
    <w:bookmarkEnd w:id="157"/>
    <w:bookmarkStart w:name="z168" w:id="158"/>
    <w:p>
      <w:pPr>
        <w:spacing w:after="0"/>
        <w:ind w:left="0"/>
        <w:jc w:val="left"/>
      </w:pPr>
      <w:r>
        <w:rPr>
          <w:rFonts w:ascii="Times New Roman"/>
          <w:b/>
          <w:i w:val="false"/>
          <w:color w:val="000000"/>
        </w:rPr>
        <w:t xml:space="preserve"> Параграф 3. Требования к надежности, безопасности и хранению данных</w:t>
      </w:r>
    </w:p>
    <w:bookmarkEnd w:id="158"/>
    <w:bookmarkStart w:name="z169" w:id="159"/>
    <w:p>
      <w:pPr>
        <w:spacing w:after="0"/>
        <w:ind w:left="0"/>
        <w:jc w:val="both"/>
      </w:pPr>
      <w:r>
        <w:rPr>
          <w:rFonts w:ascii="Times New Roman"/>
          <w:b w:val="false"/>
          <w:i w:val="false"/>
          <w:color w:val="000000"/>
          <w:sz w:val="28"/>
        </w:rPr>
        <w:t>
      25. ТИС:</w:t>
      </w:r>
    </w:p>
    <w:bookmarkEnd w:id="159"/>
    <w:bookmarkStart w:name="z170" w:id="160"/>
    <w:p>
      <w:pPr>
        <w:spacing w:after="0"/>
        <w:ind w:left="0"/>
        <w:jc w:val="both"/>
      </w:pPr>
      <w:r>
        <w:rPr>
          <w:rFonts w:ascii="Times New Roman"/>
          <w:b w:val="false"/>
          <w:i w:val="false"/>
          <w:color w:val="000000"/>
          <w:sz w:val="28"/>
        </w:rPr>
        <w:t>
      1) обеспечивает надежное хранение информации, защиту информации от утраты, хищения, искажения, подделки, несанкционированного доступа и действий по ее распространению, блокированию, уничтожению, модификации, копированию и иных незаконных действий и полную сохранность информации в электронных архивах и базах данных при:</w:t>
      </w:r>
    </w:p>
    <w:bookmarkEnd w:id="160"/>
    <w:bookmarkStart w:name="z171" w:id="161"/>
    <w:p>
      <w:pPr>
        <w:spacing w:after="0"/>
        <w:ind w:left="0"/>
        <w:jc w:val="both"/>
      </w:pPr>
      <w:r>
        <w:rPr>
          <w:rFonts w:ascii="Times New Roman"/>
          <w:b w:val="false"/>
          <w:i w:val="false"/>
          <w:color w:val="000000"/>
          <w:sz w:val="28"/>
        </w:rPr>
        <w:t>
      полном или частичном отключении электропитания на любом участке программного обеспечения в любое время;</w:t>
      </w:r>
    </w:p>
    <w:bookmarkEnd w:id="161"/>
    <w:bookmarkStart w:name="z172" w:id="162"/>
    <w:p>
      <w:pPr>
        <w:spacing w:after="0"/>
        <w:ind w:left="0"/>
        <w:jc w:val="both"/>
      </w:pPr>
      <w:r>
        <w:rPr>
          <w:rFonts w:ascii="Times New Roman"/>
          <w:b w:val="false"/>
          <w:i w:val="false"/>
          <w:color w:val="000000"/>
          <w:sz w:val="28"/>
        </w:rPr>
        <w:t>
      аварии сетей, телекоммуникаций, разрыве установленных физических и виртуальных соединений на любом этапе выполнения операции обмена данными;</w:t>
      </w:r>
    </w:p>
    <w:bookmarkEnd w:id="162"/>
    <w:bookmarkStart w:name="z173" w:id="163"/>
    <w:p>
      <w:pPr>
        <w:spacing w:after="0"/>
        <w:ind w:left="0"/>
        <w:jc w:val="both"/>
      </w:pPr>
      <w:r>
        <w:rPr>
          <w:rFonts w:ascii="Times New Roman"/>
          <w:b w:val="false"/>
          <w:i w:val="false"/>
          <w:color w:val="000000"/>
          <w:sz w:val="28"/>
        </w:rPr>
        <w:t>
      попытке несанкционированного доступа к информации программного обеспечения;</w:t>
      </w:r>
    </w:p>
    <w:bookmarkEnd w:id="163"/>
    <w:bookmarkStart w:name="z174" w:id="164"/>
    <w:p>
      <w:pPr>
        <w:spacing w:after="0"/>
        <w:ind w:left="0"/>
        <w:jc w:val="both"/>
      </w:pPr>
      <w:r>
        <w:rPr>
          <w:rFonts w:ascii="Times New Roman"/>
          <w:b w:val="false"/>
          <w:i w:val="false"/>
          <w:color w:val="000000"/>
          <w:sz w:val="28"/>
        </w:rPr>
        <w:t>
      2) обеспечивает ежедневное автоматическое сохранение резервной копии базы данных и системного журнала транзакций;</w:t>
      </w:r>
    </w:p>
    <w:bookmarkEnd w:id="164"/>
    <w:bookmarkStart w:name="z175" w:id="165"/>
    <w:p>
      <w:pPr>
        <w:spacing w:after="0"/>
        <w:ind w:left="0"/>
        <w:jc w:val="both"/>
      </w:pPr>
      <w:r>
        <w:rPr>
          <w:rFonts w:ascii="Times New Roman"/>
          <w:b w:val="false"/>
          <w:i w:val="false"/>
          <w:color w:val="000000"/>
          <w:sz w:val="28"/>
        </w:rPr>
        <w:t>
      3) обеспечивает выполнение операции учетного компонента, влияющие на налогообложение на Центральном узле ТИС в режиме онлайн;</w:t>
      </w:r>
    </w:p>
    <w:bookmarkEnd w:id="165"/>
    <w:bookmarkStart w:name="z176" w:id="166"/>
    <w:p>
      <w:pPr>
        <w:spacing w:after="0"/>
        <w:ind w:left="0"/>
        <w:jc w:val="both"/>
      </w:pPr>
      <w:r>
        <w:rPr>
          <w:rFonts w:ascii="Times New Roman"/>
          <w:b w:val="false"/>
          <w:i w:val="false"/>
          <w:color w:val="000000"/>
          <w:sz w:val="28"/>
        </w:rPr>
        <w:t>
      4) использует в автономном режиме модуль по работе с Центральным узлом ТИС (Клиентским модулем ТИС), отвечающим за выполнение операций учетного компонента в автономном режиме;</w:t>
      </w:r>
    </w:p>
    <w:bookmarkEnd w:id="166"/>
    <w:bookmarkStart w:name="z177" w:id="167"/>
    <w:p>
      <w:pPr>
        <w:spacing w:after="0"/>
        <w:ind w:left="0"/>
        <w:jc w:val="both"/>
      </w:pPr>
      <w:r>
        <w:rPr>
          <w:rFonts w:ascii="Times New Roman"/>
          <w:b w:val="false"/>
          <w:i w:val="false"/>
          <w:color w:val="000000"/>
          <w:sz w:val="28"/>
        </w:rPr>
        <w:t>
      5) обеспечивает при восстановлении связи модуля по работе с Центральным узлом ТИС и Центрального узла ТИС передачу на него автономных операции, влияющих на налогообложение (продажа товаров, расчет заработной платы) с последующим на нем выполнением всех операций;</w:t>
      </w:r>
    </w:p>
    <w:bookmarkEnd w:id="167"/>
    <w:bookmarkStart w:name="z178" w:id="168"/>
    <w:p>
      <w:pPr>
        <w:spacing w:after="0"/>
        <w:ind w:left="0"/>
        <w:jc w:val="both"/>
      </w:pPr>
      <w:r>
        <w:rPr>
          <w:rFonts w:ascii="Times New Roman"/>
          <w:b w:val="false"/>
          <w:i w:val="false"/>
          <w:color w:val="000000"/>
          <w:sz w:val="28"/>
        </w:rPr>
        <w:t xml:space="preserve">
      6) обеспечивает накопление и сохранение данных ТИС в Клиентском модуле ТИС при потере соединения с Центральным узлом ТИС; </w:t>
      </w:r>
    </w:p>
    <w:bookmarkEnd w:id="168"/>
    <w:bookmarkStart w:name="z179" w:id="169"/>
    <w:p>
      <w:pPr>
        <w:spacing w:after="0"/>
        <w:ind w:left="0"/>
        <w:jc w:val="both"/>
      </w:pPr>
      <w:r>
        <w:rPr>
          <w:rFonts w:ascii="Times New Roman"/>
          <w:b w:val="false"/>
          <w:i w:val="false"/>
          <w:color w:val="000000"/>
          <w:sz w:val="28"/>
        </w:rPr>
        <w:t xml:space="preserve">
      7) обеспечивает соответствие требованиям информационной безопасности, подтвержденное успешным протоколом испытаний информационной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(далее – Закон об информатизации).</w:t>
      </w:r>
    </w:p>
    <w:bookmarkEnd w:id="169"/>
    <w:bookmarkStart w:name="z180" w:id="170"/>
    <w:p>
      <w:pPr>
        <w:spacing w:after="0"/>
        <w:ind w:left="0"/>
        <w:jc w:val="left"/>
      </w:pPr>
      <w:r>
        <w:rPr>
          <w:rFonts w:ascii="Times New Roman"/>
          <w:b/>
          <w:i w:val="false"/>
          <w:color w:val="000000"/>
        </w:rPr>
        <w:t xml:space="preserve"> Глава 3. Требования к учету трехкомпонентной интегрированной системы</w:t>
      </w:r>
    </w:p>
    <w:bookmarkEnd w:id="170"/>
    <w:bookmarkStart w:name="z181" w:id="171"/>
    <w:p>
      <w:pPr>
        <w:spacing w:after="0"/>
        <w:ind w:left="0"/>
        <w:jc w:val="both"/>
      </w:pPr>
      <w:r>
        <w:rPr>
          <w:rFonts w:ascii="Times New Roman"/>
          <w:b w:val="false"/>
          <w:i w:val="false"/>
          <w:color w:val="000000"/>
          <w:sz w:val="28"/>
        </w:rPr>
        <w:t>
      26. Учет ТИС осуществляется Комитетом путем включения модели в Единый реестр ТИС (далее – Единый реестр) и предусматривает следующие действия:</w:t>
      </w:r>
    </w:p>
    <w:bookmarkEnd w:id="171"/>
    <w:bookmarkStart w:name="z182" w:id="172"/>
    <w:p>
      <w:pPr>
        <w:spacing w:after="0"/>
        <w:ind w:left="0"/>
        <w:jc w:val="both"/>
      </w:pPr>
      <w:r>
        <w:rPr>
          <w:rFonts w:ascii="Times New Roman"/>
          <w:b w:val="false"/>
          <w:i w:val="false"/>
          <w:color w:val="000000"/>
          <w:sz w:val="28"/>
        </w:rPr>
        <w:t>
      1) правообладатель ТИС, состоящий на регистрационном учете в качестве налогоплательщика, представляет эталонный образец ТИС, а также на бумажном носителе и в электронном формате следующие документы:</w:t>
      </w:r>
    </w:p>
    <w:bookmarkEnd w:id="172"/>
    <w:bookmarkStart w:name="z183" w:id="173"/>
    <w:p>
      <w:pPr>
        <w:spacing w:after="0"/>
        <w:ind w:left="0"/>
        <w:jc w:val="both"/>
      </w:pPr>
      <w:r>
        <w:rPr>
          <w:rFonts w:ascii="Times New Roman"/>
          <w:b w:val="false"/>
          <w:i w:val="false"/>
          <w:color w:val="000000"/>
          <w:sz w:val="28"/>
        </w:rPr>
        <w:t>
      заявление о внесении модели ТИС в Единый реестр по форме, согласно приложению к настоящим Требованиям;</w:t>
      </w:r>
    </w:p>
    <w:bookmarkEnd w:id="173"/>
    <w:bookmarkStart w:name="z184" w:id="174"/>
    <w:p>
      <w:pPr>
        <w:spacing w:after="0"/>
        <w:ind w:left="0"/>
        <w:jc w:val="both"/>
      </w:pPr>
      <w:r>
        <w:rPr>
          <w:rFonts w:ascii="Times New Roman"/>
          <w:b w:val="false"/>
          <w:i w:val="false"/>
          <w:color w:val="000000"/>
          <w:sz w:val="28"/>
        </w:rPr>
        <w:t>
      паспорт производителя, техническая документация и руководство по эксплуатации: интегрированной системы, состоящей из ККМ, системы для приема безналичных платежей, а также учетного компонента ТИС;</w:t>
      </w:r>
    </w:p>
    <w:bookmarkEnd w:id="174"/>
    <w:bookmarkStart w:name="z185" w:id="175"/>
    <w:p>
      <w:pPr>
        <w:spacing w:after="0"/>
        <w:ind w:left="0"/>
        <w:jc w:val="both"/>
      </w:pPr>
      <w:r>
        <w:rPr>
          <w:rFonts w:ascii="Times New Roman"/>
          <w:b w:val="false"/>
          <w:i w:val="false"/>
          <w:color w:val="000000"/>
          <w:sz w:val="28"/>
        </w:rPr>
        <w:t>
      документ, подтверждающий наличие прав на ТИС;</w:t>
      </w:r>
    </w:p>
    <w:bookmarkEnd w:id="175"/>
    <w:bookmarkStart w:name="z186" w:id="176"/>
    <w:p>
      <w:pPr>
        <w:spacing w:after="0"/>
        <w:ind w:left="0"/>
        <w:jc w:val="both"/>
      </w:pPr>
      <w:r>
        <w:rPr>
          <w:rFonts w:ascii="Times New Roman"/>
          <w:b w:val="false"/>
          <w:i w:val="false"/>
          <w:color w:val="000000"/>
          <w:sz w:val="28"/>
        </w:rPr>
        <w:t>
      протокол успешных испытаний на соответствия требованиям информационной безопасности согласно требованиям Закона об информатизации;</w:t>
      </w:r>
    </w:p>
    <w:bookmarkEnd w:id="176"/>
    <w:bookmarkStart w:name="z187" w:id="177"/>
    <w:p>
      <w:pPr>
        <w:spacing w:after="0"/>
        <w:ind w:left="0"/>
        <w:jc w:val="both"/>
      </w:pPr>
      <w:r>
        <w:rPr>
          <w:rFonts w:ascii="Times New Roman"/>
          <w:b w:val="false"/>
          <w:i w:val="false"/>
          <w:color w:val="000000"/>
          <w:sz w:val="28"/>
        </w:rPr>
        <w:t>
      2) должностное лицо Комитета, на которое возложены соответствующие полномочия, в течение 3 (три) рабочих дней со дня представления эталонного образца ТИС и документов, предусмотренных подпунктом 1) настоящего пункта:</w:t>
      </w:r>
    </w:p>
    <w:bookmarkEnd w:id="177"/>
    <w:bookmarkStart w:name="z188" w:id="178"/>
    <w:p>
      <w:pPr>
        <w:spacing w:after="0"/>
        <w:ind w:left="0"/>
        <w:jc w:val="both"/>
      </w:pPr>
      <w:r>
        <w:rPr>
          <w:rFonts w:ascii="Times New Roman"/>
          <w:b w:val="false"/>
          <w:i w:val="false"/>
          <w:color w:val="000000"/>
          <w:sz w:val="28"/>
        </w:rPr>
        <w:t>
      проверяет:</w:t>
      </w:r>
    </w:p>
    <w:bookmarkEnd w:id="178"/>
    <w:bookmarkStart w:name="z189" w:id="179"/>
    <w:p>
      <w:pPr>
        <w:spacing w:after="0"/>
        <w:ind w:left="0"/>
        <w:jc w:val="both"/>
      </w:pPr>
      <w:r>
        <w:rPr>
          <w:rFonts w:ascii="Times New Roman"/>
          <w:b w:val="false"/>
          <w:i w:val="false"/>
          <w:color w:val="000000"/>
          <w:sz w:val="28"/>
        </w:rPr>
        <w:t>
      соответствие сведений, указанных в заявлении, представленным документам;</w:t>
      </w:r>
    </w:p>
    <w:bookmarkEnd w:id="179"/>
    <w:bookmarkStart w:name="z190" w:id="180"/>
    <w:p>
      <w:pPr>
        <w:spacing w:after="0"/>
        <w:ind w:left="0"/>
        <w:jc w:val="both"/>
      </w:pPr>
      <w:r>
        <w:rPr>
          <w:rFonts w:ascii="Times New Roman"/>
          <w:b w:val="false"/>
          <w:i w:val="false"/>
          <w:color w:val="000000"/>
          <w:sz w:val="28"/>
        </w:rPr>
        <w:t>
      наличие модели ККМ в государственном реестре контрольно-кассовых машин;</w:t>
      </w:r>
    </w:p>
    <w:bookmarkEnd w:id="180"/>
    <w:bookmarkStart w:name="z191" w:id="181"/>
    <w:p>
      <w:pPr>
        <w:spacing w:after="0"/>
        <w:ind w:left="0"/>
        <w:jc w:val="both"/>
      </w:pPr>
      <w:r>
        <w:rPr>
          <w:rFonts w:ascii="Times New Roman"/>
          <w:b w:val="false"/>
          <w:i w:val="false"/>
          <w:color w:val="000000"/>
          <w:sz w:val="28"/>
        </w:rPr>
        <w:t>
      передает в Экспертный совет при Комитете эталонный образец ТИС и документы, предусмотренные подпунктом 1) настоящего пункта;</w:t>
      </w:r>
    </w:p>
    <w:bookmarkEnd w:id="181"/>
    <w:bookmarkStart w:name="z192" w:id="182"/>
    <w:p>
      <w:pPr>
        <w:spacing w:after="0"/>
        <w:ind w:left="0"/>
        <w:jc w:val="both"/>
      </w:pPr>
      <w:r>
        <w:rPr>
          <w:rFonts w:ascii="Times New Roman"/>
          <w:b w:val="false"/>
          <w:i w:val="false"/>
          <w:color w:val="000000"/>
          <w:sz w:val="28"/>
        </w:rPr>
        <w:t>
      3) Экспертный совет при Комитете в течение 15 (пятнадцать) рабочих дней со дня представления должностным лицом Комитета эталонного образца ТИС и документов, предусмотренных подпунктом 1) настоящего пункта:</w:t>
      </w:r>
    </w:p>
    <w:bookmarkEnd w:id="182"/>
    <w:bookmarkStart w:name="z193" w:id="183"/>
    <w:p>
      <w:pPr>
        <w:spacing w:after="0"/>
        <w:ind w:left="0"/>
        <w:jc w:val="both"/>
      </w:pPr>
      <w:r>
        <w:rPr>
          <w:rFonts w:ascii="Times New Roman"/>
          <w:b w:val="false"/>
          <w:i w:val="false"/>
          <w:color w:val="000000"/>
          <w:sz w:val="28"/>
        </w:rPr>
        <w:t xml:space="preserve">
      проводит экспертизу эталонного образца ТИС и технической документации на предмет их соответствия настоящим Требованиям; </w:t>
      </w:r>
    </w:p>
    <w:bookmarkEnd w:id="183"/>
    <w:bookmarkStart w:name="z194" w:id="184"/>
    <w:p>
      <w:pPr>
        <w:spacing w:after="0"/>
        <w:ind w:left="0"/>
        <w:jc w:val="both"/>
      </w:pPr>
      <w:r>
        <w:rPr>
          <w:rFonts w:ascii="Times New Roman"/>
          <w:b w:val="false"/>
          <w:i w:val="false"/>
          <w:color w:val="000000"/>
          <w:sz w:val="28"/>
        </w:rPr>
        <w:t>
      по результатам экспертизы выносит протокольное решение о включении или отказе о включении ТИС в Единый реестр;</w:t>
      </w:r>
    </w:p>
    <w:bookmarkEnd w:id="184"/>
    <w:bookmarkStart w:name="z195" w:id="185"/>
    <w:p>
      <w:pPr>
        <w:spacing w:after="0"/>
        <w:ind w:left="0"/>
        <w:jc w:val="both"/>
      </w:pPr>
      <w:r>
        <w:rPr>
          <w:rFonts w:ascii="Times New Roman"/>
          <w:b w:val="false"/>
          <w:i w:val="false"/>
          <w:color w:val="000000"/>
          <w:sz w:val="28"/>
        </w:rPr>
        <w:t>
      включает модель ТИС в Единый реестр.</w:t>
      </w:r>
    </w:p>
    <w:bookmarkEnd w:id="185"/>
    <w:bookmarkStart w:name="z196" w:id="186"/>
    <w:p>
      <w:pPr>
        <w:spacing w:after="0"/>
        <w:ind w:left="0"/>
        <w:jc w:val="both"/>
      </w:pPr>
      <w:r>
        <w:rPr>
          <w:rFonts w:ascii="Times New Roman"/>
          <w:b w:val="false"/>
          <w:i w:val="false"/>
          <w:color w:val="000000"/>
          <w:sz w:val="28"/>
        </w:rPr>
        <w:t xml:space="preserve">
      27. Соответствие модели ТИС техническим требованиям при включении в Единый реестр определяется Экспертным советом путем испытания (тестирования) эталонного образца ТИС в присутствии представителей лица, инициировавшего включение модели ТИС в Единый реестр. </w:t>
      </w:r>
    </w:p>
    <w:bookmarkEnd w:id="186"/>
    <w:bookmarkStart w:name="z197" w:id="187"/>
    <w:p>
      <w:pPr>
        <w:spacing w:after="0"/>
        <w:ind w:left="0"/>
        <w:jc w:val="both"/>
      </w:pPr>
      <w:r>
        <w:rPr>
          <w:rFonts w:ascii="Times New Roman"/>
          <w:b w:val="false"/>
          <w:i w:val="false"/>
          <w:color w:val="000000"/>
          <w:sz w:val="28"/>
        </w:rPr>
        <w:t>
      Для установления соответствия ТИС техническим требованиям Экспертный совет привлекает при отсутствии соответствующей компетенции экспертов из иных государственных органов, из числа других лиц (за исключением лиц, связанных с лицом, инициировавших включение ТИС в Единый реестр).</w:t>
      </w:r>
    </w:p>
    <w:bookmarkEnd w:id="187"/>
    <w:bookmarkStart w:name="z198" w:id="188"/>
    <w:p>
      <w:pPr>
        <w:spacing w:after="0"/>
        <w:ind w:left="0"/>
        <w:jc w:val="both"/>
      </w:pPr>
      <w:r>
        <w:rPr>
          <w:rFonts w:ascii="Times New Roman"/>
          <w:b w:val="false"/>
          <w:i w:val="false"/>
          <w:color w:val="000000"/>
          <w:sz w:val="28"/>
        </w:rPr>
        <w:t xml:space="preserve">
      28. Исключение модели ТИС из Единого реестра производится Комитетом в случае выявления несоответствия настоящим Требованиям модели ТИС, указанной в документации и представленной в Комитет при включении в Единый реестр. </w:t>
      </w:r>
    </w:p>
    <w:bookmarkEnd w:id="188"/>
    <w:bookmarkStart w:name="z199" w:id="189"/>
    <w:p>
      <w:pPr>
        <w:spacing w:after="0"/>
        <w:ind w:left="0"/>
        <w:jc w:val="both"/>
      </w:pPr>
      <w:r>
        <w:rPr>
          <w:rFonts w:ascii="Times New Roman"/>
          <w:b w:val="false"/>
          <w:i w:val="false"/>
          <w:color w:val="000000"/>
          <w:sz w:val="28"/>
        </w:rPr>
        <w:t xml:space="preserve">
      29. Состав и положение Экспертного совета определяются Комитетом. </w:t>
      </w:r>
    </w:p>
    <w:bookmarkEnd w:id="189"/>
    <w:bookmarkStart w:name="z200" w:id="190"/>
    <w:p>
      <w:pPr>
        <w:spacing w:after="0"/>
        <w:ind w:left="0"/>
        <w:jc w:val="both"/>
      </w:pPr>
      <w:r>
        <w:rPr>
          <w:rFonts w:ascii="Times New Roman"/>
          <w:b w:val="false"/>
          <w:i w:val="false"/>
          <w:color w:val="000000"/>
          <w:sz w:val="28"/>
        </w:rPr>
        <w:t>
      30. Единый реестр размещается на сайте Комитета.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трехкомпонентной</w:t>
            </w:r>
            <w:r>
              <w:br/>
            </w:r>
            <w:r>
              <w:rPr>
                <w:rFonts w:ascii="Times New Roman"/>
                <w:b w:val="false"/>
                <w:i w:val="false"/>
                <w:color w:val="000000"/>
                <w:sz w:val="20"/>
              </w:rPr>
              <w:t>интегрированной системе и ее учету</w:t>
            </w:r>
          </w:p>
        </w:tc>
      </w:tr>
    </w:tbl>
    <w:bookmarkStart w:name="z202" w:id="191"/>
    <w:p>
      <w:pPr>
        <w:spacing w:after="0"/>
        <w:ind w:left="0"/>
        <w:jc w:val="left"/>
      </w:pPr>
      <w:r>
        <w:rPr>
          <w:rFonts w:ascii="Times New Roman"/>
          <w:b/>
          <w:i w:val="false"/>
          <w:color w:val="000000"/>
        </w:rPr>
        <w:t xml:space="preserve"> Заявление о включении модели трехкомпонентной интегрированной системы (далее – ТИС) в Единый реестр</w:t>
      </w:r>
    </w:p>
    <w:bookmarkEnd w:id="191"/>
    <w:p>
      <w:pPr>
        <w:spacing w:after="0"/>
        <w:ind w:left="0"/>
        <w:jc w:val="both"/>
      </w:pPr>
      <w:bookmarkStart w:name="z203" w:id="192"/>
      <w:r>
        <w:rPr>
          <w:rFonts w:ascii="Times New Roman"/>
          <w:b w:val="false"/>
          <w:i w:val="false"/>
          <w:color w:val="000000"/>
          <w:sz w:val="28"/>
        </w:rPr>
        <w:t>
      1. Наименование правообладателя ТИС _______________________________</w:t>
      </w:r>
    </w:p>
    <w:bookmarkEnd w:id="192"/>
    <w:p>
      <w:pPr>
        <w:spacing w:after="0"/>
        <w:ind w:left="0"/>
        <w:jc w:val="both"/>
      </w:pPr>
      <w:r>
        <w:rPr>
          <w:rFonts w:ascii="Times New Roman"/>
          <w:b w:val="false"/>
          <w:i w:val="false"/>
          <w:color w:val="000000"/>
          <w:sz w:val="28"/>
        </w:rPr>
        <w:t>2. Индивидуальный/бизнес-идентификационный номер (ИИН/БИН)_______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Местонахождение правообладателя ТИС</w:t>
      </w:r>
    </w:p>
    <w:p>
      <w:pPr>
        <w:spacing w:after="0"/>
        <w:ind w:left="0"/>
        <w:jc w:val="both"/>
      </w:pPr>
      <w:r>
        <w:rPr>
          <w:rFonts w:ascii="Times New Roman"/>
          <w:b w:val="false"/>
          <w:i w:val="false"/>
          <w:color w:val="000000"/>
          <w:sz w:val="28"/>
        </w:rPr>
        <w:t>область __________________________ город __________________________</w:t>
      </w:r>
    </w:p>
    <w:p>
      <w:pPr>
        <w:spacing w:after="0"/>
        <w:ind w:left="0"/>
        <w:jc w:val="both"/>
      </w:pPr>
      <w:r>
        <w:rPr>
          <w:rFonts w:ascii="Times New Roman"/>
          <w:b w:val="false"/>
          <w:i w:val="false"/>
          <w:color w:val="000000"/>
          <w:sz w:val="28"/>
        </w:rPr>
        <w:t>район ______________ улица___________________ дом_________________</w:t>
      </w:r>
    </w:p>
    <w:p>
      <w:pPr>
        <w:spacing w:after="0"/>
        <w:ind w:left="0"/>
        <w:jc w:val="both"/>
      </w:pPr>
      <w:r>
        <w:rPr>
          <w:rFonts w:ascii="Times New Roman"/>
          <w:b w:val="false"/>
          <w:i w:val="false"/>
          <w:color w:val="000000"/>
          <w:sz w:val="28"/>
        </w:rPr>
        <w:t>4. Название ТИС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Наименование модели учетной системы, модели контрольно-кассовой машины</w:t>
      </w:r>
    </w:p>
    <w:p>
      <w:pPr>
        <w:spacing w:after="0"/>
        <w:ind w:left="0"/>
        <w:jc w:val="both"/>
      </w:pPr>
      <w:r>
        <w:rPr>
          <w:rFonts w:ascii="Times New Roman"/>
          <w:b w:val="false"/>
          <w:i w:val="false"/>
          <w:color w:val="000000"/>
          <w:sz w:val="28"/>
        </w:rPr>
        <w:t>с функцией фиксации и передачи данных, модели системы (устройства) для приема</w:t>
      </w:r>
    </w:p>
    <w:p>
      <w:pPr>
        <w:spacing w:after="0"/>
        <w:ind w:left="0"/>
        <w:jc w:val="both"/>
      </w:pPr>
      <w:r>
        <w:rPr>
          <w:rFonts w:ascii="Times New Roman"/>
          <w:b w:val="false"/>
          <w:i w:val="false"/>
          <w:color w:val="000000"/>
          <w:sz w:val="28"/>
        </w:rPr>
        <w:t>безналичных платежей ТИС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Номер документа, подтверждающего разрешение на правообладание ТИС,</w:t>
      </w:r>
    </w:p>
    <w:p>
      <w:pPr>
        <w:spacing w:after="0"/>
        <w:ind w:left="0"/>
        <w:jc w:val="both"/>
      </w:pPr>
      <w:r>
        <w:rPr>
          <w:rFonts w:ascii="Times New Roman"/>
          <w:b w:val="false"/>
          <w:i w:val="false"/>
          <w:color w:val="000000"/>
          <w:sz w:val="28"/>
        </w:rPr>
        <w:t>номер идентификации программного продукта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Класс продукта ___________________________________________________</w:t>
      </w:r>
    </w:p>
    <w:p>
      <w:pPr>
        <w:spacing w:after="0"/>
        <w:ind w:left="0"/>
        <w:jc w:val="both"/>
      </w:pPr>
      <w:r>
        <w:rPr>
          <w:rFonts w:ascii="Times New Roman"/>
          <w:b w:val="false"/>
          <w:i w:val="false"/>
          <w:color w:val="000000"/>
          <w:sz w:val="28"/>
        </w:rPr>
        <w:t>8. Разработчик ТИС _________________________________________________</w:t>
      </w:r>
    </w:p>
    <w:p>
      <w:pPr>
        <w:spacing w:after="0"/>
        <w:ind w:left="0"/>
        <w:jc w:val="both"/>
      </w:pPr>
      <w:r>
        <w:rPr>
          <w:rFonts w:ascii="Times New Roman"/>
          <w:b w:val="false"/>
          <w:i w:val="false"/>
          <w:color w:val="000000"/>
          <w:sz w:val="28"/>
        </w:rPr>
        <w:t>9. Версия __________________ Дата разработки ТИС _____________________</w:t>
      </w:r>
    </w:p>
    <w:p>
      <w:pPr>
        <w:spacing w:after="0"/>
        <w:ind w:left="0"/>
        <w:jc w:val="both"/>
      </w:pPr>
      <w:r>
        <w:rPr>
          <w:rFonts w:ascii="Times New Roman"/>
          <w:b w:val="false"/>
          <w:i w:val="false"/>
          <w:color w:val="000000"/>
          <w:sz w:val="28"/>
        </w:rPr>
        <w:t>10. Местонахождение разработчика ТИС</w:t>
      </w:r>
    </w:p>
    <w:p>
      <w:pPr>
        <w:spacing w:after="0"/>
        <w:ind w:left="0"/>
        <w:jc w:val="both"/>
      </w:pPr>
      <w:r>
        <w:rPr>
          <w:rFonts w:ascii="Times New Roman"/>
          <w:b w:val="false"/>
          <w:i w:val="false"/>
          <w:color w:val="000000"/>
          <w:sz w:val="28"/>
        </w:rPr>
        <w:t>область __________________________город____________________________</w:t>
      </w:r>
    </w:p>
    <w:p>
      <w:pPr>
        <w:spacing w:after="0"/>
        <w:ind w:left="0"/>
        <w:jc w:val="both"/>
      </w:pPr>
      <w:r>
        <w:rPr>
          <w:rFonts w:ascii="Times New Roman"/>
          <w:b w:val="false"/>
          <w:i w:val="false"/>
          <w:color w:val="000000"/>
          <w:sz w:val="28"/>
        </w:rPr>
        <w:t>район ________________ улица_______________ дом ___________________</w:t>
      </w:r>
    </w:p>
    <w:p>
      <w:pPr>
        <w:spacing w:after="0"/>
        <w:ind w:left="0"/>
        <w:jc w:val="both"/>
      </w:pPr>
      <w:r>
        <w:rPr>
          <w:rFonts w:ascii="Times New Roman"/>
          <w:b w:val="false"/>
          <w:i w:val="false"/>
          <w:color w:val="000000"/>
          <w:sz w:val="28"/>
        </w:rPr>
        <w:t>11. Я, _____________________________________________________________</w:t>
      </w:r>
    </w:p>
    <w:p>
      <w:pPr>
        <w:spacing w:after="0"/>
        <w:ind w:left="0"/>
        <w:jc w:val="both"/>
      </w:pPr>
      <w:r>
        <w:rPr>
          <w:rFonts w:ascii="Times New Roman"/>
          <w:b w:val="false"/>
          <w:i w:val="false"/>
          <w:color w:val="000000"/>
          <w:sz w:val="28"/>
        </w:rPr>
        <w:t>подтверждаю, что указанные в заявлении данные являются официальными</w:t>
      </w:r>
    </w:p>
    <w:p>
      <w:pPr>
        <w:spacing w:after="0"/>
        <w:ind w:left="0"/>
        <w:jc w:val="both"/>
      </w:pPr>
      <w:r>
        <w:rPr>
          <w:rFonts w:ascii="Times New Roman"/>
          <w:b w:val="false"/>
          <w:i w:val="false"/>
          <w:color w:val="000000"/>
          <w:sz w:val="28"/>
        </w:rPr>
        <w:t>и что все прилагаемые документы являются действительными.</w:t>
      </w:r>
    </w:p>
    <w:p>
      <w:pPr>
        <w:spacing w:after="0"/>
        <w:ind w:left="0"/>
        <w:jc w:val="both"/>
      </w:pPr>
      <w:r>
        <w:rPr>
          <w:rFonts w:ascii="Times New Roman"/>
          <w:b w:val="false"/>
          <w:i w:val="false"/>
          <w:color w:val="000000"/>
          <w:sz w:val="28"/>
        </w:rPr>
        <w:t xml:space="preserve">       Прилагается __________ листов.</w:t>
      </w:r>
    </w:p>
    <w:p>
      <w:pPr>
        <w:spacing w:after="0"/>
        <w:ind w:left="0"/>
        <w:jc w:val="both"/>
      </w:pPr>
      <w:r>
        <w:rPr>
          <w:rFonts w:ascii="Times New Roman"/>
          <w:b w:val="false"/>
          <w:i w:val="false"/>
          <w:color w:val="000000"/>
          <w:sz w:val="28"/>
        </w:rPr>
        <w:t>Правообладатель ТИС 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Дата подачи: "___" ____________20__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установки и</w:t>
            </w:r>
            <w:r>
              <w:br/>
            </w:r>
            <w:r>
              <w:rPr>
                <w:rFonts w:ascii="Times New Roman"/>
                <w:b w:val="false"/>
                <w:i w:val="false"/>
                <w:color w:val="000000"/>
                <w:sz w:val="20"/>
              </w:rPr>
              <w:t>применения к трехкомпонентной</w:t>
            </w:r>
            <w:r>
              <w:br/>
            </w:r>
            <w:r>
              <w:rPr>
                <w:rFonts w:ascii="Times New Roman"/>
                <w:b w:val="false"/>
                <w:i w:val="false"/>
                <w:color w:val="000000"/>
                <w:sz w:val="20"/>
              </w:rPr>
              <w:t>интегрированной системы</w:t>
            </w:r>
          </w:p>
        </w:tc>
      </w:tr>
    </w:tbl>
    <w:bookmarkStart w:name="z206" w:id="193"/>
    <w:p>
      <w:pPr>
        <w:spacing w:after="0"/>
        <w:ind w:left="0"/>
        <w:jc w:val="left"/>
      </w:pPr>
      <w:r>
        <w:rPr>
          <w:rFonts w:ascii="Times New Roman"/>
          <w:b/>
          <w:i w:val="false"/>
          <w:color w:val="000000"/>
        </w:rPr>
        <w:t xml:space="preserve"> Заявление о регистрации, изменении и снятии трехкомпонентной интегрированной системы (далее – ТИС)</w:t>
      </w:r>
    </w:p>
    <w:bookmarkEnd w:id="193"/>
    <w:p>
      <w:pPr>
        <w:spacing w:after="0"/>
        <w:ind w:left="0"/>
        <w:jc w:val="both"/>
      </w:pPr>
      <w:bookmarkStart w:name="z207" w:id="194"/>
      <w:r>
        <w:rPr>
          <w:rFonts w:ascii="Times New Roman"/>
          <w:b w:val="false"/>
          <w:i w:val="false"/>
          <w:color w:val="000000"/>
          <w:sz w:val="28"/>
        </w:rPr>
        <w:t>
      1. Наименование и (или) фамилия, имя, отчество (при его наличии) пользователя ТИС</w:t>
      </w:r>
    </w:p>
    <w:bookmarkEnd w:id="19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Индивидуальный/бизнес-идентификационный номер (ИИН/БИН)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Причина подачи заявления (укажите в соответствующей ячейке):</w:t>
      </w:r>
    </w:p>
    <w:p>
      <w:pPr>
        <w:spacing w:after="0"/>
        <w:ind w:left="0"/>
        <w:jc w:val="both"/>
      </w:pP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540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Регистрация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изменение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снятие</w:t>
      </w:r>
      <w:r>
        <w:br/>
      </w:r>
      <w:r>
        <w:rPr>
          <w:rFonts w:ascii="Times New Roman"/>
          <w:b w:val="false"/>
          <w:i w:val="false"/>
          <w:color w:val="000000"/>
          <w:sz w:val="28"/>
        </w:rPr>
        <w:t>4. Вид ТИС (укажите в соответствующей ячейке):</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540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программно-аппаратный комплекс;</w:t>
      </w:r>
      <w:r>
        <w:br/>
      </w:r>
      <w:r>
        <w:rPr>
          <w:rFonts w:ascii="Times New Roman"/>
          <w:b w:val="false"/>
          <w:i w:val="false"/>
          <w:color w:val="000000"/>
          <w:sz w:val="28"/>
        </w:rPr>
        <w:t xml:space="preserve">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интегрированная система, состоящая из контрольно-кассовой машины с функцией фиксации и передачи</w:t>
      </w:r>
      <w:r>
        <w:br/>
      </w:r>
      <w:r>
        <w:rPr>
          <w:rFonts w:ascii="Times New Roman"/>
          <w:b w:val="false"/>
          <w:i w:val="false"/>
          <w:color w:val="000000"/>
          <w:sz w:val="28"/>
        </w:rPr>
        <w:t>данных (далее – ККМ), системы (устройства) для приема безналичных платежей, а также оборудования</w:t>
      </w:r>
      <w:r>
        <w:br/>
      </w:r>
      <w:r>
        <w:rPr>
          <w:rFonts w:ascii="Times New Roman"/>
          <w:b w:val="false"/>
          <w:i w:val="false"/>
          <w:color w:val="000000"/>
          <w:sz w:val="28"/>
        </w:rPr>
        <w:t>(устройства), оснащенного системой автоматизации управления торговли, оказания услуг, выполнения</w:t>
      </w:r>
      <w:r>
        <w:br/>
      </w:r>
      <w:r>
        <w:rPr>
          <w:rFonts w:ascii="Times New Roman"/>
          <w:b w:val="false"/>
          <w:i w:val="false"/>
          <w:color w:val="000000"/>
          <w:sz w:val="28"/>
        </w:rPr>
        <w:t>работ и учета товаров.</w:t>
      </w:r>
      <w:r>
        <w:br/>
      </w:r>
      <w:r>
        <w:rPr>
          <w:rFonts w:ascii="Times New Roman"/>
          <w:b w:val="false"/>
          <w:i w:val="false"/>
          <w:color w:val="000000"/>
          <w:sz w:val="28"/>
        </w:rPr>
        <w:t>5. Наименование ТИС ______________________________________________</w:t>
      </w:r>
      <w:r>
        <w:br/>
      </w:r>
      <w:r>
        <w:rPr>
          <w:rFonts w:ascii="Times New Roman"/>
          <w:b w:val="false"/>
          <w:i w:val="false"/>
          <w:color w:val="000000"/>
          <w:sz w:val="28"/>
        </w:rPr>
        <w:t>6. Номер и дата документа, подтверждающего право пользования ТИС</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7. Номер и дата заключения правообладателя ТИС _____________________</w:t>
      </w:r>
      <w:r>
        <w:br/>
      </w:r>
      <w:r>
        <w:rPr>
          <w:rFonts w:ascii="Times New Roman"/>
          <w:b w:val="false"/>
          <w:i w:val="false"/>
          <w:color w:val="000000"/>
          <w:sz w:val="28"/>
        </w:rPr>
        <w:t>8. Место использования ТИС:</w:t>
      </w:r>
      <w:r>
        <w:br/>
      </w:r>
      <w:r>
        <w:rPr>
          <w:rFonts w:ascii="Times New Roman"/>
          <w:b w:val="false"/>
          <w:i w:val="false"/>
          <w:color w:val="000000"/>
          <w:sz w:val="28"/>
        </w:rPr>
        <w:t>Область __________________________ город (район)___________________</w:t>
      </w:r>
      <w:r>
        <w:br/>
      </w:r>
      <w:r>
        <w:rPr>
          <w:rFonts w:ascii="Times New Roman"/>
          <w:b w:val="false"/>
          <w:i w:val="false"/>
          <w:color w:val="000000"/>
          <w:sz w:val="28"/>
        </w:rPr>
        <w:t>поселок (село) _______________улица_______________ дом_____________</w:t>
      </w:r>
      <w:r>
        <w:br/>
      </w:r>
      <w:r>
        <w:rPr>
          <w:rFonts w:ascii="Times New Roman"/>
          <w:b w:val="false"/>
          <w:i w:val="false"/>
          <w:color w:val="000000"/>
          <w:sz w:val="28"/>
        </w:rPr>
        <w:t>8.1 Наименование системы автоматизации управления торговли, оказания услуг,</w:t>
      </w:r>
      <w:r>
        <w:br/>
      </w:r>
      <w:r>
        <w:rPr>
          <w:rFonts w:ascii="Times New Roman"/>
          <w:b w:val="false"/>
          <w:i w:val="false"/>
          <w:color w:val="000000"/>
          <w:sz w:val="28"/>
        </w:rPr>
        <w:t>выполнения работ и учета товаров (далее – учетная система)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Идентификационный номер учетной системы _________________________</w:t>
      </w:r>
      <w:r>
        <w:br/>
      </w:r>
      <w:r>
        <w:rPr>
          <w:rFonts w:ascii="Times New Roman"/>
          <w:b w:val="false"/>
          <w:i w:val="false"/>
          <w:color w:val="000000"/>
          <w:sz w:val="28"/>
        </w:rPr>
        <w:t>Дата регистрации учетной системы __________________________________</w:t>
      </w:r>
      <w:r>
        <w:br/>
      </w:r>
      <w:r>
        <w:rPr>
          <w:rFonts w:ascii="Times New Roman"/>
          <w:b w:val="false"/>
          <w:i w:val="false"/>
          <w:color w:val="000000"/>
          <w:sz w:val="28"/>
        </w:rPr>
        <w:t>8.2 Наименование/модель ККМ _____________________________________</w:t>
      </w:r>
      <w:r>
        <w:br/>
      </w:r>
      <w:r>
        <w:rPr>
          <w:rFonts w:ascii="Times New Roman"/>
          <w:b w:val="false"/>
          <w:i w:val="false"/>
          <w:color w:val="000000"/>
          <w:sz w:val="28"/>
        </w:rPr>
        <w:t>Заводской номер ККМ _________________________ год выпуска _________</w:t>
      </w:r>
      <w:r>
        <w:br/>
      </w:r>
      <w:r>
        <w:rPr>
          <w:rFonts w:ascii="Times New Roman"/>
          <w:b w:val="false"/>
          <w:i w:val="false"/>
          <w:color w:val="000000"/>
          <w:sz w:val="28"/>
        </w:rPr>
        <w:t>Дата регистрации ККМ _____________________________________________</w:t>
      </w:r>
      <w:r>
        <w:br/>
      </w:r>
      <w:r>
        <w:rPr>
          <w:rFonts w:ascii="Times New Roman"/>
          <w:b w:val="false"/>
          <w:i w:val="false"/>
          <w:color w:val="000000"/>
          <w:sz w:val="28"/>
        </w:rPr>
        <w:t>Регистрационный номер ККМ _______________________________________</w:t>
      </w:r>
      <w:r>
        <w:br/>
      </w:r>
      <w:r>
        <w:rPr>
          <w:rFonts w:ascii="Times New Roman"/>
          <w:b w:val="false"/>
          <w:i w:val="false"/>
          <w:color w:val="000000"/>
          <w:sz w:val="28"/>
        </w:rPr>
        <w:t>8.3 Наименование/модель системы (устройства) для приема безналичных платежей</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Идентификационный/заводской номер системы (устройства) для приема безналичных платежей</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Дата регистрации системы (устройства) для приема безналичных платежей</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9. Я, _____________________________________________________________</w:t>
      </w:r>
      <w:r>
        <w:br/>
      </w:r>
      <w:r>
        <w:rPr>
          <w:rFonts w:ascii="Times New Roman"/>
          <w:b w:val="false"/>
          <w:i w:val="false"/>
          <w:color w:val="000000"/>
          <w:sz w:val="28"/>
        </w:rPr>
        <w:t>подтверждаю, что указанные в заявлении данные являются официальными и</w:t>
      </w:r>
      <w:r>
        <w:br/>
      </w:r>
      <w:r>
        <w:rPr>
          <w:rFonts w:ascii="Times New Roman"/>
          <w:b w:val="false"/>
          <w:i w:val="false"/>
          <w:color w:val="000000"/>
          <w:sz w:val="28"/>
        </w:rPr>
        <w:t>что все прилагаемые документы являются действительными.</w:t>
      </w:r>
      <w:r>
        <w:br/>
      </w:r>
      <w:r>
        <w:rPr>
          <w:rFonts w:ascii="Times New Roman"/>
          <w:b w:val="false"/>
          <w:i w:val="false"/>
          <w:color w:val="000000"/>
          <w:sz w:val="28"/>
        </w:rPr>
        <w:t>Пользователь ТИС 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Дата подачи: "___" ____________20__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установки и</w:t>
            </w:r>
            <w:r>
              <w:br/>
            </w:r>
            <w:r>
              <w:rPr>
                <w:rFonts w:ascii="Times New Roman"/>
                <w:b w:val="false"/>
                <w:i w:val="false"/>
                <w:color w:val="000000"/>
                <w:sz w:val="20"/>
              </w:rPr>
              <w:t>применения к трехкомпонентной</w:t>
            </w:r>
            <w:r>
              <w:br/>
            </w:r>
            <w:r>
              <w:rPr>
                <w:rFonts w:ascii="Times New Roman"/>
                <w:b w:val="false"/>
                <w:i w:val="false"/>
                <w:color w:val="000000"/>
                <w:sz w:val="20"/>
              </w:rPr>
              <w:t>интегрированной системы</w:t>
            </w:r>
          </w:p>
        </w:tc>
      </w:tr>
    </w:tbl>
    <w:bookmarkStart w:name="z210" w:id="195"/>
    <w:p>
      <w:pPr>
        <w:spacing w:after="0"/>
        <w:ind w:left="0"/>
        <w:jc w:val="left"/>
      </w:pPr>
      <w:r>
        <w:rPr>
          <w:rFonts w:ascii="Times New Roman"/>
          <w:b/>
          <w:i w:val="false"/>
          <w:color w:val="000000"/>
        </w:rPr>
        <w:t xml:space="preserve"> Регистрационная карточка трехкомпонентной интегрированной системы</w:t>
      </w:r>
    </w:p>
    <w:bookmarkEnd w:id="195"/>
    <w:bookmarkStart w:name="z211" w:id="196"/>
    <w:p>
      <w:pPr>
        <w:spacing w:after="0"/>
        <w:ind w:left="0"/>
        <w:jc w:val="left"/>
      </w:pPr>
      <w:r>
        <w:rPr>
          <w:rFonts w:ascii="Times New Roman"/>
          <w:b/>
          <w:i w:val="false"/>
          <w:color w:val="000000"/>
        </w:rPr>
        <w:t xml:space="preserve"> (далее – ТИС) № ______________________________________</w:t>
      </w:r>
    </w:p>
    <w:bookmarkEnd w:id="196"/>
    <w:p>
      <w:pPr>
        <w:spacing w:after="0"/>
        <w:ind w:left="0"/>
        <w:jc w:val="both"/>
      </w:pPr>
      <w:bookmarkStart w:name="z212" w:id="197"/>
      <w:r>
        <w:rPr>
          <w:rFonts w:ascii="Times New Roman"/>
          <w:b w:val="false"/>
          <w:i w:val="false"/>
          <w:color w:val="000000"/>
          <w:sz w:val="28"/>
        </w:rPr>
        <w:t>
      Наименование и (или) фамилия, имя, отчество (при его наличии)</w:t>
      </w:r>
    </w:p>
    <w:bookmarkEnd w:id="197"/>
    <w:p>
      <w:pPr>
        <w:spacing w:after="0"/>
        <w:ind w:left="0"/>
        <w:jc w:val="both"/>
      </w:pPr>
      <w:r>
        <w:rPr>
          <w:rFonts w:ascii="Times New Roman"/>
          <w:b w:val="false"/>
          <w:i w:val="false"/>
          <w:color w:val="000000"/>
          <w:sz w:val="28"/>
        </w:rPr>
        <w:t>пользователя ТИС __________________________________________________</w:t>
      </w:r>
    </w:p>
    <w:p>
      <w:pPr>
        <w:spacing w:after="0"/>
        <w:ind w:left="0"/>
        <w:jc w:val="both"/>
      </w:pPr>
      <w:r>
        <w:rPr>
          <w:rFonts w:ascii="Times New Roman"/>
          <w:b w:val="false"/>
          <w:i w:val="false"/>
          <w:color w:val="000000"/>
          <w:sz w:val="28"/>
        </w:rPr>
        <w:t>Индивидуальный/бизнес-идентификационный номер пользователя</w:t>
      </w:r>
    </w:p>
    <w:p>
      <w:pPr>
        <w:spacing w:after="0"/>
        <w:ind w:left="0"/>
        <w:jc w:val="both"/>
      </w:pPr>
      <w:r>
        <w:rPr>
          <w:rFonts w:ascii="Times New Roman"/>
          <w:b w:val="false"/>
          <w:i w:val="false"/>
          <w:color w:val="000000"/>
          <w:sz w:val="28"/>
        </w:rPr>
        <w:t>ТИС (ИИН/БИН) ___________________________________________________</w:t>
      </w:r>
    </w:p>
    <w:p>
      <w:pPr>
        <w:spacing w:after="0"/>
        <w:ind w:left="0"/>
        <w:jc w:val="both"/>
      </w:pPr>
      <w:r>
        <w:rPr>
          <w:rFonts w:ascii="Times New Roman"/>
          <w:b w:val="false"/>
          <w:i w:val="false"/>
          <w:color w:val="000000"/>
          <w:sz w:val="28"/>
        </w:rPr>
        <w:t>Наименование ТИС _________________________________________________</w:t>
      </w:r>
    </w:p>
    <w:p>
      <w:pPr>
        <w:spacing w:after="0"/>
        <w:ind w:left="0"/>
        <w:jc w:val="both"/>
      </w:pPr>
      <w:r>
        <w:rPr>
          <w:rFonts w:ascii="Times New Roman"/>
          <w:b w:val="false"/>
          <w:i w:val="false"/>
          <w:color w:val="000000"/>
          <w:sz w:val="28"/>
        </w:rPr>
        <w:t>Место использования ТИС</w:t>
      </w:r>
    </w:p>
    <w:p>
      <w:pPr>
        <w:spacing w:after="0"/>
        <w:ind w:left="0"/>
        <w:jc w:val="both"/>
      </w:pPr>
      <w:r>
        <w:rPr>
          <w:rFonts w:ascii="Times New Roman"/>
          <w:b w:val="false"/>
          <w:i w:val="false"/>
          <w:color w:val="000000"/>
          <w:sz w:val="28"/>
        </w:rPr>
        <w:t>область _________________ город (район) _____________________________</w:t>
      </w:r>
    </w:p>
    <w:p>
      <w:pPr>
        <w:spacing w:after="0"/>
        <w:ind w:left="0"/>
        <w:jc w:val="both"/>
      </w:pPr>
      <w:r>
        <w:rPr>
          <w:rFonts w:ascii="Times New Roman"/>
          <w:b w:val="false"/>
          <w:i w:val="false"/>
          <w:color w:val="000000"/>
          <w:sz w:val="28"/>
        </w:rPr>
        <w:t>поселок (село) ______________улица_________________ дом_____________</w:t>
      </w:r>
    </w:p>
    <w:p>
      <w:pPr>
        <w:spacing w:after="0"/>
        <w:ind w:left="0"/>
        <w:jc w:val="both"/>
      </w:pPr>
      <w:r>
        <w:rPr>
          <w:rFonts w:ascii="Times New Roman"/>
          <w:b w:val="false"/>
          <w:i w:val="false"/>
          <w:color w:val="000000"/>
          <w:sz w:val="28"/>
        </w:rPr>
        <w:t>Дата регистрации ТИС в органе государственных доходов:</w:t>
      </w:r>
    </w:p>
    <w:p>
      <w:pPr>
        <w:spacing w:after="0"/>
        <w:ind w:left="0"/>
        <w:jc w:val="both"/>
      </w:pPr>
      <w:r>
        <w:rPr>
          <w:rFonts w:ascii="Times New Roman"/>
          <w:b w:val="false"/>
          <w:i w:val="false"/>
          <w:color w:val="000000"/>
          <w:sz w:val="28"/>
        </w:rPr>
        <w:t>"___" ______________ 20 ____ года</w:t>
      </w:r>
    </w:p>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val="false"/>
          <w:color w:val="000000"/>
          <w:sz w:val="28"/>
        </w:rPr>
        <w:t>Должностное лицо</w:t>
      </w:r>
    </w:p>
    <w:p>
      <w:pPr>
        <w:spacing w:after="0"/>
        <w:ind w:left="0"/>
        <w:jc w:val="both"/>
      </w:pPr>
      <w:r>
        <w:rPr>
          <w:rFonts w:ascii="Times New Roman"/>
          <w:b w:val="false"/>
          <w:i w:val="false"/>
          <w:color w:val="000000"/>
          <w:sz w:val="28"/>
        </w:rPr>
        <w:t>___________________       ________       ___________________________________</w:t>
      </w:r>
    </w:p>
    <w:p>
      <w:pPr>
        <w:spacing w:after="0"/>
        <w:ind w:left="0"/>
        <w:jc w:val="both"/>
      </w:pPr>
      <w:r>
        <w:rPr>
          <w:rFonts w:ascii="Times New Roman"/>
          <w:b w:val="false"/>
          <w:i w:val="false"/>
          <w:color w:val="000000"/>
          <w:sz w:val="28"/>
        </w:rPr>
        <w:t>наименование органа       подпись       фамилия, имя, отчество (при его наличии)</w:t>
      </w:r>
    </w:p>
    <w:p>
      <w:pPr>
        <w:spacing w:after="0"/>
        <w:ind w:left="0"/>
        <w:jc w:val="both"/>
      </w:pPr>
      <w:r>
        <w:rPr>
          <w:rFonts w:ascii="Times New Roman"/>
          <w:b w:val="false"/>
          <w:i w:val="false"/>
          <w:color w:val="000000"/>
          <w:sz w:val="28"/>
        </w:rPr>
        <w:t>государственных доходов                               место штампа</w:t>
      </w:r>
    </w:p>
    <w:p>
      <w:pPr>
        <w:spacing w:after="0"/>
        <w:ind w:left="0"/>
        <w:jc w:val="both"/>
      </w:pPr>
      <w:r>
        <w:rPr>
          <w:rFonts w:ascii="Times New Roman"/>
          <w:b w:val="false"/>
          <w:i w:val="false"/>
          <w:color w:val="000000"/>
          <w:sz w:val="28"/>
        </w:rPr>
        <w:t>Дата снятия ТИС с учета в органе государственных доходов:</w:t>
      </w:r>
    </w:p>
    <w:p>
      <w:pPr>
        <w:spacing w:after="0"/>
        <w:ind w:left="0"/>
        <w:jc w:val="both"/>
      </w:pPr>
      <w:r>
        <w:rPr>
          <w:rFonts w:ascii="Times New Roman"/>
          <w:b w:val="false"/>
          <w:i w:val="false"/>
          <w:color w:val="000000"/>
          <w:sz w:val="28"/>
        </w:rPr>
        <w:t>"____" ___________ 20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