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29ce" w14:textId="b2c2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32. Зарегистрировано в Министерстве юстиции Республики Казахстан 31 марта 2020 года № 20239.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октября 2016 года № 263 "Об утверждении Правил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 (зарегистрировано в Реестре государственной регистрации нормативных правовых актов под № 14840, опубликовано 29 марта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утвержденных постановлением Правления Национального Банка Республики Казахстан от 30 июля 2018 года № 157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17559, опубликовано 22 октября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 2020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__2020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 (далее – Правила), разработаны в соответствии с законами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кредитных бюро),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 и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 (далее – разрешение, государственная услуга), осуществляется уполномоченным органом по регулированию, контролю и надзору финансового рынка и финансовых организаций (далее – уполномоченный орган,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используются понятия, применяемые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кредитных бюро,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 (далее – заявитель, услугополучатель) для получения разрешения, выдаваемого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в уполномоченный орган посредством веб-портала "электронного правительства" www.egov.kz, www.elicense.kz (далее – портал) заявление о выдаче разрешения,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услуги, оснований для отказа в оказании государственной услуги,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"Выдача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услугодателя, уполномоченный на прием и регистрацию корреспонденции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осуществляется следующим рабочим днем.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ответственного подразделения в течение 1 (одного) рабочего дня после поступления документов проверяет полноту представленных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указанный срок готовит и направляет услугополучателю мотивированный отказ в дальнейшем рассмотрении заявления. Услугодатель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 работник ответственного подразделения в течение 2 (двух) рабочих дней рассматривает документы на соответствие требованиям законодательства Республики Казахстан о кредитных бюро и формировании кредитных историй и направляет представленные услугополучателем документы в комиссию уполномоченного органа (далее – Комиссия) для получения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 (далее – акт о соответствии)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течение 10 (десяти) рабочих дней проводит проверку заявителя, подготовку и подписание акта о соответствии.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соответствии составляется Комиссией и направляется на подписание представителю проверяемого кредитного бюро. Если член Комиссии не согласен с принятым решением и не подписывает акт о соответствии, то он представляет Комиссии в письменной форме информацию о причинах своего отказа, которая прилагается к акту о соответствии.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соответствии считается составленным при наличии двух третей подписей членов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Комиссии, и ее состав, а также регламент проведения проверки утверждаются приказом уполномоченного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Работник ответственного подразделения в течение 5 (пяти) рабочих дней после представления Комиссией акта о соответствии, рассматривает его.</w:t>
      </w:r>
    </w:p>
    <w:bookmarkEnd w:id="31"/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2"/>
    <w:bookmarkStart w:name="z1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33"/>
    <w:bookmarkStart w:name="z1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проект разрешения либо отказа в выдаче разрешения и направляет на рассмотрение уполномоченному лицу услугодателя. Уполномоченное лицо услугодателя подписывает проект разрешения либо отказ в выдаче разрешения.</w:t>
      </w:r>
    </w:p>
    <w:bookmarkEnd w:id="34"/>
    <w:bookmarkStart w:name="z1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 после подписания проекта разрешения либо отказа в выдаче разрешения уполномоченным лицом услугодателя направляет в "личный кабинет" услугополучателя разрешение либо уведомление об отказе в выдаче разрешения с приложением акта о соответствии.</w:t>
      </w:r>
    </w:p>
    <w:bookmarkEnd w:id="35"/>
    <w:bookmarkStart w:name="z1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документов для получения разрешения, указанных в пункте 8 Стандарта и при условии соответствия кредитного бюро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бюро, услугополучателю направляется разрешение по форме согласно приложению 1 к настоящим Правилам и акт о соответствии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электронных копий документов, подписанных электронной цифровой подписью (далее – ЭЦП) уполномоченного лица услугодателя.</w:t>
      </w:r>
    </w:p>
    <w:bookmarkEnd w:id="36"/>
    <w:bookmarkStart w:name="z1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37"/>
    <w:bookmarkStart w:name="z1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Разрешение и акт о соответствии, выдается уполномоченным органом на неограниченный срок.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4"/>
    <w:bookmarkStart w:name="z1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45"/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6"/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47"/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В жалобе указываются:</w:t>
      </w:r>
    </w:p>
    <w:bookmarkEnd w:id="49"/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50"/>
    <w:bookmarkStart w:name="z1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51"/>
    <w:bookmarkStart w:name="z1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52"/>
    <w:bookmarkStart w:name="z1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53"/>
    <w:bookmarkStart w:name="z1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54"/>
    <w:bookmarkStart w:name="z1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обращение в суд допускается после обжалования в досудебном порядке.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кредитного бюро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соответствии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кредитному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сохранности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кредитных историй,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помещений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Герб Республики Казахстан</w:t>
      </w:r>
    </w:p>
    <w:bookmarkEnd w:id="57"/>
    <w:bookmarkStart w:name="z5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Полное наименование уполномоченного органа</w:t>
      </w:r>
    </w:p>
    <w:bookmarkEnd w:id="58"/>
    <w:bookmarkStart w:name="z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Разрешение на право осуществления деятельности кредитного бюро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"____" _________ 20__ года</w:t>
            </w:r>
          </w:p>
        </w:tc>
      </w:tr>
    </w:tbl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(полное наименование кредитного бюро)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(заместитель Председателя)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кредитного бюро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соответствии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кредитному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сохранности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кредитных историй,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помещений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(полное наименование заявителя/услугополучателя)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право осуществления деятельности кредитного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и акта о соответствии кредитного бюро требованиям, предъявляемым к кредитному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по защите и обеспечению сохранности базы данных кредитных историй, используемых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 и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право осуществления деятельности кредитного бюро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акт о соответствии кредитного бюро требованиям, предъявляемым к кредитному бюро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и обеспечению сохранности базы данных кредитных историй, используемых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систем и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нахождения заявителя (фактический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(индекс, область, город, район, улица, номер дома,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номер, номер телефона,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первом руководителе и главном бухгалтере кредитного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(фамилия, имя, отчество (при его наличии), дата и год рождения, номера контактных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телефонов), индивидуальный идентификационный номер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акционерах (учредителях, участниках) кредитного бюро: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лиц: фамилия, имя, отчество (при его наличии), дата и год 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для юридических лиц: полное наименование, 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(перерегистрации), размер уставного капитала,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номер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уставного капитала с указанием реквизитов документов, подтверждающих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полную оплату: платежные поручения, приходные кассовые ордера (за исключением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 в организационно-правовой форме акционерного общества)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Номер и дата свидетельства о государственной регистрации выпуска объявленных акций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в организационно-правовой форме акционерного общества)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направляемых документов, количество экземпляров и листов по каждому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полностью подтверждает достоверность прилагаемых к заявлению документов 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 уполномоченного заявителем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кредитного бюро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соответствии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кредитному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по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сохранности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</w:tr>
    </w:tbl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регулированию и развитию финансового рынка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рабочих дней со дня обращения на портал.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право осуществления деятельности кредитного бюро с приложением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 либо мотивированный ответ об отказе в оказании государственной услуги с приложением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выдаче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 на казахском или русском языках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учредительных документов, прошедших государственную регистрацию в установленном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осуществление определенного вида деятельности, запрещенного в соответствии с законами Республики Казахстан для данной категории субъектов; 2) несоблюдение следующих организационных, технических мер и технологических требований: наличие технических и иных помещений для безопасного размещения и эксплуатации информационных систем, базы данных кредитных историй и иных документов;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применение сертифицированных оборудования и программного обеспечения; наличие в договорах, заключаемых с поставщиками информации и получателями кредитных отчетов, условий об обязательности совместной реализации организационных, технических мер и технологических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защите программного обеспечения, применяемых при формировании и эксплуатации информационных систем, используемых для создания базы данных кредитных историй и средств защиты указанных информационных систем; наличие резервного сервера, находящегося вне города расположения кредитного бюро, для хранения резервных копий информации субъекта кредитной истории;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наличие в отношении услугополучателя вступившего в законную силу решения суда, запрещающего ему занятие данным видом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невыполнение кредитным бюро организационных, технических мер и технологических требований по защите программного обеспечения, применяемых при формировании и эксплуатации информационных систем, используемых для создания базы данных кредитных историй и средств защиты указанных информационных систем,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сентября 2018 года № 228 "Об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микрофинансовыми организациями и коллекторскими агентствами, а также Требований, предъявляемых кредитными бюро к поставщикам информации и получателям кредитных отчетов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27 Закона Республики Казахстан от 6 июля 2004 года "О кредитных бюро и формировании кредитных историй в Республике Казахстан" (зарегистрировано в Реестре государственной регистрации нормативных правовых актов Республики Казахстан 6 ноября 2018 года под № 17702).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места оказания государственной услуги размещен на официальном интернет-ресурсе услугодателя.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по вопросам оказания государственной услуги размещены на официальном интернет-ресурсе услугодателя.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кредитного бюро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соответствии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кредитному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по защите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помещений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_____________________________________________________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кредитного бюро)</w:t>
      </w:r>
    </w:p>
    <w:bookmarkEnd w:id="68"/>
    <w:p>
      <w:pPr>
        <w:spacing w:after="0"/>
        <w:ind w:left="0"/>
        <w:jc w:val="both"/>
      </w:pPr>
      <w:bookmarkStart w:name="z104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требованиям, предъявляемым к кредитному бюро по защите и обеспечению сохранности базы данных кредитных историй,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используемых информационных систем и помещений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</w:tbl>
    <w:p>
      <w:pPr>
        <w:spacing w:after="0"/>
        <w:ind w:left="0"/>
        <w:jc w:val="both"/>
      </w:pPr>
      <w:bookmarkStart w:name="z105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о соответствии кредитного бюро требованиям, предъявляемым к кредитному бюро по защите и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обеспечению сохранности базы данных кредитных историй, используемых информационных систем и помещений,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комиссией в следующем составе:</w:t>
      </w:r>
    </w:p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органа: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участвуют представители участника системы формирования кредитных историй и их использования: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обследованных объектов и изученных комиссией документов: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пояснений представителей участника системы формирования кредитных историй и их использования: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82"/>
    <w:p>
      <w:pPr>
        <w:spacing w:after="0"/>
        <w:ind w:left="0"/>
        <w:jc w:val="both"/>
      </w:pPr>
      <w:bookmarkStart w:name="z118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Проверкой комиссией технических и иных документов кредитного бюро, обследованием его технических помещений,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электронно-компьютерного оборудования, систем связи и защитных устройств и иных объектов, предназначенных для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формирования кредитных историй и их использования, установлено: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6"/>
    <w:p>
      <w:pPr>
        <w:spacing w:after="0"/>
        <w:ind w:left="0"/>
        <w:jc w:val="both"/>
      </w:pPr>
      <w:bookmarkStart w:name="z122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(соответствие (несоответствие) предъявляемым требованиям и достаточность (недостаточность) для начала (продолжения)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организации на рынке информационных услуг)</w:t>
      </w:r>
    </w:p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Кредитным бюро предъявлена следующая техническая документация и иные документы, которые приложены к акту комиссии: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_______________________________________________________________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имя, отчество (при его наличии))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(не согласовано)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_______________________________________________________________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имя, отчество (при его наличии))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(не согласовано)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_______________________________________________________________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имя, отчество (при его наличии))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(не согласовано)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комиссии: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