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90c2" w14:textId="b439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29 октября 2018 года № 248 "Об утверждении Правил государственной регистрации выпуска негосударственных облигаций (облигационной программы), регистрации изменений и (или) дополнений в проспект выпуска негосударственных облигаций (проспект облигационной программы), представления и рассмотрения уведомления об итогах погашения негосударственных облигаций, аннулирования выпуска негосударственных облигаций, Требований к документам для государственной регистрации выпуска негосударственных облигаций (облигационной программы), регистрации изменений и (или) дополнений в проспект выпуска негосударственных облигаций (проспект облигационной программы), рассмотрения уведомления об итогах погашения негосударственных облигаций, Перечня документов для аннулирования выпуска негосударственных облигаций и требований к ним, Правил составления и оформления проспекта выпуска негосударственных облигаций (проспекта облигационной программы), изменений и (или) дополнений в проспект выпуска негосударственных облигаций (проспект облигационной программы), уведомления об итогах погашения негосударственных облигаций" и признании утратившими силу структурных элементов некоторых нормативных правовых актов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30 марта 2020 года № 41. Зарегистрировано в Министерстве юстиции Республики Казахстан 31 марта 2020 года № 20227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 июля 2003 года 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Правление Агентства Республики Казахстан по регулированию и развитию финансового рынка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октября 2018 года № 248 "Об утверждении Правил государственной регистрации выпуска негосударственных облигаций (облигационной программы), регистрации изменений и (или) дополнений в проспект выпуска негосударственных облигаций (проспект облигационной программы), представления и рассмотрения уведомления об итогах погашения негосударственных облигаций, аннулирования выпуска негосударственных облигаций, Требований к документам для государственной регистрации выпуска негосударственных облигаций (облигационной программы), регистрации изменений и (или) дополнений в проспект выпуска негосударственных облигаций (проспект облигационной программы), рассмотрения уведомления об итогах погашения негосударственных облигаций, Перечня документов для аннулирования выпуска негосударственных облигаций и требований к ним, Правил составления и оформления проспекта выпуска негосударственных облигаций (проспекта облигационной программы), изменений и (или) дополнений в проспект выпуска негосударственных облигаций (проспект облигационной программы), уведомления об итогах погашения негосударственных облигаций" (зарегистрировано в Реестре государственной регистрации нормативных правовых актов под № 17884, опубликовано 14 декабря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выпуска негосударственных облигаций (облигационной программы), регистрации изменений и (или) дополнений в проспект выпуска негосударственных облигаций (проспект облигационной программы), представления и рассмотрения уведомления об итогах погашения негосударственных облигаций, аннулирования выпуска негосударственных облигаций, утвержденных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государственной регистрации выпуска негосударственных облигаций (облигационной программы), регистрации изменений и (или) дополнений в проспект выпуска негосударственных облигаций (проспект облигационной программы), представления и рассмотрения уведомления об итогах погашения негосударственных облигаций, аннулирования выпуска негосударственных облигаций (далее − Правила) разработаны в соответствии с законами Республики Казахстан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 (далее - Закон о рынке ценных бумаг),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государственных услугах) и определяют условия и порядок государственной регистрации выпуска негосударственных облигаций (далее - облигаций) (облигационной программы), регистрации изменений и (или) дополнений в проспект выпуска облигаций (проспект облигационной программы), представления и рассмотрения уведомления об итогах погашения облигаций, аннулирования выпуска облигаций.";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Понятия, используемые в Правилах,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услугах.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Юридическое лицо-эмитент (далее – эмитент) для государственной регистрации выпуска негосударственных облигаций направляет в уполномоченный орган по регулированию, контролю и надзору финансового рынка и финансовых организаций (далее – уполномоченный орган) через веб-портал "электронного правительства" www.egov.kz, www.elicense.kz (далее – портал) заявление в электронном виде, составленное в произвольной форме.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услуги, оснований для отказа в оказании государственной услуги,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 срок оказания государственной услуги приведены в стандарте государственной услуги "Государственная регистрация выпуска негосударственных облигаций" (далее – государственная услуга) согласно приложению 1 к настоящим Правилам.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эмитентом заявления через портал в "личном кабинете" автоматически отображается статус о принятии запроса на оказание государственной услуги с указанием даты и времени получения результата.";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3-1, 3-2, 3-3, 3-4, 3-5 и 3-6 следующего содержания: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Сведения о государственной регистрации (перерегистрации) эмитента в качестве юридического лица уполномоченный орган получает из соответствующих государственных информационных систем через шлюз "электронного правительства".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Работник уполномоченного органа, уполномоченный на прием и регистрацию корреспонденции, осуществляет прием заявления эмитента, его регистрацию и направление на исполнение в подразделение уполномоченного органа, ответственное за оказание государственной услуги (далее – ответственное подразделение) в день его поступления. При обращении эмитента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прием заявлений осуществляется следующим рабочим днем.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осуществляет проверку полноты представленного пакета документов и срока действия документов в течение: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(двух) рабочих дней со дня регистрации заявления при государственной регистрации выпуска негосударственных облигаций;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(двух) рабочих дней со дня регистрации заявления при государственной регистрации облигационной программы;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(двух) рабочих дней со дня регистрации заявления при государственной регистрации облигационной программы и первого выпуска облигаций в пределах облигационной программы, представленных эмитентом одновременно;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(одного) рабочего дня со дня регистрации заявления при государственной регистрации выпуска облигационной программы зарегистрированной уполномоченным органом;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(одного) рабочего дня со дня регистрации заявления при государственной регистрации выпуска облигаций со сроком обращения не более 12 (двенадцати) месяцев.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и (или) истечения срока действия представленных документов работник ответственного подразделения в сроки, установленные настоящим пунктом, готовит и направляет эмитенту мотивированный отказ в дальнейшем рассмотрении заявления.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– ЭЦП) уполномоченного лица уполномоченного органа, направляется эмитенту через портал в форме электронного документа.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При установлении факта полноты и (или) отсутствия истечения срока действия представленных документов работник ответственного подразделения рассматривает документы на соответствие требованиям законодательства Республики Казахстан, подготавливает проект письма (свидетельства) либо отказа в оказании государственной услуги, подписывает результат оказания государственной услуги у уполномоченного лица уполномоченного органа в течение: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(двенадцати) рабочих дней при государственной регистрации выпуска негосударственных облигаций;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(семи) рабочих дней при государственной регистрации облигационной программы;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(семи) рабочих дней при государственной регистрации облигационной программы и первого выпуска облигаций в пределах облигационной программы, представленных эмитентом одновременно;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(трех) рабочих дней при государственной регистрации выпуска облигационной программы зарегистрированной уполномоченным органом;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(одного) рабочего дня при государственной регистрации выпуска облигаций со сроком обращения не более 12 (двенадцати) месяцев.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ответственного подразделения в течение одного рабочего дня после подписания результата оказания государственной услуги направляет его эмитенту в "личный кабинет" в форме электронного документа, удостоверенного ЭЦП уполномоченного лица уполномоченного органа.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3-4.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3-5. Жалоба на решения, действия (бездействие) уполномоченного органа и (или) его должностных лиц по вопросам оказания государственной услуги направляется руководителю уполномоченного органа, в уполномоченный орган по оценке и контролю за качеством оказания государственных услуг или суд.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3-6. В жалобе, направляемой руководителю уполномоченного органа, указываются наименование эмитента, почтовый адрес, исходящий номер и дата.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руководителем уполномоченного органа является ее регистрация (штамп, входящий номер и дата) в канцелярии уполномоченного органа с указанием фамилии и инициалов лица, принявшего жалобу, срока и места получения ответа на поданную жалобу.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телефонам Единого контакт-центра,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эмитенту из "личного кабинета" доступна информация об обращении, которая обновляется в ходе обработки обращения уполномоченным органом (отметки о доставке, регистрации, исполнении, ответ о рассмотрении или отказе в рассмотрении).".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Государственная регистрации выпуска облигаций (облигационной программы) международных финансовых организаций, указанных в перечне международных финансовых организаций согласно приложению 1-1 к Правилам, осуществляется с учетом требований устава и (или) документов, регулирующих их деятельность.";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финансовых организаций согласно приложению 1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документам для государственной регистрации выпуска негосударственных облигаций (облигационной программы), регистрации изменений и (или) дополнений в проспект выпуска негосударственных облигаций (проспект облигационной программы), рассмотрения уведомления об итогах погашения негосударственных облигаций, утвержденных указанным постановлением: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Заявление эмитента для регистрации изменений и (или) дополнений в проспект выпуска облигаций (проспект облигационной программы), а также уведомление об итогах погашения облигаций подписываются руководителем исполнительного органа (лицом, единолично осуществляющим функции исполнительного органа) эмитента либо лицом, уполномоченным на подписание (с представлением копии подтверждающего документа).";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Решение общего собрания держателей облигаций (единственного держателя облигаций) о внесении изменений и (или) дополнений в проспект выпуска облигаций, копия которого представляется в уполномоченный орган по регулированию, контролю и надзору финансового рынка и финансовых организаций (далее - уполномоченный орган) для регистрации изменений и (или) дополнений в проспект выпуска облигаций, составленное в форме протокола или выписки из него, содержит следующие сведения: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эмитента;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государственной регистрации выпуска облигаций, в проспект которого вносятся изменения и (или) дополнения, международный идентификационный номер (код ISIN), присвоенный облигациям данного выпуска;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дата, время и место проведения общего собрания держателей облигаций;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облигаций, держатели которых присутствуют на общем собрании держателей облигаций;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кворум общего собрания держателей облигаций;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держателей облигаций, владеющих более 10 (десятью) процентами облигаций данного выпуска;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повестка дня общего собрания держателей облигаций;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голосования на общем собрании держателей облигаций по вопросам повестки дня общего собрания держателей облигаций;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фамилии, имена, отчества (при их наличии) председателя и секретаря общего собрания держателей облигаций;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результаты голосования по каждому вопросу повестки дня общего собрания держателей облигаций;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решение, принятое по каждому вопросу повестки дня общего собрания держателей облигаций.";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оформления проспекта выпуска негосударственных облигаций (проспекта облигационной программы), изменений и (или) дополнений в проспект выпуска негосударственных облигаций (проспект облигационной программы), уведомления об итогах погашения негосударственных облигаций, утвержденных указанным постановлением: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Сведения об организациях, в которых эмитент владеет десятью и более процентами уставного капитала (за исключением юридических лиц, указанных в пункте 36 настоящего приложения) с указанием по каждой такой организации: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полного и сокращенного наименования, бизнес-идентификационного номера (при наличии), места нахождения;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доли эмитента в уставном капитале, а в случае, когда такой организацией является акционерное общество - доли принадлежащих эмитенту голосующих акций такого акционерного общества.".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структурные элементы некоторых нормативных правовых актов Национального Банка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 ___________ 2020 года 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облигаций (облигационной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программы),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проспект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облигаций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(проспект облигационной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 итогах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облигаций, аннулирования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облигаций</w:t>
            </w:r>
          </w:p>
        </w:tc>
      </w:tr>
    </w:tbl>
    <w:bookmarkStart w:name="z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"Государственная регистрация выпуска негосударственных облигаций"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624"/>
        <w:gridCol w:w="1020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 (далее – уполномоченный орган).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 (далее - портал).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государственной регистрации: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негосударственных облигаций - в течение 15 (пятнадцати) рабочих дней со дня представления документов на государственную регистрацию;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облигационной программы - в течение 10 (десяти)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облигационной программы и первого выпуска облигаций в пределах облигационной программы, представленные услугополучателем одновременно - в течение 10 (десяти) рабочих дней после даты представления документов на государственную регистрацию;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облигаций в пределах облигационной программы зарегистрированной уполномоченным органом по регулированию, контролю и надзору финансового рынка и финансовых организаций - в течение 5 (пяти) рабочих дней после даты представления документов на государственную регистрацию;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облигаций со сроком обращения не более 12 (двенадцати) месяцев - в течение 3 (трех) рабочих дней после даты получения документов на государственную регистрацию.</w:t>
            </w:r>
          </w:p>
          <w:bookmarkEnd w:id="60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выпуска негосударственных облигаций по форме согласно приложению 2 к Правилам и в электронном формате проспект выпуска облигаций в случае государственной регистрации выпуска облигаций;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 выпуска облигационной программы по форме согласно приложению 3 к Правилам и в электронном формате проспект выпуска облигационной программы в случае государственной регистрации облигационной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 выпуска облигаций в пределах облигационной программы по форме согласно приложению 4 к Правилам и в электронном формате сведения проспекта выпуска облигаций в пределах облигационной программы - в случае государственной регистрации выпуска облигаций в пределах облигационной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 выпуска негосударственных облигаций по форме согласно приложению 2 к Правилам – в случае государственной регистрации выпуска облигаций со сроком обращения не более 12 (двенадцати) месяцев, либо мотивированный ответ об отказе в оказании государственной услуги по основаниям, предусмотренным пунктом 9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61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Кодекс), прием заявлений и направление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уполномоченного органа – с понедельника по пятницу с 9.00 до 18.30 часов с перерывом на обед с 13.00 до 14.30 часов, кроме выходных и праздничных дней, в соответствии с Кодексом.</w:t>
            </w:r>
          </w:p>
          <w:bookmarkEnd w:id="62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электронное заявление, составленное в произвольной форме с согласием на использование сведений, составляющих охраняемую законом тайну, содержащихся в информационных системах, удостоверенное электронной цифровой подписью уполномоченного лица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решения органа услугополучателя о выпуске негосударственных облигаций, содержащего сведения о порядке выпуска, размещения, обращения и погашения облигаций, использования средств, полученных услугополучателем в результате размещения облигаций, объеме выпуска, количестве и виде облигаций, номинальной стоимости облигаций, правах держателей облигаций, либо копию решения органа услугополучателя о выпуске облигационной программы, содержащего сведения об объеме выпуска облигационной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проспекта выпуска негосударственных облигаций (проспекта облигационной программы);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4) электронная копия устава услугополучателя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случае выпуска инфраструктурных, а также негосударственных облигаций, обеспеченных гарантией банка, электронные копии документов, подтверждающих наличие обеспечения исполнения обязательств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случае, если проспектом выпуска негосударственных облигаций эмитента предусматривается обращение данных облигаций в торговой системе фондовой биржи, электронная копия заключения фондовой биржи о соответствии услугополучателя и выпускаемых им негосударственных облигаций требованиям к включению и нахождению негосударственных облигаций услугополучателя в списке фондовой биржи, а также электронную копию рекомендаций листинговой комиссии фондовой биржи по включению в проспект выпуска ценных бумаг услугополучателя дополнительных ограничений, необходимых для обеспечения защиты прав и интересов инвесторов;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электронная копия договора, заключенного с представителем держателей облигаций (в случае, если обязанность заключения договора с представителем держателей облигаций предусмотрена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 июля 2003 года "О рынке ценных бумаг" (далее – Закон о рынке ценных бумаг) и (или) его заключение инициировано услугополучателем);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электронная копия договора, заключенного с организацией, оказывающей консультационные услуги по вопросам включения и нахождения эмиссионных ценных бумаг в официальном списке фондовой биржи, для услугополучателей, планирующих размещение облигаций на организованном рынке (в случае, если обязанность заключения договора с такой организацией предусмотрена требованиями Закона о рынке ценных бумаг);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электронная копия порядка распределения дохода услугополучателя между его участниками для услугополучателей, созданных в организационно-правовой форме товарищества с ограниченной ответственностью;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электронные копии годовой финансовой отчетности услугополучателя за два последних финансовых года, подтвержденной аудиторскими отчетами, а также электронные копии аудиторских отчетов (за исключением вновь созданных услугополучателей);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электронная копия финансовой отчетности услугополучателя по состоянию на конец последнего квартала перед подачей документов на государственную регистрацию выпуска негосударственных эмиссионных ценных бумаг либо на конец предпоследнего квартала в случае представления документов на государственную регистрацию выпуска негосударственных эмиссионных ценных бумаг до 25 числа месяца, следующего за последним кварталом перед подачей. В случае отсутствия аудиторского отчета финансовой отчетности за завершенный финансовый год в период с 1 января по 1 июня текущего года услугополучатель представляет услугодателю электронную копию финансовой отчетности за два года, предшествующих последнему завершенному году, и электронную копию аудиторского отчета финансовой отчетности за указанный период. Аудиторский отчет и финансовая отчетность за завершенный финансовый год представляются услугополучателем в течение месяца с даты утверждения годовой финансовой отчетности в порядке, установленном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указанные в подпунктах 4), 10) и 11) настоящего пункта не представляются услугополучателем, в случае, если данные документы были размещены на интернет-ресурсе депозитария финансовой отчетности до даты представления документов для государственной регистрации выпуска облигаций (облигационной программы).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государственной регистрации выпуска негосударственных облигаций (облигационной программы) услугополучатель-нерезидент Республики Казахстан кроме документов, указанных в части первой настоящего пункта, обязан представить дополнительно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документа, подтверждающего регистрацию услугополучателя-нерезидента Республики Казахстан в качестве юридического лица в соответствии с законодательством государства места нахождения услугополучателя-нерезидента Республики Казахстан, с приложением перевода на казахский и русский языки, верность которого засвидетельствована нотариусом;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учредительных документов услугополучателя-нерезидента Республики Казахстан с приложением переводов на казахский и русский языки, верность которых засвидетельствована нотариусом;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письма уполномоченного органа по регулированию, контролю и надзору финансового рынка иностранного государства о соблюдении услугополучателем-нерезидентом Республики Казахстан пруденциальных нормативов и иных установленных уполномоченным органом нерезидента норм и лимитов в период за три месяца до даты подачи заявления на государственную регистрацию выпуска облигаций (облигационной программы) (если услугополучатель-нерезидент Республики Казахстан является финансовой организацией).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проведения услугополучателем реструктуризации в соответствии с решением суда о проведении реструктуризации, для государственной регистрации выпуска облигаций (облигационной программы) услугополучатель помимо документов, указанных в части первой настоящего пункта, представляет электронную копию плана реструктуризации, утвержденного судом.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(перерегистрации) юридического лица уполномоченный орган получает из соответствующих государственных информационных систем через шлюз "электронного правительства".</w:t>
            </w:r>
          </w:p>
          <w:bookmarkEnd w:id="63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услугополучателем условий и порядка представления документов на государственную регистрацию выпуска негосударственных облигаций и выявления в процессе рассмотрения документов их несоответствия требованиям, установленным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Помимо указанного основания услугодатель вправе отказать услугополучателю в государственной регистрации выпуска негосударственных облигаций в пределах облигационной программы в случае, если: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произведен делистинг выпуска негосударственных облигаций, осуществленного в пределах данной облигационной программы, за исключением добровольного делистинга по инициативе услугопоучателя;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результате государственной регистрации выпуска негосударственных облигаций в пределах облигационной программы общая сумма выпусков негосударственных облигаций, находящихся в обращении, превысит зарегистрированный объем такой облигационной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на дату представления документов для государственной регистрации выпуска негосударственных облигаций в пределах облигационной программы услугополучатель не имеет выпущенных им долговых ценных бумаг, находящихся в списке фондовой биржи, и не соответствует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 Закона о рынке ценных бумаг.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части второй настоящего пункта не распространяется на финансовую организацию или организацию, входящую в банковский конгломерат в качестве родительской организации и не являющуюся финансовой организацией, при проведении ею реструктуризации в случаях, предусмотренных законами Республики Казахстан.</w:t>
            </w:r>
          </w:p>
          <w:bookmarkEnd w:id="64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интернет-ресурсе уполномоченного органа.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обнаружения сбоя либо технических неполадок на портале необходимо обратиться в Единый контакт-центр.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8-800-080-7777 или 1414.</w:t>
            </w:r>
          </w:p>
          <w:bookmarkEnd w:id="6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облигаций (облигационной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программы),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проспект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облигаций (проспект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облигационной программы),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 итогах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облигаций, аннулирования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облигаций</w:t>
            </w:r>
          </w:p>
        </w:tc>
      </w:tr>
    </w:tbl>
    <w:bookmarkStart w:name="z11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международных финансовых организаций</w:t>
      </w:r>
    </w:p>
    <w:bookmarkEnd w:id="66"/>
    <w:bookmarkStart w:name="z11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Азиатский банк развития.</w:t>
      </w:r>
    </w:p>
    <w:bookmarkEnd w:id="67"/>
    <w:bookmarkStart w:name="z11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Азиатский банк инфраструктурных инвестиций.</w:t>
      </w:r>
    </w:p>
    <w:bookmarkEnd w:id="68"/>
    <w:bookmarkStart w:name="z1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Межамериканский банк развития.</w:t>
      </w:r>
    </w:p>
    <w:bookmarkEnd w:id="69"/>
    <w:bookmarkStart w:name="z12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Африканский банк развития.</w:t>
      </w:r>
    </w:p>
    <w:bookmarkEnd w:id="70"/>
    <w:bookmarkStart w:name="z12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Евразийский банк развития.</w:t>
      </w:r>
    </w:p>
    <w:bookmarkEnd w:id="71"/>
    <w:bookmarkStart w:name="z12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Европейский банк реконструкции и развития.</w:t>
      </w:r>
    </w:p>
    <w:bookmarkEnd w:id="72"/>
    <w:bookmarkStart w:name="z12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Европейский инвестиционный банк.</w:t>
      </w:r>
    </w:p>
    <w:bookmarkEnd w:id="73"/>
    <w:bookmarkStart w:name="z12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Банк Развития Европейского Совета.</w:t>
      </w:r>
    </w:p>
    <w:bookmarkEnd w:id="74"/>
    <w:bookmarkStart w:name="z12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Исламская корпорация по развитию частного сектора.</w:t>
      </w:r>
    </w:p>
    <w:bookmarkEnd w:id="75"/>
    <w:bookmarkStart w:name="z12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Исламский банк развития.</w:t>
      </w:r>
    </w:p>
    <w:bookmarkEnd w:id="76"/>
    <w:bookmarkStart w:name="z12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Многостороннее агентство гарантии инвестиций.</w:t>
      </w:r>
    </w:p>
    <w:bookmarkEnd w:id="77"/>
    <w:bookmarkStart w:name="z12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Скандинавский инвестиционный банк.</w:t>
      </w:r>
    </w:p>
    <w:bookmarkEnd w:id="78"/>
    <w:bookmarkStart w:name="z13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13.Международный валютный фонд.</w:t>
      </w:r>
    </w:p>
    <w:bookmarkEnd w:id="79"/>
    <w:bookmarkStart w:name="z13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Международная ассоциация развития.</w:t>
      </w:r>
    </w:p>
    <w:bookmarkEnd w:id="80"/>
    <w:bookmarkStart w:name="z13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Банк международных расчетов.</w:t>
      </w:r>
    </w:p>
    <w:bookmarkEnd w:id="81"/>
    <w:bookmarkStart w:name="z13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Международный центр по урегулированию инвестиционных споров.</w:t>
      </w:r>
    </w:p>
    <w:bookmarkEnd w:id="82"/>
    <w:bookmarkStart w:name="z1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Международный банк реконструкции и развития.</w:t>
      </w:r>
    </w:p>
    <w:bookmarkEnd w:id="83"/>
    <w:bookmarkStart w:name="z13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Международная финансовая корпорация.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 № 41</w:t>
            </w:r>
          </w:p>
        </w:tc>
      </w:tr>
    </w:tbl>
    <w:bookmarkStart w:name="z13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структурных элементов некоторых нормативных правовых актов Национального Банка Республики Казахстан, признаваемых утратившими силу</w:t>
      </w:r>
    </w:p>
    <w:bookmarkEnd w:id="85"/>
    <w:bookmarkStart w:name="z13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Правления Национального Банка Республики Казахстан от 30 апреля 2015 года № 71 "Об утверждении стандартов государственных услуг Национального Банка Республики Казахстан" (зарегистрированного в Реестре государственной регистрации нормативных правовых актов под № 11534, опубликованного 15 июля 2015 года в информационно-правовой системе "Әділет").</w:t>
      </w:r>
    </w:p>
    <w:bookmarkEnd w:id="86"/>
    <w:bookmarkStart w:name="z1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Правления Национального Банка Республики Казахстан от 31 июля 2017 года № 149 "Об утверждении регламентов государственных услуг Национального Банка Республики Казахстан" (зарегистрированного в Реестре государственной регистрации нормативных правовых актов под № 15685, опубликованного 27 сентября 2017 года в Эталонном контрольном банке нормативных правовых актов Республики Казахстан).</w:t>
      </w:r>
    </w:p>
    <w:bookmarkEnd w:id="87"/>
    <w:bookmarkStart w:name="z1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Абзац девяносто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24 февраля 2017 года № 37 "О внесении изменений и дополнений в постановление Правления Национального Банка Республики Казахстан от 30 апреля 2015 года № 71 "Об утверждении стандартов государственных услуг Национального Банка Республики Казахстан" (зарегистрированного в Реестре государственной регистрации нормативных правовых актов под № 15210, опубликованного 22 июня 2017 года в Эталонном контрольном банке нормативных правовых актов Республики Казахстан).</w:t>
      </w:r>
    </w:p>
    <w:bookmarkEnd w:id="88"/>
    <w:bookmarkStart w:name="z14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Абзац сто восемьдесят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7 февраля 2019 года № 26 "О внесении изменений и дополнений в постановление Правления Национального Банка Республики Казахстан от 30 апреля 2015 года № 71 "Об утверждении стандартов государственных услуг Национального Банка Республики Казахстан" (зарегистрированного в Реестре государственной регистрации нормативных правовых актов под № 18340, опубликованного 6 марта 2019 года в Эталонном контрольном банке нормативных правовых актов Республики Казахстан).</w:t>
      </w:r>
    </w:p>
    <w:bookmarkEnd w:id="89"/>
    <w:bookmarkStart w:name="z14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Абзац восемьдесят пятый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16 апреля 2019 года № 65 "О внесении изменений и дополнений в постановление Правления Национального Банка Республики Казахстан от 31 июля 2017 года № 149 "Об утверждении регламентов государственных услуг Национального Банка Республики Казахстан" (зарегистрированного в Реестре государственной регистрации нормативных правовых актов под № 18589, опубликованного 6 мая 2019 года в Эталонном контрольном банке нормативных правовых актов Республики Казахстан).</w:t>
      </w:r>
    </w:p>
    <w:bookmarkEnd w:id="90"/>
    <w:bookmarkStart w:name="z14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Абзацы с двадцатого по сорок пятый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13 сентября 2019 года № 160 "О внесении изменений в постановление Правления Национального Банка Республики Казахстан от 30 апреля 2015 года № 71 "Об утверждении стандартов государственных услуг Национального Банка Республики Казахстан" (зарегистрированного в Реестре государственной регистрации нормативных правовых актов под № 19393, опубликованного 19 сентября 2019 года в Эталонном контрольном банке нормативных правовых актов Республики Казахстан).</w:t>
      </w:r>
    </w:p>
    <w:bookmarkEnd w:id="91"/>
    <w:bookmarkStart w:name="z14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19 ноября 2019 года № 206 "О внесении изменений в постановление Правления Национального Банка Республики Казахстан от 31 июля 2017 года № 149 "Об утверждении регламентов государственных услуг Национального Банка Республики Казахстан" (зарегистрированного в Реестре государственной регистрации нормативных правовых актов под № 19660, опубликованного 6 декабря 2019 года в Эталонном контрольном банке нормативных правовых актов Республики Казахстан).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