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de49" w14:textId="167d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и внесении изменений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31 марта 2020 года № 275. Зарегистрирован в Министерстве юстиции Республики Казахстан 31 марта 2020 года № 20219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 в Реестре государственной регистрации нормативных правовых актов за № 12880, опубликован 18 февраля 2016 года в газете "Казахстанская правда" № 32 (28158)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9 Закона Республики Казахстан от 22 июля 2011 года "О миграции населения"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 утвержденные указанным приказом изложить в новой редакции согласно приложению 1 к настоящему приказу.</w:t>
      </w:r>
    </w:p>
    <w:bookmarkStart w:name="z9" w:id="4"/>
    <w:p>
      <w:pPr>
        <w:spacing w:after="0"/>
        <w:ind w:left="0"/>
        <w:jc w:val="both"/>
      </w:pPr>
      <w:r>
        <w:rPr>
          <w:rFonts w:ascii="Times New Roman"/>
          <w:b w:val="false"/>
          <w:i w:val="false"/>
          <w:color w:val="000000"/>
          <w:sz w:val="28"/>
        </w:rPr>
        <w:t xml:space="preserve">
      2. Утвердить перечень некоторых приказов Министра внутренних дел Республики Казахстан в которые вносятся изменения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6 апреля 2015 года № 303 "Об утверждении стандарта государственной услуги "Регистрация иностранцев и лиц без гражданства, временно пребывающих в Республике Казахстан" (зарегистрированный в Реестре государственной регистрации нормативных правовых актов Республики Казахстан за № 11106).</w:t>
      </w:r>
    </w:p>
    <w:bookmarkEnd w:id="5"/>
    <w:bookmarkStart w:name="z11" w:id="6"/>
    <w:p>
      <w:pPr>
        <w:spacing w:after="0"/>
        <w:ind w:left="0"/>
        <w:jc w:val="both"/>
      </w:pPr>
      <w:r>
        <w:rPr>
          <w:rFonts w:ascii="Times New Roman"/>
          <w:b w:val="false"/>
          <w:i w:val="false"/>
          <w:color w:val="000000"/>
          <w:sz w:val="28"/>
        </w:rPr>
        <w:t>
      4. Комитету миграционной службы Министерства внутренних дел Республики Казахстан обеспечить:</w:t>
      </w:r>
    </w:p>
    <w:bookmarkEnd w:id="6"/>
    <w:bookmarkStart w:name="z12"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8"/>
    <w:bookmarkStart w:name="z14"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9"/>
    <w:bookmarkStart w:name="z15" w:id="10"/>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(Кабденов М.Т.) Министерства внутренних дел Республики Казахстан.</w:t>
      </w:r>
    </w:p>
    <w:bookmarkEnd w:id="10"/>
    <w:bookmarkStart w:name="z16"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31 марта 2020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2015 года № 992</w:t>
            </w:r>
          </w:p>
        </w:tc>
      </w:tr>
    </w:tbl>
    <w:bookmarkStart w:name="z21" w:id="13"/>
    <w:p>
      <w:pPr>
        <w:spacing w:after="0"/>
        <w:ind w:left="0"/>
        <w:jc w:val="left"/>
      </w:pPr>
      <w:r>
        <w:rPr>
          <w:rFonts w:ascii="Times New Roman"/>
          <w:b/>
          <w:i w:val="false"/>
          <w:color w:val="000000"/>
        </w:rPr>
        <w:t xml:space="preserve"> Правила выдачи иностранцам и лицам без гражданства разрешения на временное и постоянное проживание в Республике Казахстан</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выдачи иностранцам и лицам без гражданства разрешения на временное и постоянное проживание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июля 2011 года "О миграции населения" (далее - Закон) и определяет порядок выдачи иностранцам и лицам без гражданства разрешения на временное и постоянное проживание в Республике Казахстан и его аннулирования.</w:t>
      </w:r>
    </w:p>
    <w:bookmarkEnd w:id="15"/>
    <w:bookmarkStart w:name="z24"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25" w:id="17"/>
    <w:p>
      <w:pPr>
        <w:spacing w:after="0"/>
        <w:ind w:left="0"/>
        <w:jc w:val="both"/>
      </w:pPr>
      <w:r>
        <w:rPr>
          <w:rFonts w:ascii="Times New Roman"/>
          <w:b w:val="false"/>
          <w:i w:val="false"/>
          <w:color w:val="000000"/>
          <w:sz w:val="28"/>
        </w:rPr>
        <w:t>
      1) лицо без гражданства – лицо, не являющееся гражданином Республики Казахстан и не имеющее доказательство своей принадлежности к гражданству иного государства;</w:t>
      </w:r>
    </w:p>
    <w:bookmarkEnd w:id="17"/>
    <w:bookmarkStart w:name="z26" w:id="18"/>
    <w:p>
      <w:pPr>
        <w:spacing w:after="0"/>
        <w:ind w:left="0"/>
        <w:jc w:val="both"/>
      </w:pPr>
      <w:r>
        <w:rPr>
          <w:rFonts w:ascii="Times New Roman"/>
          <w:b w:val="false"/>
          <w:i w:val="false"/>
          <w:color w:val="000000"/>
          <w:sz w:val="28"/>
        </w:rPr>
        <w:t>
      2)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18"/>
    <w:bookmarkStart w:name="z27" w:id="19"/>
    <w:p>
      <w:pPr>
        <w:spacing w:after="0"/>
        <w:ind w:left="0"/>
        <w:jc w:val="both"/>
      </w:pPr>
      <w:r>
        <w:rPr>
          <w:rFonts w:ascii="Times New Roman"/>
          <w:b w:val="false"/>
          <w:i w:val="false"/>
          <w:color w:val="000000"/>
          <w:sz w:val="28"/>
        </w:rPr>
        <w:t>
      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9"/>
    <w:bookmarkStart w:name="z28" w:id="20"/>
    <w:p>
      <w:pPr>
        <w:spacing w:after="0"/>
        <w:ind w:left="0"/>
        <w:jc w:val="both"/>
      </w:pPr>
      <w:r>
        <w:rPr>
          <w:rFonts w:ascii="Times New Roman"/>
          <w:b w:val="false"/>
          <w:i w:val="false"/>
          <w:color w:val="000000"/>
          <w:sz w:val="28"/>
        </w:rPr>
        <w:t>
      4) проездной документ – заграничный паспорт или иной документ, предоставляющий право иностранцу или лицу без гражданства на пересечение Государственной границы Республики Казахстан, выданный государством или международной организацией, признаваемыми Республикой Казахстан;</w:t>
      </w:r>
    </w:p>
    <w:bookmarkEnd w:id="20"/>
    <w:bookmarkStart w:name="z29" w:id="21"/>
    <w:p>
      <w:pPr>
        <w:spacing w:after="0"/>
        <w:ind w:left="0"/>
        <w:jc w:val="both"/>
      </w:pPr>
      <w:r>
        <w:rPr>
          <w:rFonts w:ascii="Times New Roman"/>
          <w:b w:val="false"/>
          <w:i w:val="false"/>
          <w:color w:val="000000"/>
          <w:sz w:val="28"/>
        </w:rPr>
        <w:t>
      5) загранучреждения Республики Казахстан (далее –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21"/>
    <w:bookmarkStart w:name="z30" w:id="22"/>
    <w:p>
      <w:pPr>
        <w:spacing w:after="0"/>
        <w:ind w:left="0"/>
        <w:jc w:val="both"/>
      </w:pPr>
      <w:r>
        <w:rPr>
          <w:rFonts w:ascii="Times New Roman"/>
          <w:b w:val="false"/>
          <w:i w:val="false"/>
          <w:color w:val="000000"/>
          <w:sz w:val="28"/>
        </w:rPr>
        <w:t>
      6)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22"/>
    <w:bookmarkStart w:name="z31" w:id="23"/>
    <w:p>
      <w:pPr>
        <w:spacing w:after="0"/>
        <w:ind w:left="0"/>
        <w:jc w:val="both"/>
      </w:pPr>
      <w:r>
        <w:rPr>
          <w:rFonts w:ascii="Times New Roman"/>
          <w:b w:val="false"/>
          <w:i w:val="false"/>
          <w:color w:val="000000"/>
          <w:sz w:val="28"/>
        </w:rPr>
        <w:t>
      7) иммиграция - въезд иностранцев или лиц без гражданства в Республику Казахстан для временного или постоянного проживания;</w:t>
      </w:r>
    </w:p>
    <w:bookmarkEnd w:id="23"/>
    <w:bookmarkStart w:name="z32" w:id="24"/>
    <w:p>
      <w:pPr>
        <w:spacing w:after="0"/>
        <w:ind w:left="0"/>
        <w:jc w:val="both"/>
      </w:pPr>
      <w:r>
        <w:rPr>
          <w:rFonts w:ascii="Times New Roman"/>
          <w:b w:val="false"/>
          <w:i w:val="false"/>
          <w:color w:val="000000"/>
          <w:sz w:val="28"/>
        </w:rPr>
        <w:t>
      8) иммигрант - иностранец или лицо без гражданства, прибывшие в Республику Казахстан для временного или постоянного проживания;</w:t>
      </w:r>
    </w:p>
    <w:bookmarkEnd w:id="24"/>
    <w:bookmarkStart w:name="z33" w:id="25"/>
    <w:p>
      <w:pPr>
        <w:spacing w:after="0"/>
        <w:ind w:left="0"/>
        <w:jc w:val="both"/>
      </w:pPr>
      <w:r>
        <w:rPr>
          <w:rFonts w:ascii="Times New Roman"/>
          <w:b w:val="false"/>
          <w:i w:val="false"/>
          <w:color w:val="000000"/>
          <w:sz w:val="28"/>
        </w:rPr>
        <w:t>
      9)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w:t>
      </w:r>
    </w:p>
    <w:bookmarkEnd w:id="25"/>
    <w:bookmarkStart w:name="z34" w:id="26"/>
    <w:p>
      <w:pPr>
        <w:spacing w:after="0"/>
        <w:ind w:left="0"/>
        <w:jc w:val="both"/>
      </w:pPr>
      <w:r>
        <w:rPr>
          <w:rFonts w:ascii="Times New Roman"/>
          <w:b w:val="false"/>
          <w:i w:val="false"/>
          <w:color w:val="000000"/>
          <w:sz w:val="28"/>
        </w:rPr>
        <w:t>
      10)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26"/>
    <w:bookmarkStart w:name="z35" w:id="27"/>
    <w:p>
      <w:pPr>
        <w:spacing w:after="0"/>
        <w:ind w:left="0"/>
        <w:jc w:val="both"/>
      </w:pPr>
      <w:r>
        <w:rPr>
          <w:rFonts w:ascii="Times New Roman"/>
          <w:b w:val="false"/>
          <w:i w:val="false"/>
          <w:color w:val="000000"/>
          <w:sz w:val="28"/>
        </w:rPr>
        <w:t>
      11) оралман - этнический казах, постоянно проживавший на момент приобретения суверенитета Республикой Казахстан за ее пределами, и его дети казахской национальности, родившиеся и постоянно проживавшие после приобретения суверенитета Республикой Казахстан за ее пределами, прибывший (прибывшие) в Республику Казахстан в целях постоянного проживания на исторической родине и получивший (получившие) соответствующий статус установленном Законом;</w:t>
      </w:r>
    </w:p>
    <w:bookmarkEnd w:id="27"/>
    <w:bookmarkStart w:name="z36" w:id="28"/>
    <w:p>
      <w:pPr>
        <w:spacing w:after="0"/>
        <w:ind w:left="0"/>
        <w:jc w:val="both"/>
      </w:pPr>
      <w:r>
        <w:rPr>
          <w:rFonts w:ascii="Times New Roman"/>
          <w:b w:val="false"/>
          <w:i w:val="false"/>
          <w:color w:val="000000"/>
          <w:sz w:val="28"/>
        </w:rPr>
        <w:t>
      12) разрешение на постоянное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28"/>
    <w:bookmarkStart w:name="z37" w:id="29"/>
    <w:p>
      <w:pPr>
        <w:spacing w:after="0"/>
        <w:ind w:left="0"/>
        <w:jc w:val="both"/>
      </w:pPr>
      <w:r>
        <w:rPr>
          <w:rFonts w:ascii="Times New Roman"/>
          <w:b w:val="false"/>
          <w:i w:val="false"/>
          <w:color w:val="000000"/>
          <w:sz w:val="28"/>
        </w:rPr>
        <w:t>
      13)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p>
    <w:bookmarkEnd w:id="29"/>
    <w:bookmarkStart w:name="z38" w:id="30"/>
    <w:p>
      <w:pPr>
        <w:spacing w:after="0"/>
        <w:ind w:left="0"/>
        <w:jc w:val="both"/>
      </w:pPr>
      <w:r>
        <w:rPr>
          <w:rFonts w:ascii="Times New Roman"/>
          <w:b w:val="false"/>
          <w:i w:val="false"/>
          <w:color w:val="000000"/>
          <w:sz w:val="28"/>
        </w:rPr>
        <w:t>
      14) иностранец – лицо, не являющееся гражданином Республики Казахстан имеющее доказательство своей принадлежности к гражданству иного государства;</w:t>
      </w:r>
    </w:p>
    <w:bookmarkEnd w:id="30"/>
    <w:bookmarkStart w:name="z39" w:id="31"/>
    <w:p>
      <w:pPr>
        <w:spacing w:after="0"/>
        <w:ind w:left="0"/>
        <w:jc w:val="both"/>
      </w:pPr>
      <w:r>
        <w:rPr>
          <w:rFonts w:ascii="Times New Roman"/>
          <w:b w:val="false"/>
          <w:i w:val="false"/>
          <w:color w:val="000000"/>
          <w:sz w:val="28"/>
        </w:rPr>
        <w:t>
      15) этнический казах – иностранец или лицо без гражданства казахской национальности, постоянно проживающее за рубежом;</w:t>
      </w:r>
    </w:p>
    <w:bookmarkEnd w:id="31"/>
    <w:bookmarkStart w:name="z40" w:id="32"/>
    <w:p>
      <w:pPr>
        <w:spacing w:after="0"/>
        <w:ind w:left="0"/>
        <w:jc w:val="both"/>
      </w:pPr>
      <w:r>
        <w:rPr>
          <w:rFonts w:ascii="Times New Roman"/>
          <w:b w:val="false"/>
          <w:i w:val="false"/>
          <w:color w:val="000000"/>
          <w:sz w:val="28"/>
        </w:rPr>
        <w:t>
      16) единая информационная система "Беркут" (далее – ЕИС "Беркут") – единая информационная система по контролю за въездом – выездом и пребыванием иммигрантов в Республике Казахстан;</w:t>
      </w:r>
    </w:p>
    <w:bookmarkEnd w:id="32"/>
    <w:bookmarkStart w:name="z41" w:id="33"/>
    <w:p>
      <w:pPr>
        <w:spacing w:after="0"/>
        <w:ind w:left="0"/>
        <w:jc w:val="both"/>
      </w:pPr>
      <w:r>
        <w:rPr>
          <w:rFonts w:ascii="Times New Roman"/>
          <w:b w:val="false"/>
          <w:i w:val="false"/>
          <w:color w:val="000000"/>
          <w:sz w:val="28"/>
        </w:rPr>
        <w:t>
      17) информационная система миграционной полиции (далее – ИС МП) – информационная система Министерства внутренних дел по формированию банка данных о внутренних и внешних миграционных процессах, а также автоматизации процессов интеграционного взаимодействия с другими информационными системами и базами данных, создаваемыми в рамках "электронного правительства".</w:t>
      </w:r>
    </w:p>
    <w:bookmarkEnd w:id="33"/>
    <w:bookmarkStart w:name="z42" w:id="34"/>
    <w:p>
      <w:pPr>
        <w:spacing w:after="0"/>
        <w:ind w:left="0"/>
        <w:jc w:val="left"/>
      </w:pPr>
      <w:r>
        <w:rPr>
          <w:rFonts w:ascii="Times New Roman"/>
          <w:b/>
          <w:i w:val="false"/>
          <w:color w:val="000000"/>
        </w:rPr>
        <w:t xml:space="preserve"> Глава 2. Правила выдачи иностранцам и лицам без гражданства разрешения на временное проживание в Республике Казахстан</w:t>
      </w:r>
    </w:p>
    <w:bookmarkEnd w:id="34"/>
    <w:bookmarkStart w:name="z43" w:id="35"/>
    <w:p>
      <w:pPr>
        <w:spacing w:after="0"/>
        <w:ind w:left="0"/>
        <w:jc w:val="both"/>
      </w:pPr>
      <w:r>
        <w:rPr>
          <w:rFonts w:ascii="Times New Roman"/>
          <w:b w:val="false"/>
          <w:i w:val="false"/>
          <w:color w:val="000000"/>
          <w:sz w:val="28"/>
        </w:rPr>
        <w:t xml:space="preserve">
      3. Иностранцам или лицам без гражданства, временно пребывающим в Республике Казахстан органами внутренних дел Республики Казахстан выдается разрешение на временное проживание (далее - РВП) сроком до одного года в зависимости от категории получаемого разрешения, с последующим продлением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w:t>
      </w:r>
    </w:p>
    <w:bookmarkEnd w:id="35"/>
    <w:bookmarkStart w:name="z44" w:id="36"/>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Закона РВП выдается иностранцам или лицам без гражданства, временно пребывающим в Республике Казахстан:</w:t>
      </w:r>
    </w:p>
    <w:bookmarkEnd w:id="36"/>
    <w:bookmarkStart w:name="z45" w:id="37"/>
    <w:p>
      <w:pPr>
        <w:spacing w:after="0"/>
        <w:ind w:left="0"/>
        <w:jc w:val="both"/>
      </w:pPr>
      <w:r>
        <w:rPr>
          <w:rFonts w:ascii="Times New Roman"/>
          <w:b w:val="false"/>
          <w:i w:val="false"/>
          <w:color w:val="000000"/>
          <w:sz w:val="28"/>
        </w:rPr>
        <w:t xml:space="preserve">
      на основании обращений физических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27 Закона, к которым иммигранты прибыли с целью воссоединения семьи;</w:t>
      </w:r>
    </w:p>
    <w:bookmarkEnd w:id="37"/>
    <w:bookmarkStart w:name="z46" w:id="38"/>
    <w:p>
      <w:pPr>
        <w:spacing w:after="0"/>
        <w:ind w:left="0"/>
        <w:jc w:val="both"/>
      </w:pPr>
      <w:r>
        <w:rPr>
          <w:rFonts w:ascii="Times New Roman"/>
          <w:b w:val="false"/>
          <w:i w:val="false"/>
          <w:color w:val="000000"/>
          <w:sz w:val="28"/>
        </w:rPr>
        <w:t>
      на основании обращений физических и юридических лиц, заключивших с иммигрантом в установленном законодательством порядке трудовой договор;</w:t>
      </w:r>
    </w:p>
    <w:bookmarkEnd w:id="38"/>
    <w:bookmarkStart w:name="z47" w:id="39"/>
    <w:p>
      <w:pPr>
        <w:spacing w:after="0"/>
        <w:ind w:left="0"/>
        <w:jc w:val="both"/>
      </w:pPr>
      <w:r>
        <w:rPr>
          <w:rFonts w:ascii="Times New Roman"/>
          <w:b w:val="false"/>
          <w:i w:val="false"/>
          <w:color w:val="000000"/>
          <w:sz w:val="28"/>
        </w:rPr>
        <w:t>
      организаций образования, реализующих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зачисливших иммигрантов на очную форму обучения;</w:t>
      </w:r>
    </w:p>
    <w:bookmarkEnd w:id="39"/>
    <w:bookmarkStart w:name="z48" w:id="40"/>
    <w:p>
      <w:pPr>
        <w:spacing w:after="0"/>
        <w:ind w:left="0"/>
        <w:jc w:val="both"/>
      </w:pPr>
      <w:r>
        <w:rPr>
          <w:rFonts w:ascii="Times New Roman"/>
          <w:b w:val="false"/>
          <w:i w:val="false"/>
          <w:color w:val="000000"/>
          <w:sz w:val="28"/>
        </w:rPr>
        <w:t>
      организаций здравоохранения, в которых иммигранты находятся на стационарном лечении;</w:t>
      </w:r>
    </w:p>
    <w:bookmarkEnd w:id="40"/>
    <w:bookmarkStart w:name="z49" w:id="41"/>
    <w:p>
      <w:pPr>
        <w:spacing w:after="0"/>
        <w:ind w:left="0"/>
        <w:jc w:val="both"/>
      </w:pPr>
      <w:r>
        <w:rPr>
          <w:rFonts w:ascii="Times New Roman"/>
          <w:b w:val="false"/>
          <w:i w:val="false"/>
          <w:color w:val="000000"/>
          <w:sz w:val="28"/>
        </w:rPr>
        <w:t>
      религиозных организаций, в которых иммигранты в установленном законодательством порядке осуществляют миссионерскую деятельность;</w:t>
      </w:r>
    </w:p>
    <w:bookmarkEnd w:id="41"/>
    <w:bookmarkStart w:name="z50" w:id="42"/>
    <w:p>
      <w:pPr>
        <w:spacing w:after="0"/>
        <w:ind w:left="0"/>
        <w:jc w:val="both"/>
      </w:pPr>
      <w:r>
        <w:rPr>
          <w:rFonts w:ascii="Times New Roman"/>
          <w:b w:val="false"/>
          <w:i w:val="false"/>
          <w:color w:val="000000"/>
          <w:sz w:val="28"/>
        </w:rPr>
        <w:t>
      местных исполнительных органов – иммигрантам, прибывшим с целью осуществления предпринимательской деятельности в соответствии с законодательством Республики Казахстан (бизнес-иммигрантам).</w:t>
      </w:r>
    </w:p>
    <w:bookmarkEnd w:id="42"/>
    <w:bookmarkStart w:name="z51" w:id="43"/>
    <w:p>
      <w:pPr>
        <w:spacing w:after="0"/>
        <w:ind w:left="0"/>
        <w:jc w:val="both"/>
      </w:pPr>
      <w:r>
        <w:rPr>
          <w:rFonts w:ascii="Times New Roman"/>
          <w:b w:val="false"/>
          <w:i w:val="false"/>
          <w:color w:val="000000"/>
          <w:sz w:val="28"/>
        </w:rPr>
        <w:t>
      5. Для оформления РВП принимающие лица, указанные в пункте 4 настоящих Правил, обращаются в территориальные органы полиции с заявлением-анкетой согласно приложению 1 к настоящим Правилам о выдаче РВП иностранцу или лицу без гражданства.</w:t>
      </w:r>
    </w:p>
    <w:bookmarkEnd w:id="43"/>
    <w:bookmarkStart w:name="z52" w:id="44"/>
    <w:p>
      <w:pPr>
        <w:spacing w:after="0"/>
        <w:ind w:left="0"/>
        <w:jc w:val="both"/>
      </w:pPr>
      <w:r>
        <w:rPr>
          <w:rFonts w:ascii="Times New Roman"/>
          <w:b w:val="false"/>
          <w:i w:val="false"/>
          <w:color w:val="000000"/>
          <w:sz w:val="28"/>
        </w:rPr>
        <w:t xml:space="preserve">
      6. К заявлению-анкете прилагаются следующие документы: </w:t>
      </w:r>
    </w:p>
    <w:bookmarkEnd w:id="44"/>
    <w:bookmarkStart w:name="z53" w:id="45"/>
    <w:p>
      <w:pPr>
        <w:spacing w:after="0"/>
        <w:ind w:left="0"/>
        <w:jc w:val="both"/>
      </w:pPr>
      <w:r>
        <w:rPr>
          <w:rFonts w:ascii="Times New Roman"/>
          <w:b w:val="false"/>
          <w:i w:val="false"/>
          <w:color w:val="000000"/>
          <w:sz w:val="28"/>
        </w:rPr>
        <w:t>
      документ, удостоверяющий личность иностранца либо лица без гражданства с визой на въезд и пребывание в Республике Казахстан (для граждан стран, с которыми ратифицированы соглашения о безвизовом пребывании виза не требуется);</w:t>
      </w:r>
    </w:p>
    <w:bookmarkEnd w:id="45"/>
    <w:bookmarkStart w:name="z54" w:id="46"/>
    <w:p>
      <w:pPr>
        <w:spacing w:after="0"/>
        <w:ind w:left="0"/>
        <w:jc w:val="both"/>
      </w:pPr>
      <w:r>
        <w:rPr>
          <w:rFonts w:ascii="Times New Roman"/>
          <w:b w:val="false"/>
          <w:i w:val="false"/>
          <w:color w:val="000000"/>
          <w:sz w:val="28"/>
        </w:rPr>
        <w:t>
      в зависимости от цели прибытия дополнительно представляются:</w:t>
      </w:r>
    </w:p>
    <w:bookmarkEnd w:id="46"/>
    <w:bookmarkStart w:name="z55" w:id="47"/>
    <w:p>
      <w:pPr>
        <w:spacing w:after="0"/>
        <w:ind w:left="0"/>
        <w:jc w:val="both"/>
      </w:pPr>
      <w:r>
        <w:rPr>
          <w:rFonts w:ascii="Times New Roman"/>
          <w:b w:val="false"/>
          <w:i w:val="false"/>
          <w:color w:val="000000"/>
          <w:sz w:val="28"/>
        </w:rPr>
        <w:t>
      1) с целью воссоединения семьи:</w:t>
      </w:r>
    </w:p>
    <w:bookmarkEnd w:id="47"/>
    <w:bookmarkStart w:name="z56" w:id="48"/>
    <w:p>
      <w:pPr>
        <w:spacing w:after="0"/>
        <w:ind w:left="0"/>
        <w:jc w:val="both"/>
      </w:pPr>
      <w:r>
        <w:rPr>
          <w:rFonts w:ascii="Times New Roman"/>
          <w:b w:val="false"/>
          <w:i w:val="false"/>
          <w:color w:val="000000"/>
          <w:sz w:val="28"/>
        </w:rPr>
        <w:t>
      нотариально засвидетельствованную копию разрешения на временное проживание приглашающего лица, за исключением граждан Республики Казахстан;</w:t>
      </w:r>
    </w:p>
    <w:bookmarkEnd w:id="48"/>
    <w:bookmarkStart w:name="z57" w:id="49"/>
    <w:p>
      <w:pPr>
        <w:spacing w:after="0"/>
        <w:ind w:left="0"/>
        <w:jc w:val="both"/>
      </w:pPr>
      <w:r>
        <w:rPr>
          <w:rFonts w:ascii="Times New Roman"/>
          <w:b w:val="false"/>
          <w:i w:val="false"/>
          <w:color w:val="000000"/>
          <w:sz w:val="28"/>
        </w:rPr>
        <w:t>
      нотариально засвидетельствованную копию документов, удостоверяющих личность, приглашающего лица и членов семьи;</w:t>
      </w:r>
    </w:p>
    <w:bookmarkEnd w:id="49"/>
    <w:bookmarkStart w:name="z58" w:id="50"/>
    <w:p>
      <w:pPr>
        <w:spacing w:after="0"/>
        <w:ind w:left="0"/>
        <w:jc w:val="both"/>
      </w:pPr>
      <w:r>
        <w:rPr>
          <w:rFonts w:ascii="Times New Roman"/>
          <w:b w:val="false"/>
          <w:i w:val="false"/>
          <w:color w:val="000000"/>
          <w:sz w:val="28"/>
        </w:rPr>
        <w:t>
      подтверждение наличия у приглашающего лица денег на содержание каждого члена семьи в месяц в размере не менее величины прожиточного минимума, установленной на соответствующий финансовый год законом о республиканском бюджете;</w:t>
      </w:r>
    </w:p>
    <w:bookmarkEnd w:id="50"/>
    <w:bookmarkStart w:name="z59" w:id="51"/>
    <w:p>
      <w:pPr>
        <w:spacing w:after="0"/>
        <w:ind w:left="0"/>
        <w:jc w:val="both"/>
      </w:pPr>
      <w:r>
        <w:rPr>
          <w:rFonts w:ascii="Times New Roman"/>
          <w:b w:val="false"/>
          <w:i w:val="false"/>
          <w:color w:val="000000"/>
          <w:sz w:val="28"/>
        </w:rPr>
        <w:t>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а также санитарным и иным нормам, установленным законодательством Республики Казахстан;</w:t>
      </w:r>
    </w:p>
    <w:bookmarkEnd w:id="51"/>
    <w:bookmarkStart w:name="z60" w:id="52"/>
    <w:p>
      <w:pPr>
        <w:spacing w:after="0"/>
        <w:ind w:left="0"/>
        <w:jc w:val="both"/>
      </w:pPr>
      <w:r>
        <w:rPr>
          <w:rFonts w:ascii="Times New Roman"/>
          <w:b w:val="false"/>
          <w:i w:val="false"/>
          <w:color w:val="000000"/>
          <w:sz w:val="28"/>
        </w:rPr>
        <w:t>
      медицинскую страховку для членов семьи приглашающего лица;</w:t>
      </w:r>
    </w:p>
    <w:bookmarkEnd w:id="52"/>
    <w:bookmarkStart w:name="z61" w:id="53"/>
    <w:p>
      <w:pPr>
        <w:spacing w:after="0"/>
        <w:ind w:left="0"/>
        <w:jc w:val="both"/>
      </w:pPr>
      <w:r>
        <w:rPr>
          <w:rFonts w:ascii="Times New Roman"/>
          <w:b w:val="false"/>
          <w:i w:val="false"/>
          <w:color w:val="000000"/>
          <w:sz w:val="28"/>
        </w:rPr>
        <w:t>
      нотариально засвидетельствованные копии документов, подтверждающих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p>
    <w:bookmarkEnd w:id="53"/>
    <w:bookmarkStart w:name="z62" w:id="54"/>
    <w:p>
      <w:pPr>
        <w:spacing w:after="0"/>
        <w:ind w:left="0"/>
        <w:jc w:val="both"/>
      </w:pPr>
      <w:r>
        <w:rPr>
          <w:rFonts w:ascii="Times New Roman"/>
          <w:b w:val="false"/>
          <w:i w:val="false"/>
          <w:color w:val="000000"/>
          <w:sz w:val="28"/>
        </w:rPr>
        <w:t>
      документ, подтверждающий наличие либо отсутствие судимости, на совершеннолетних членов семьи.</w:t>
      </w:r>
    </w:p>
    <w:bookmarkEnd w:id="54"/>
    <w:bookmarkStart w:name="z63" w:id="55"/>
    <w:p>
      <w:pPr>
        <w:spacing w:after="0"/>
        <w:ind w:left="0"/>
        <w:jc w:val="both"/>
      </w:pPr>
      <w:r>
        <w:rPr>
          <w:rFonts w:ascii="Times New Roman"/>
          <w:b w:val="false"/>
          <w:i w:val="false"/>
          <w:color w:val="000000"/>
          <w:sz w:val="28"/>
        </w:rPr>
        <w:t>
      2) с целью осуществления трудовой деятельности – один из следующих документов:</w:t>
      </w:r>
    </w:p>
    <w:bookmarkEnd w:id="55"/>
    <w:bookmarkStart w:name="z64" w:id="56"/>
    <w:p>
      <w:pPr>
        <w:spacing w:after="0"/>
        <w:ind w:left="0"/>
        <w:jc w:val="both"/>
      </w:pPr>
      <w:r>
        <w:rPr>
          <w:rFonts w:ascii="Times New Roman"/>
          <w:b w:val="false"/>
          <w:i w:val="false"/>
          <w:color w:val="000000"/>
          <w:sz w:val="28"/>
        </w:rPr>
        <w:t>
      разрешение на привлечение иностранной рабочей силы, выданное местным исполнительным органом;</w:t>
      </w:r>
    </w:p>
    <w:bookmarkEnd w:id="56"/>
    <w:bookmarkStart w:name="z65" w:id="57"/>
    <w:p>
      <w:pPr>
        <w:spacing w:after="0"/>
        <w:ind w:left="0"/>
        <w:jc w:val="both"/>
      </w:pPr>
      <w:r>
        <w:rPr>
          <w:rFonts w:ascii="Times New Roman"/>
          <w:b w:val="false"/>
          <w:i w:val="false"/>
          <w:color w:val="000000"/>
          <w:sz w:val="28"/>
        </w:rPr>
        <w:t>
      справку или разрешение, выданную уполномоченным органом в области миграции населения Республики Казахстан, о соответствии квалификации иностранца;</w:t>
      </w:r>
    </w:p>
    <w:bookmarkEnd w:id="57"/>
    <w:bookmarkStart w:name="z66" w:id="58"/>
    <w:p>
      <w:pPr>
        <w:spacing w:after="0"/>
        <w:ind w:left="0"/>
        <w:jc w:val="both"/>
      </w:pPr>
      <w:r>
        <w:rPr>
          <w:rFonts w:ascii="Times New Roman"/>
          <w:b w:val="false"/>
          <w:i w:val="false"/>
          <w:color w:val="000000"/>
          <w:sz w:val="28"/>
        </w:rPr>
        <w:t>
      разрешение трудовому иммигранту, выданное органами внутренних дел, для осуществления трудовой деятельности у физических лиц;</w:t>
      </w:r>
    </w:p>
    <w:bookmarkEnd w:id="58"/>
    <w:bookmarkStart w:name="z67" w:id="59"/>
    <w:p>
      <w:pPr>
        <w:spacing w:after="0"/>
        <w:ind w:left="0"/>
        <w:jc w:val="both"/>
      </w:pPr>
      <w:r>
        <w:rPr>
          <w:rFonts w:ascii="Times New Roman"/>
          <w:b w:val="false"/>
          <w:i w:val="false"/>
          <w:color w:val="000000"/>
          <w:sz w:val="28"/>
        </w:rPr>
        <w:t>
      для граждан стран ЕАЭС - трудовой или гражданско-правовой договор.</w:t>
      </w:r>
    </w:p>
    <w:bookmarkEnd w:id="59"/>
    <w:bookmarkStart w:name="z68" w:id="60"/>
    <w:p>
      <w:pPr>
        <w:spacing w:after="0"/>
        <w:ind w:left="0"/>
        <w:jc w:val="both"/>
      </w:pPr>
      <w:r>
        <w:rPr>
          <w:rFonts w:ascii="Times New Roman"/>
          <w:b w:val="false"/>
          <w:i w:val="false"/>
          <w:color w:val="000000"/>
          <w:sz w:val="28"/>
        </w:rPr>
        <w:t>
      3) с целью осуществления миссионерской деятельности - свидетельство выданное уполномоченным органом Республики Казахстан;</w:t>
      </w:r>
    </w:p>
    <w:bookmarkEnd w:id="60"/>
    <w:bookmarkStart w:name="z69" w:id="61"/>
    <w:p>
      <w:pPr>
        <w:spacing w:after="0"/>
        <w:ind w:left="0"/>
        <w:jc w:val="both"/>
      </w:pPr>
      <w:r>
        <w:rPr>
          <w:rFonts w:ascii="Times New Roman"/>
          <w:b w:val="false"/>
          <w:i w:val="false"/>
          <w:color w:val="000000"/>
          <w:sz w:val="28"/>
        </w:rPr>
        <w:t>
      7. Заявление-анкета о выдаче РВП принимаются к рассмотрению при предоставлении материалов в полном объеме.</w:t>
      </w:r>
    </w:p>
    <w:bookmarkEnd w:id="61"/>
    <w:bookmarkStart w:name="z70" w:id="62"/>
    <w:p>
      <w:pPr>
        <w:spacing w:after="0"/>
        <w:ind w:left="0"/>
        <w:jc w:val="both"/>
      </w:pPr>
      <w:r>
        <w:rPr>
          <w:rFonts w:ascii="Times New Roman"/>
          <w:b w:val="false"/>
          <w:i w:val="false"/>
          <w:color w:val="000000"/>
          <w:sz w:val="28"/>
        </w:rPr>
        <w:t>
      8. Срок рассмотрения заявления-анкеты о выдаче РВП составляет один рабочий день.</w:t>
      </w:r>
    </w:p>
    <w:bookmarkEnd w:id="62"/>
    <w:bookmarkStart w:name="z71" w:id="63"/>
    <w:p>
      <w:pPr>
        <w:spacing w:after="0"/>
        <w:ind w:left="0"/>
        <w:jc w:val="both"/>
      </w:pPr>
      <w:r>
        <w:rPr>
          <w:rFonts w:ascii="Times New Roman"/>
          <w:b w:val="false"/>
          <w:i w:val="false"/>
          <w:color w:val="000000"/>
          <w:sz w:val="28"/>
        </w:rPr>
        <w:t>
      9. Уполномоченным сотрудником территориальных органов полиции при обращении заявителя, осуществляется:</w:t>
      </w:r>
    </w:p>
    <w:bookmarkEnd w:id="63"/>
    <w:bookmarkStart w:name="z72" w:id="64"/>
    <w:p>
      <w:pPr>
        <w:spacing w:after="0"/>
        <w:ind w:left="0"/>
        <w:jc w:val="both"/>
      </w:pPr>
      <w:r>
        <w:rPr>
          <w:rFonts w:ascii="Times New Roman"/>
          <w:b w:val="false"/>
          <w:i w:val="false"/>
          <w:color w:val="000000"/>
          <w:sz w:val="28"/>
        </w:rPr>
        <w:t>
      1) прием и проверка полноты собранных документов;</w:t>
      </w:r>
    </w:p>
    <w:bookmarkEnd w:id="64"/>
    <w:bookmarkStart w:name="z73" w:id="65"/>
    <w:p>
      <w:pPr>
        <w:spacing w:after="0"/>
        <w:ind w:left="0"/>
        <w:jc w:val="both"/>
      </w:pPr>
      <w:r>
        <w:rPr>
          <w:rFonts w:ascii="Times New Roman"/>
          <w:b w:val="false"/>
          <w:i w:val="false"/>
          <w:color w:val="000000"/>
          <w:sz w:val="28"/>
        </w:rPr>
        <w:t>
      2) проверка на наличие сведений в базе данных ЕИС "Беркут" о пересечении иностранцем или лицом без гражданства Государственной границы Республики Казахстан;</w:t>
      </w:r>
    </w:p>
    <w:bookmarkEnd w:id="65"/>
    <w:bookmarkStart w:name="z74" w:id="66"/>
    <w:p>
      <w:pPr>
        <w:spacing w:after="0"/>
        <w:ind w:left="0"/>
        <w:jc w:val="both"/>
      </w:pPr>
      <w:r>
        <w:rPr>
          <w:rFonts w:ascii="Times New Roman"/>
          <w:b w:val="false"/>
          <w:i w:val="false"/>
          <w:color w:val="000000"/>
          <w:sz w:val="28"/>
        </w:rPr>
        <w:t>
      3) формирование в ИС МП заявки, которая согласовывается руководителем подразделения;</w:t>
      </w:r>
    </w:p>
    <w:bookmarkEnd w:id="66"/>
    <w:bookmarkStart w:name="z75" w:id="67"/>
    <w:p>
      <w:pPr>
        <w:spacing w:after="0"/>
        <w:ind w:left="0"/>
        <w:jc w:val="both"/>
      </w:pPr>
      <w:r>
        <w:rPr>
          <w:rFonts w:ascii="Times New Roman"/>
          <w:b w:val="false"/>
          <w:i w:val="false"/>
          <w:color w:val="000000"/>
          <w:sz w:val="28"/>
        </w:rPr>
        <w:t>
      4) выдача РВП по форме, согласно приложению 2 к настоящим Правилам либо мотивированный отказ в оформлении РВП и подписывает его руководителем подразделения.</w:t>
      </w:r>
    </w:p>
    <w:bookmarkEnd w:id="67"/>
    <w:bookmarkStart w:name="z76" w:id="68"/>
    <w:p>
      <w:pPr>
        <w:spacing w:after="0"/>
        <w:ind w:left="0"/>
        <w:jc w:val="left"/>
      </w:pPr>
      <w:r>
        <w:rPr>
          <w:rFonts w:ascii="Times New Roman"/>
          <w:b/>
          <w:i w:val="false"/>
          <w:color w:val="000000"/>
        </w:rPr>
        <w:t xml:space="preserve"> Глава 3. Правила выдачи иностранцам и лицам без гражданства разрешения на постоянное проживание в Республике Казахстан</w:t>
      </w:r>
    </w:p>
    <w:bookmarkEnd w:id="68"/>
    <w:bookmarkStart w:name="z77" w:id="69"/>
    <w:p>
      <w:pPr>
        <w:spacing w:after="0"/>
        <w:ind w:left="0"/>
        <w:jc w:val="both"/>
      </w:pPr>
      <w:r>
        <w:rPr>
          <w:rFonts w:ascii="Times New Roman"/>
          <w:b w:val="false"/>
          <w:i w:val="false"/>
          <w:color w:val="000000"/>
          <w:sz w:val="28"/>
        </w:rPr>
        <w:t>
      10. Правила выдачи иностранцам и лицам без гражданства разрешения на постоянное проживание в Республике Казахстан определяют порядок оказания государственной услуги "Выдача разрешения иностранцам и лицам без гражданства на постоянное жительство в Республике Казахстан" (далее – Государственная услуга).</w:t>
      </w:r>
    </w:p>
    <w:bookmarkEnd w:id="69"/>
    <w:bookmarkStart w:name="z78" w:id="70"/>
    <w:p>
      <w:pPr>
        <w:spacing w:after="0"/>
        <w:ind w:left="0"/>
        <w:jc w:val="both"/>
      </w:pPr>
      <w:r>
        <w:rPr>
          <w:rFonts w:ascii="Times New Roman"/>
          <w:b w:val="false"/>
          <w:i w:val="false"/>
          <w:color w:val="000000"/>
          <w:sz w:val="28"/>
        </w:rPr>
        <w:t>
      11. Для получения государственной услуги иностранцы либо лица без гражданства (далее – услугополучатель), временно пребывающие в Республике Казахстан с визой на постоянное проживание либо прибывшие из государств, заключивших с Республикой Казахстан соглашения о безвизовом порядке въезда и пребывания, либо имеющие статус беженца в Республике Казахстан, а также этнические казахи независимо от категории выданной им визы обращаются с заявлением о выдаче разрешения на постоянное жительство в Республике Казахстан (далее - разрешение) с приложением пакета документов в соответствии с перечнем Государственной услуги согласно приложению 3 к настоящим Правилам в территориальные органы полиции (далее - услугодатель) либо через некоммерческое акционерное общество "Государственная корпорация "Правительство для граждан" (далее – Государственная корпорация).</w:t>
      </w:r>
    </w:p>
    <w:bookmarkEnd w:id="70"/>
    <w:bookmarkStart w:name="z79" w:id="71"/>
    <w:p>
      <w:pPr>
        <w:spacing w:after="0"/>
        <w:ind w:left="0"/>
        <w:jc w:val="both"/>
      </w:pPr>
      <w:r>
        <w:rPr>
          <w:rFonts w:ascii="Times New Roman"/>
          <w:b w:val="false"/>
          <w:i w:val="false"/>
          <w:color w:val="000000"/>
          <w:sz w:val="28"/>
        </w:rPr>
        <w:t>
      12. При обращений к услугодателю, услугополучателю выдается талон о приеме документов либо случае представления неполного пакета документов, а также документов с истекшим сроком действия об отказе в приеме документов по форме, согласно приложению 6 к настоящим Правилам.</w:t>
      </w:r>
    </w:p>
    <w:bookmarkEnd w:id="71"/>
    <w:bookmarkStart w:name="z80" w:id="72"/>
    <w:p>
      <w:pPr>
        <w:spacing w:after="0"/>
        <w:ind w:left="0"/>
        <w:jc w:val="both"/>
      </w:pPr>
      <w:r>
        <w:rPr>
          <w:rFonts w:ascii="Times New Roman"/>
          <w:b w:val="false"/>
          <w:i w:val="false"/>
          <w:color w:val="000000"/>
          <w:sz w:val="28"/>
        </w:rPr>
        <w:t>
      13. При приеме документов через Государственную корпорацию, в случае представления услугополучателем неполного пакета документов согласно перечню, предусмотренному стандартом Государственной услуги, а также документов с истекшим сроком действия, работник Государственной корпорации отказывает в приеме документов и выдает расписку по форме согласно приложению 7 к настоящим Правилам.</w:t>
      </w:r>
    </w:p>
    <w:bookmarkEnd w:id="72"/>
    <w:bookmarkStart w:name="z81" w:id="73"/>
    <w:p>
      <w:pPr>
        <w:spacing w:after="0"/>
        <w:ind w:left="0"/>
        <w:jc w:val="both"/>
      </w:pPr>
      <w:r>
        <w:rPr>
          <w:rFonts w:ascii="Times New Roman"/>
          <w:b w:val="false"/>
          <w:i w:val="false"/>
          <w:color w:val="000000"/>
          <w:sz w:val="28"/>
        </w:rPr>
        <w:t>
      День приема документов через Государственную корпорацию не входит в срок оказания государственной услуги.</w:t>
      </w:r>
    </w:p>
    <w:bookmarkEnd w:id="73"/>
    <w:bookmarkStart w:name="z82" w:id="74"/>
    <w:p>
      <w:pPr>
        <w:spacing w:after="0"/>
        <w:ind w:left="0"/>
        <w:jc w:val="both"/>
      </w:pPr>
      <w:r>
        <w:rPr>
          <w:rFonts w:ascii="Times New Roman"/>
          <w:b w:val="false"/>
          <w:i w:val="false"/>
          <w:color w:val="000000"/>
          <w:sz w:val="28"/>
        </w:rPr>
        <w:t>
      14. При обращении услугополучателя через Государственную корпорацию:</w:t>
      </w:r>
    </w:p>
    <w:bookmarkEnd w:id="74"/>
    <w:bookmarkStart w:name="z83" w:id="75"/>
    <w:p>
      <w:pPr>
        <w:spacing w:after="0"/>
        <w:ind w:left="0"/>
        <w:jc w:val="both"/>
      </w:pPr>
      <w:r>
        <w:rPr>
          <w:rFonts w:ascii="Times New Roman"/>
          <w:b w:val="false"/>
          <w:i w:val="false"/>
          <w:color w:val="000000"/>
          <w:sz w:val="28"/>
        </w:rPr>
        <w:t>
      формируется запрос в интегрированную информационную систему Центров обслуживания населения (далее - ИС ЦОН) в "Государственную базу данных "Физические лица" (далее – ГБД ФЛ) на наличие у услугополучателя индивидуального идентификационного номера (далее - ИИН);</w:t>
      </w:r>
    </w:p>
    <w:bookmarkEnd w:id="75"/>
    <w:bookmarkStart w:name="z84" w:id="76"/>
    <w:p>
      <w:pPr>
        <w:spacing w:after="0"/>
        <w:ind w:left="0"/>
        <w:jc w:val="both"/>
      </w:pPr>
      <w:r>
        <w:rPr>
          <w:rFonts w:ascii="Times New Roman"/>
          <w:b w:val="false"/>
          <w:i w:val="false"/>
          <w:color w:val="000000"/>
          <w:sz w:val="28"/>
        </w:rPr>
        <w:t xml:space="preserve">
      при наличии ИИН формируется заявка ИС ЦОН, с прикреплением электронных копий всех необходимых документов, для оказания государственной услуги. </w:t>
      </w:r>
    </w:p>
    <w:bookmarkEnd w:id="76"/>
    <w:bookmarkStart w:name="z85" w:id="77"/>
    <w:p>
      <w:pPr>
        <w:spacing w:after="0"/>
        <w:ind w:left="0"/>
        <w:jc w:val="both"/>
      </w:pPr>
      <w:r>
        <w:rPr>
          <w:rFonts w:ascii="Times New Roman"/>
          <w:b w:val="false"/>
          <w:i w:val="false"/>
          <w:color w:val="000000"/>
          <w:sz w:val="28"/>
        </w:rPr>
        <w:t xml:space="preserve">
      После поступления заявки из ИС ЦОН в ИС МП, либо при обращении услугополучателя к услугодателю осуществляются следующие мероприятия: </w:t>
      </w:r>
    </w:p>
    <w:bookmarkEnd w:id="77"/>
    <w:bookmarkStart w:name="z86" w:id="78"/>
    <w:p>
      <w:pPr>
        <w:spacing w:after="0"/>
        <w:ind w:left="0"/>
        <w:jc w:val="both"/>
      </w:pPr>
      <w:r>
        <w:rPr>
          <w:rFonts w:ascii="Times New Roman"/>
          <w:b w:val="false"/>
          <w:i w:val="false"/>
          <w:color w:val="000000"/>
          <w:sz w:val="28"/>
        </w:rPr>
        <w:t>
      услугодатель:</w:t>
      </w:r>
    </w:p>
    <w:bookmarkEnd w:id="78"/>
    <w:bookmarkStart w:name="z87" w:id="79"/>
    <w:p>
      <w:pPr>
        <w:spacing w:after="0"/>
        <w:ind w:left="0"/>
        <w:jc w:val="both"/>
      </w:pPr>
      <w:r>
        <w:rPr>
          <w:rFonts w:ascii="Times New Roman"/>
          <w:b w:val="false"/>
          <w:i w:val="false"/>
          <w:color w:val="000000"/>
          <w:sz w:val="28"/>
        </w:rPr>
        <w:t>
      1) вносит сведения об услугополучателе в ИС МП (при отсутствии сведений);</w:t>
      </w:r>
    </w:p>
    <w:bookmarkEnd w:id="79"/>
    <w:bookmarkStart w:name="z88" w:id="80"/>
    <w:p>
      <w:pPr>
        <w:spacing w:after="0"/>
        <w:ind w:left="0"/>
        <w:jc w:val="both"/>
      </w:pPr>
      <w:r>
        <w:rPr>
          <w:rFonts w:ascii="Times New Roman"/>
          <w:b w:val="false"/>
          <w:i w:val="false"/>
          <w:color w:val="000000"/>
          <w:sz w:val="28"/>
        </w:rPr>
        <w:t>
      2) формирует принятые материалы в отдельное учетное дело, со сроком постоянного хранения, которое регистрируется в журнале учета дел постоянно проживающих иностранцев и лиц без гражданства по форме, согласно приложению 8 настоящих Правил. Порядковый номер по журналу одновременно является порядковым номером дела;</w:t>
      </w:r>
    </w:p>
    <w:bookmarkEnd w:id="80"/>
    <w:bookmarkStart w:name="z89" w:id="81"/>
    <w:p>
      <w:pPr>
        <w:spacing w:after="0"/>
        <w:ind w:left="0"/>
        <w:jc w:val="both"/>
      </w:pPr>
      <w:r>
        <w:rPr>
          <w:rFonts w:ascii="Times New Roman"/>
          <w:b w:val="false"/>
          <w:i w:val="false"/>
          <w:color w:val="000000"/>
          <w:sz w:val="28"/>
        </w:rPr>
        <w:t xml:space="preserve">
      3) в течение 5 (пяти) календарных дней: </w:t>
      </w:r>
    </w:p>
    <w:bookmarkEnd w:id="81"/>
    <w:bookmarkStart w:name="z90" w:id="82"/>
    <w:p>
      <w:pPr>
        <w:spacing w:after="0"/>
        <w:ind w:left="0"/>
        <w:jc w:val="both"/>
      </w:pPr>
      <w:r>
        <w:rPr>
          <w:rFonts w:ascii="Times New Roman"/>
          <w:b w:val="false"/>
          <w:i w:val="false"/>
          <w:color w:val="000000"/>
          <w:sz w:val="28"/>
        </w:rPr>
        <w:t>
      составляет протокол опроса в отношении услугополучателей, проживающих в стране без документов удостоверяющих личность, принадлежность которых к гражданству Республики Казахстан, либо к гражданству какого-либо государства не установлена, где отражает, когда и где услугополучатель родился, гражданство родителей на момент их рождения, когда и по каким документам прибыл в Республику Казахстан, кто имеется из родственников и их гражданство, где проживал или проживает в настоящее время, и другие вопросы в зависимости от обстоятельств;</w:t>
      </w:r>
    </w:p>
    <w:bookmarkEnd w:id="82"/>
    <w:bookmarkStart w:name="z91" w:id="83"/>
    <w:p>
      <w:pPr>
        <w:spacing w:after="0"/>
        <w:ind w:left="0"/>
        <w:jc w:val="both"/>
      </w:pPr>
      <w:r>
        <w:rPr>
          <w:rFonts w:ascii="Times New Roman"/>
          <w:b w:val="false"/>
          <w:i w:val="false"/>
          <w:color w:val="000000"/>
          <w:sz w:val="28"/>
        </w:rPr>
        <w:t>
      по каналам ИС МП направляет учетное дело на согласование в Управление миграционной службы Департамента полиции областей, городов республиканского значения и столицы (далее – УМС ДП);</w:t>
      </w:r>
    </w:p>
    <w:bookmarkEnd w:id="83"/>
    <w:bookmarkStart w:name="z92" w:id="84"/>
    <w:p>
      <w:pPr>
        <w:spacing w:after="0"/>
        <w:ind w:left="0"/>
        <w:jc w:val="both"/>
      </w:pPr>
      <w:r>
        <w:rPr>
          <w:rFonts w:ascii="Times New Roman"/>
          <w:b w:val="false"/>
          <w:i w:val="false"/>
          <w:color w:val="000000"/>
          <w:sz w:val="28"/>
        </w:rPr>
        <w:t>
      4) в течении 7 (семи) календарных дней:</w:t>
      </w:r>
    </w:p>
    <w:bookmarkEnd w:id="84"/>
    <w:bookmarkStart w:name="z93" w:id="85"/>
    <w:p>
      <w:pPr>
        <w:spacing w:after="0"/>
        <w:ind w:left="0"/>
        <w:jc w:val="both"/>
      </w:pPr>
      <w:r>
        <w:rPr>
          <w:rFonts w:ascii="Times New Roman"/>
          <w:b w:val="false"/>
          <w:i w:val="false"/>
          <w:color w:val="000000"/>
          <w:sz w:val="28"/>
        </w:rPr>
        <w:t xml:space="preserve">
      направляет запрос в банковское учреждение на предмет подлинности документов о подтверждении платежеспособности; </w:t>
      </w:r>
    </w:p>
    <w:bookmarkEnd w:id="85"/>
    <w:bookmarkStart w:name="z94" w:id="86"/>
    <w:p>
      <w:pPr>
        <w:spacing w:after="0"/>
        <w:ind w:left="0"/>
        <w:jc w:val="both"/>
      </w:pPr>
      <w:r>
        <w:rPr>
          <w:rFonts w:ascii="Times New Roman"/>
          <w:b w:val="false"/>
          <w:i w:val="false"/>
          <w:color w:val="000000"/>
          <w:sz w:val="28"/>
        </w:rPr>
        <w:t>
      осуществляет проверку по учетам органов внутренних дел;</w:t>
      </w:r>
    </w:p>
    <w:bookmarkEnd w:id="86"/>
    <w:bookmarkStart w:name="z95" w:id="87"/>
    <w:p>
      <w:pPr>
        <w:spacing w:after="0"/>
        <w:ind w:left="0"/>
        <w:jc w:val="both"/>
      </w:pPr>
      <w:r>
        <w:rPr>
          <w:rFonts w:ascii="Times New Roman"/>
          <w:b w:val="false"/>
          <w:i w:val="false"/>
          <w:color w:val="000000"/>
          <w:sz w:val="28"/>
        </w:rPr>
        <w:t>
      осуществляет проверку по учетам Комитета по правовой статистике и специальным учетам Генеральной прокуратуры Республики Казахстан;</w:t>
      </w:r>
    </w:p>
    <w:bookmarkEnd w:id="87"/>
    <w:bookmarkStart w:name="z96" w:id="88"/>
    <w:p>
      <w:pPr>
        <w:spacing w:after="0"/>
        <w:ind w:left="0"/>
        <w:jc w:val="both"/>
      </w:pPr>
      <w:r>
        <w:rPr>
          <w:rFonts w:ascii="Times New Roman"/>
          <w:b w:val="false"/>
          <w:i w:val="false"/>
          <w:color w:val="000000"/>
          <w:sz w:val="28"/>
        </w:rPr>
        <w:t>
      по каналам ЕИС "Беркут" направляет материалы на согласование с органами национальной безопасности Республики Казахстан.</w:t>
      </w:r>
    </w:p>
    <w:bookmarkEnd w:id="88"/>
    <w:bookmarkStart w:name="z97" w:id="89"/>
    <w:p>
      <w:pPr>
        <w:spacing w:after="0"/>
        <w:ind w:left="0"/>
        <w:jc w:val="both"/>
      </w:pPr>
      <w:r>
        <w:rPr>
          <w:rFonts w:ascii="Times New Roman"/>
          <w:b w:val="false"/>
          <w:i w:val="false"/>
          <w:color w:val="000000"/>
          <w:sz w:val="28"/>
        </w:rPr>
        <w:t>
      Согласование материалов органами национальной безопасности Республики Казахстан осуществляется в течение 30 (тридцати) календарных дней;</w:t>
      </w:r>
    </w:p>
    <w:bookmarkEnd w:id="89"/>
    <w:bookmarkStart w:name="z98" w:id="90"/>
    <w:p>
      <w:pPr>
        <w:spacing w:after="0"/>
        <w:ind w:left="0"/>
        <w:jc w:val="both"/>
      </w:pPr>
      <w:r>
        <w:rPr>
          <w:rFonts w:ascii="Times New Roman"/>
          <w:b w:val="false"/>
          <w:i w:val="false"/>
          <w:color w:val="000000"/>
          <w:sz w:val="28"/>
        </w:rPr>
        <w:t>
      5) в течение 10 (десяти) календарных дней, после получения ответов от заинтересованных органов, по результатам проверки выносит заключение о выдаче разрешения на постоянное жительство в Республике Казахстан либо отказе в выдаче разрешения по форме согласно приложению 9 к настоящим Правилам;</w:t>
      </w:r>
    </w:p>
    <w:bookmarkEnd w:id="90"/>
    <w:bookmarkStart w:name="z99" w:id="91"/>
    <w:p>
      <w:pPr>
        <w:spacing w:after="0"/>
        <w:ind w:left="0"/>
        <w:jc w:val="both"/>
      </w:pPr>
      <w:r>
        <w:rPr>
          <w:rFonts w:ascii="Times New Roman"/>
          <w:b w:val="false"/>
          <w:i w:val="false"/>
          <w:color w:val="000000"/>
          <w:sz w:val="28"/>
        </w:rPr>
        <w:t>
      6) течение 3 (трех) календарных дней, услугодателю либо в Государственную корпорацию направляется письменное уведомление о выдаче разрешения на постоянное жительство в Республике Казахстан либо отказе в выдаче разрешения по форме согласно приложению 10 к настоящим Правилам.</w:t>
      </w:r>
    </w:p>
    <w:bookmarkEnd w:id="91"/>
    <w:bookmarkStart w:name="z100" w:id="92"/>
    <w:p>
      <w:pPr>
        <w:spacing w:after="0"/>
        <w:ind w:left="0"/>
        <w:jc w:val="both"/>
      </w:pPr>
      <w:r>
        <w:rPr>
          <w:rFonts w:ascii="Times New Roman"/>
          <w:b w:val="false"/>
          <w:i w:val="false"/>
          <w:color w:val="000000"/>
          <w:sz w:val="28"/>
        </w:rPr>
        <w:t>
      15. В случае обращении услугополучателя через Государственную корпорацию,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92"/>
    <w:bookmarkStart w:name="z101" w:id="93"/>
    <w:p>
      <w:pPr>
        <w:spacing w:after="0"/>
        <w:ind w:left="0"/>
        <w:jc w:val="both"/>
      </w:pPr>
      <w:r>
        <w:rPr>
          <w:rFonts w:ascii="Times New Roman"/>
          <w:b w:val="false"/>
          <w:i w:val="false"/>
          <w:color w:val="000000"/>
          <w:sz w:val="28"/>
        </w:rPr>
        <w:t>
      Заключение о выдаче разрешения либо его аннулирования утверждается начальником Департамента полиции или его заместителем, начальником городского (районного) органа внутренних дел либо начальником Управления миграционной службы Департамента полиции областей, городов республиканского значения и столицы.</w:t>
      </w:r>
    </w:p>
    <w:bookmarkEnd w:id="93"/>
    <w:bookmarkStart w:name="z102" w:id="94"/>
    <w:p>
      <w:pPr>
        <w:spacing w:after="0"/>
        <w:ind w:left="0"/>
        <w:jc w:val="both"/>
      </w:pPr>
      <w:r>
        <w:rPr>
          <w:rFonts w:ascii="Times New Roman"/>
          <w:b w:val="false"/>
          <w:i w:val="false"/>
          <w:color w:val="000000"/>
          <w:sz w:val="28"/>
        </w:rPr>
        <w:t xml:space="preserve">
      16.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от 15 апреля 2013 года.</w:t>
      </w:r>
    </w:p>
    <w:bookmarkEnd w:id="94"/>
    <w:bookmarkStart w:name="z103" w:id="95"/>
    <w:p>
      <w:pPr>
        <w:spacing w:after="0"/>
        <w:ind w:left="0"/>
        <w:jc w:val="both"/>
      </w:pPr>
      <w:r>
        <w:rPr>
          <w:rFonts w:ascii="Times New Roman"/>
          <w:b w:val="false"/>
          <w:i w:val="false"/>
          <w:color w:val="000000"/>
          <w:sz w:val="28"/>
        </w:rPr>
        <w:t xml:space="preserve">
      17. Основания для отказа в оказании государственной услуги предусмотрены статьей 19-1 Закона Республики Казахстан "О государственных услугах", и </w:t>
      </w:r>
      <w:r>
        <w:rPr>
          <w:rFonts w:ascii="Times New Roman"/>
          <w:b w:val="false"/>
          <w:i w:val="false"/>
          <w:color w:val="000000"/>
          <w:sz w:val="28"/>
        </w:rPr>
        <w:t>статьей 49</w:t>
      </w:r>
      <w:r>
        <w:rPr>
          <w:rFonts w:ascii="Times New Roman"/>
          <w:b w:val="false"/>
          <w:i w:val="false"/>
          <w:color w:val="000000"/>
          <w:sz w:val="28"/>
        </w:rPr>
        <w:t xml:space="preserve"> Закона. </w:t>
      </w:r>
    </w:p>
    <w:bookmarkEnd w:id="95"/>
    <w:bookmarkStart w:name="z104" w:id="96"/>
    <w:p>
      <w:pPr>
        <w:spacing w:after="0"/>
        <w:ind w:left="0"/>
        <w:jc w:val="both"/>
      </w:pPr>
      <w:r>
        <w:rPr>
          <w:rFonts w:ascii="Times New Roman"/>
          <w:b w:val="false"/>
          <w:i w:val="false"/>
          <w:color w:val="000000"/>
          <w:sz w:val="28"/>
        </w:rPr>
        <w:t>
      18. При совершении иммигрантом действий, являющихся основанием для аннулирования разрешения, выносится заключение об аннулировании ранее выданного разрешения в соответствии со статьей 49 Закона по форме, согласно приложению 11 к настоящим Правилам.</w:t>
      </w:r>
    </w:p>
    <w:bookmarkEnd w:id="96"/>
    <w:bookmarkStart w:name="z105" w:id="97"/>
    <w:p>
      <w:pPr>
        <w:spacing w:after="0"/>
        <w:ind w:left="0"/>
        <w:jc w:val="both"/>
      </w:pPr>
      <w:r>
        <w:rPr>
          <w:rFonts w:ascii="Times New Roman"/>
          <w:b w:val="false"/>
          <w:i w:val="false"/>
          <w:color w:val="000000"/>
          <w:sz w:val="28"/>
        </w:rPr>
        <w:t>
      19. О принятом решении, иммигранту, направляется уведомление об аннулировании разрешения на постоянное жительство по форме, согласно приложению 12 к настоящим Правилам.</w:t>
      </w:r>
    </w:p>
    <w:bookmarkEnd w:id="97"/>
    <w:bookmarkStart w:name="z106" w:id="98"/>
    <w:p>
      <w:pPr>
        <w:spacing w:after="0"/>
        <w:ind w:left="0"/>
        <w:jc w:val="both"/>
      </w:pPr>
      <w:r>
        <w:rPr>
          <w:rFonts w:ascii="Times New Roman"/>
          <w:b w:val="false"/>
          <w:i w:val="false"/>
          <w:color w:val="000000"/>
          <w:sz w:val="28"/>
        </w:rPr>
        <w:t>
      20. Иммигрант, в отношение которого, принято решение об аннулировании разрешения, выезжает из страны в срок до 30 календарных дней со дня утверждения заключения об аннулировании разрешения.</w:t>
      </w:r>
    </w:p>
    <w:bookmarkEnd w:id="98"/>
    <w:bookmarkStart w:name="z107" w:id="99"/>
    <w:p>
      <w:pPr>
        <w:spacing w:after="0"/>
        <w:ind w:left="0"/>
        <w:jc w:val="both"/>
      </w:pPr>
      <w:r>
        <w:rPr>
          <w:rFonts w:ascii="Times New Roman"/>
          <w:b w:val="false"/>
          <w:i w:val="false"/>
          <w:color w:val="000000"/>
          <w:sz w:val="28"/>
        </w:rPr>
        <w:t>
      21. При аннулировании разрешения, иммигрантам, выдается разрешение на временное проживание с необходимым сроком для осуществления выезда.</w:t>
      </w:r>
    </w:p>
    <w:bookmarkEnd w:id="99"/>
    <w:bookmarkStart w:name="z108" w:id="100"/>
    <w:p>
      <w:pPr>
        <w:spacing w:after="0"/>
        <w:ind w:left="0"/>
        <w:jc w:val="both"/>
      </w:pPr>
      <w:r>
        <w:rPr>
          <w:rFonts w:ascii="Times New Roman"/>
          <w:b w:val="false"/>
          <w:i w:val="false"/>
          <w:color w:val="000000"/>
          <w:sz w:val="28"/>
        </w:rPr>
        <w:t>
      22. Повторное заявление о выдаче разрешения на постоянное жительство в Республике Казахстан подается не ранее, чем через год, после вынесения мотивированного заключения об отказе в выдаче разрешения на постоянное жительство в Республике Казахстан или его аннулировании.</w:t>
      </w:r>
    </w:p>
    <w:bookmarkEnd w:id="100"/>
    <w:bookmarkStart w:name="z109" w:id="101"/>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их должностных лиц по вопросам оказания государственной услуги</w:t>
      </w:r>
    </w:p>
    <w:bookmarkEnd w:id="101"/>
    <w:bookmarkStart w:name="z110" w:id="102"/>
    <w:p>
      <w:pPr>
        <w:spacing w:after="0"/>
        <w:ind w:left="0"/>
        <w:jc w:val="both"/>
      </w:pPr>
      <w:r>
        <w:rPr>
          <w:rFonts w:ascii="Times New Roman"/>
          <w:b w:val="false"/>
          <w:i w:val="false"/>
          <w:color w:val="000000"/>
          <w:sz w:val="28"/>
        </w:rPr>
        <w:t>
      23. Жалоба на решение, действия (бездействия) услугодателя по вопросам оказания государственных услуг подается на имя руководителя услугодателя, уполномоченного органа, осуществляющего государственное управление и контрольные и надзорные функции в области миграции,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02"/>
    <w:bookmarkStart w:name="z111" w:id="103"/>
    <w:p>
      <w:pPr>
        <w:spacing w:after="0"/>
        <w:ind w:left="0"/>
        <w:jc w:val="both"/>
      </w:pPr>
      <w:r>
        <w:rPr>
          <w:rFonts w:ascii="Times New Roman"/>
          <w:b w:val="false"/>
          <w:i w:val="false"/>
          <w:color w:val="000000"/>
          <w:sz w:val="28"/>
        </w:rPr>
        <w:t xml:space="preserve">
      24.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103"/>
    <w:bookmarkStart w:name="z112" w:id="104"/>
    <w:p>
      <w:pPr>
        <w:spacing w:after="0"/>
        <w:ind w:left="0"/>
        <w:jc w:val="both"/>
      </w:pPr>
      <w:r>
        <w:rPr>
          <w:rFonts w:ascii="Times New Roman"/>
          <w:b w:val="false"/>
          <w:i w:val="false"/>
          <w:color w:val="000000"/>
          <w:sz w:val="28"/>
        </w:rPr>
        <w:t>
      25.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еҰ регистрации.</w:t>
      </w:r>
    </w:p>
    <w:bookmarkEnd w:id="104"/>
    <w:bookmarkStart w:name="z113" w:id="105"/>
    <w:p>
      <w:pPr>
        <w:spacing w:after="0"/>
        <w:ind w:left="0"/>
        <w:jc w:val="both"/>
      </w:pPr>
      <w:r>
        <w:rPr>
          <w:rFonts w:ascii="Times New Roman"/>
          <w:b w:val="false"/>
          <w:i w:val="false"/>
          <w:color w:val="000000"/>
          <w:sz w:val="28"/>
        </w:rPr>
        <w:t>
      26.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05"/>
    <w:bookmarkStart w:name="z114" w:id="106"/>
    <w:p>
      <w:pPr>
        <w:spacing w:after="0"/>
        <w:ind w:left="0"/>
        <w:jc w:val="both"/>
      </w:pPr>
      <w:r>
        <w:rPr>
          <w:rFonts w:ascii="Times New Roman"/>
          <w:b w:val="false"/>
          <w:i w:val="false"/>
          <w:color w:val="000000"/>
          <w:sz w:val="28"/>
        </w:rPr>
        <w:t>
      27.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r>
              <w:br/>
            </w:r>
            <w:r>
              <w:rPr>
                <w:rFonts w:ascii="Times New Roman"/>
                <w:b w:val="false"/>
                <w:i w:val="false"/>
                <w:color w:val="000000"/>
                <w:sz w:val="20"/>
              </w:rPr>
              <w:t>Департамент полиции</w:t>
            </w:r>
            <w:r>
              <w:br/>
            </w:r>
            <w:r>
              <w:rPr>
                <w:rFonts w:ascii="Times New Roman"/>
                <w:b w:val="false"/>
                <w:i w:val="false"/>
                <w:color w:val="000000"/>
                <w:sz w:val="20"/>
              </w:rPr>
              <w:t>____________________________</w:t>
            </w:r>
            <w:r>
              <w:br/>
            </w:r>
            <w:r>
              <w:rPr>
                <w:rFonts w:ascii="Times New Roman"/>
                <w:b w:val="false"/>
                <w:i w:val="false"/>
                <w:color w:val="000000"/>
                <w:sz w:val="20"/>
              </w:rPr>
              <w:t>город, область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представителя юр. Лица</w:t>
            </w:r>
            <w:r>
              <w:br/>
            </w:r>
            <w:r>
              <w:rPr>
                <w:rFonts w:ascii="Times New Roman"/>
                <w:b w:val="false"/>
                <w:i w:val="false"/>
                <w:color w:val="000000"/>
                <w:sz w:val="20"/>
              </w:rPr>
              <w:t>____________________________</w:t>
            </w:r>
            <w:r>
              <w:br/>
            </w:r>
            <w:r>
              <w:rPr>
                <w:rFonts w:ascii="Times New Roman"/>
                <w:b w:val="false"/>
                <w:i w:val="false"/>
                <w:color w:val="000000"/>
                <w:sz w:val="20"/>
              </w:rPr>
              <w:t>место постоянного жительства</w:t>
            </w:r>
            <w:r>
              <w:br/>
            </w:r>
            <w:r>
              <w:rPr>
                <w:rFonts w:ascii="Times New Roman"/>
                <w:b w:val="false"/>
                <w:i w:val="false"/>
                <w:color w:val="000000"/>
                <w:sz w:val="20"/>
              </w:rPr>
              <w:t>(для юр лиц – адрес</w:t>
            </w:r>
            <w:r>
              <w:br/>
            </w:r>
            <w:r>
              <w:rPr>
                <w:rFonts w:ascii="Times New Roman"/>
                <w:b w:val="false"/>
                <w:i w:val="false"/>
                <w:color w:val="000000"/>
                <w:sz w:val="20"/>
              </w:rPr>
              <w:t>регистрации юр. лица)</w:t>
            </w:r>
            <w:r>
              <w:br/>
            </w:r>
            <w:r>
              <w:rPr>
                <w:rFonts w:ascii="Times New Roman"/>
                <w:b w:val="false"/>
                <w:i w:val="false"/>
                <w:color w:val="000000"/>
                <w:sz w:val="20"/>
              </w:rPr>
              <w:t>____________________________</w:t>
            </w:r>
            <w:r>
              <w:br/>
            </w:r>
            <w:r>
              <w:rPr>
                <w:rFonts w:ascii="Times New Roman"/>
                <w:b w:val="false"/>
                <w:i w:val="false"/>
                <w:color w:val="000000"/>
                <w:sz w:val="20"/>
              </w:rPr>
              <w:t>телефоны: домашний,</w:t>
            </w:r>
            <w:r>
              <w:br/>
            </w:r>
            <w:r>
              <w:rPr>
                <w:rFonts w:ascii="Times New Roman"/>
                <w:b w:val="false"/>
                <w:i w:val="false"/>
                <w:color w:val="000000"/>
                <w:sz w:val="20"/>
              </w:rPr>
              <w:t>мобильный</w:t>
            </w:r>
          </w:p>
        </w:tc>
      </w:tr>
    </w:tbl>
    <w:bookmarkStart w:name="z116" w:id="107"/>
    <w:p>
      <w:pPr>
        <w:spacing w:after="0"/>
        <w:ind w:left="0"/>
        <w:jc w:val="left"/>
      </w:pPr>
      <w:r>
        <w:rPr>
          <w:rFonts w:ascii="Times New Roman"/>
          <w:b/>
          <w:i w:val="false"/>
          <w:color w:val="000000"/>
        </w:rPr>
        <w:t xml:space="preserve"> Заявление-анкета о выдаче разрешения на временное проживание иностранцу или лицу без гражданства в Республике Казахстан</w:t>
      </w:r>
    </w:p>
    <w:bookmarkEnd w:id="107"/>
    <w:bookmarkStart w:name="z117" w:id="108"/>
    <w:p>
      <w:pPr>
        <w:spacing w:after="0"/>
        <w:ind w:left="0"/>
        <w:jc w:val="both"/>
      </w:pPr>
      <w:r>
        <w:rPr>
          <w:rFonts w:ascii="Times New Roman"/>
          <w:b w:val="false"/>
          <w:i w:val="false"/>
          <w:color w:val="000000"/>
          <w:sz w:val="28"/>
        </w:rPr>
        <w:t>
      Прошу выдать разрешение на временное проживание в Республике Казахстан следующим иностранцам или лицам без гражданства, прибывшим с целью 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598"/>
        <w:gridCol w:w="2224"/>
        <w:gridCol w:w="964"/>
        <w:gridCol w:w="1594"/>
        <w:gridCol w:w="1385"/>
        <w:gridCol w:w="75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 паспорта, дата выдачи и срок действия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гражданства адрес и место постоянного жительства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в Республике Казахстан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09"/>
    <w:p>
      <w:pPr>
        <w:spacing w:after="0"/>
        <w:ind w:left="0"/>
        <w:jc w:val="both"/>
      </w:pPr>
      <w:r>
        <w:rPr>
          <w:rFonts w:ascii="Times New Roman"/>
          <w:b w:val="false"/>
          <w:i w:val="false"/>
          <w:color w:val="000000"/>
          <w:sz w:val="28"/>
        </w:rPr>
        <w:t xml:space="preserve">
      Сведения о принимающей стороне: </w:t>
      </w:r>
    </w:p>
    <w:bookmarkEnd w:id="109"/>
    <w:bookmarkStart w:name="z119" w:id="110"/>
    <w:p>
      <w:pPr>
        <w:spacing w:after="0"/>
        <w:ind w:left="0"/>
        <w:jc w:val="both"/>
      </w:pPr>
      <w:r>
        <w:rPr>
          <w:rFonts w:ascii="Times New Roman"/>
          <w:b w:val="false"/>
          <w:i w:val="false"/>
          <w:color w:val="000000"/>
          <w:sz w:val="28"/>
        </w:rPr>
        <w:t>
      Документ, удостоверяющий личность _______________________________________</w:t>
      </w:r>
      <w:r>
        <w:br/>
      </w:r>
      <w:r>
        <w:rPr>
          <w:rFonts w:ascii="Times New Roman"/>
          <w:b w:val="false"/>
          <w:i w:val="false"/>
          <w:color w:val="000000"/>
          <w:sz w:val="28"/>
        </w:rPr>
        <w:t>№________________ от "___" ___________ 20___года</w:t>
      </w:r>
    </w:p>
    <w:bookmarkEnd w:id="110"/>
    <w:bookmarkStart w:name="z120" w:id="111"/>
    <w:p>
      <w:pPr>
        <w:spacing w:after="0"/>
        <w:ind w:left="0"/>
        <w:jc w:val="both"/>
      </w:pPr>
      <w:r>
        <w:rPr>
          <w:rFonts w:ascii="Times New Roman"/>
          <w:b w:val="false"/>
          <w:i w:val="false"/>
          <w:color w:val="000000"/>
          <w:sz w:val="28"/>
        </w:rPr>
        <w:t>
      ИИН №_______________</w:t>
      </w:r>
    </w:p>
    <w:bookmarkEnd w:id="111"/>
    <w:bookmarkStart w:name="z121" w:id="112"/>
    <w:p>
      <w:pPr>
        <w:spacing w:after="0"/>
        <w:ind w:left="0"/>
        <w:jc w:val="both"/>
      </w:pPr>
      <w:r>
        <w:rPr>
          <w:rFonts w:ascii="Times New Roman"/>
          <w:b w:val="false"/>
          <w:i w:val="false"/>
          <w:color w:val="000000"/>
          <w:sz w:val="28"/>
        </w:rPr>
        <w:t>
      Свидетельство о регистрации юр. Лица №_______________ от "___" ___________ 20___года</w:t>
      </w:r>
    </w:p>
    <w:bookmarkEnd w:id="112"/>
    <w:bookmarkStart w:name="z122" w:id="113"/>
    <w:p>
      <w:pPr>
        <w:spacing w:after="0"/>
        <w:ind w:left="0"/>
        <w:jc w:val="both"/>
      </w:pPr>
      <w:r>
        <w:rPr>
          <w:rFonts w:ascii="Times New Roman"/>
          <w:b w:val="false"/>
          <w:i w:val="false"/>
          <w:color w:val="000000"/>
          <w:sz w:val="28"/>
        </w:rPr>
        <w:t>
      БИН №_______________</w:t>
      </w:r>
    </w:p>
    <w:bookmarkEnd w:id="113"/>
    <w:bookmarkStart w:name="z123" w:id="114"/>
    <w:p>
      <w:pPr>
        <w:spacing w:after="0"/>
        <w:ind w:left="0"/>
        <w:jc w:val="both"/>
      </w:pPr>
      <w:r>
        <w:rPr>
          <w:rFonts w:ascii="Times New Roman"/>
          <w:b w:val="false"/>
          <w:i w:val="false"/>
          <w:color w:val="000000"/>
          <w:sz w:val="28"/>
        </w:rPr>
        <w:t>
      Предупрежден об ответственности за заведомо ложные данные в заявлении-анкете.</w:t>
      </w:r>
      <w:r>
        <w:br/>
      </w:r>
      <w:r>
        <w:rPr>
          <w:rFonts w:ascii="Times New Roman"/>
          <w:b w:val="false"/>
          <w:i w:val="false"/>
          <w:color w:val="000000"/>
          <w:sz w:val="28"/>
        </w:rPr>
        <w:t>"______" _____________________ 20 ___года ___________________________</w:t>
      </w:r>
      <w:r>
        <w:br/>
      </w:r>
      <w:r>
        <w:rPr>
          <w:rFonts w:ascii="Times New Roman"/>
          <w:b w:val="false"/>
          <w:i w:val="false"/>
          <w:color w:val="000000"/>
          <w:sz w:val="28"/>
        </w:rPr>
        <w:t xml:space="preserve">                                                       (подпись заявителя)</w:t>
      </w:r>
    </w:p>
    <w:bookmarkEnd w:id="114"/>
    <w:bookmarkStart w:name="z124" w:id="115"/>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115"/>
    <w:bookmarkStart w:name="z125" w:id="116"/>
    <w:p>
      <w:pPr>
        <w:spacing w:after="0"/>
        <w:ind w:left="0"/>
        <w:jc w:val="both"/>
      </w:pPr>
      <w:r>
        <w:rPr>
          <w:rFonts w:ascii="Times New Roman"/>
          <w:b w:val="false"/>
          <w:i w:val="false"/>
          <w:color w:val="000000"/>
          <w:sz w:val="28"/>
        </w:rPr>
        <w:t>
      __________ "____" ____ 20 ____ год ___________________________</w:t>
      </w:r>
      <w:r>
        <w:br/>
      </w:r>
      <w:r>
        <w:rPr>
          <w:rFonts w:ascii="Times New Roman"/>
          <w:b w:val="false"/>
          <w:i w:val="false"/>
          <w:color w:val="000000"/>
          <w:sz w:val="28"/>
        </w:rPr>
        <w:t xml:space="preserve">                                                       (подпись заявителя)</w:t>
      </w:r>
    </w:p>
    <w:bookmarkEnd w:id="116"/>
    <w:bookmarkStart w:name="z126" w:id="117"/>
    <w:p>
      <w:pPr>
        <w:spacing w:after="0"/>
        <w:ind w:left="0"/>
        <w:jc w:val="both"/>
      </w:pPr>
      <w:r>
        <w:rPr>
          <w:rFonts w:ascii="Times New Roman"/>
          <w:b w:val="false"/>
          <w:i w:val="false"/>
          <w:color w:val="000000"/>
          <w:sz w:val="28"/>
        </w:rPr>
        <w:t>
      Заявление-анкета принята "____" _______________ 20___года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(фамилия, имя, отчество (при его наличии) лица, принявшего заявление-анкете</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28" w:id="118"/>
    <w:p>
      <w:pPr>
        <w:spacing w:after="0"/>
        <w:ind w:left="0"/>
        <w:jc w:val="left"/>
      </w:pPr>
      <w:r>
        <w:rPr>
          <w:rFonts w:ascii="Times New Roman"/>
          <w:b/>
          <w:i w:val="false"/>
          <w:color w:val="000000"/>
        </w:rPr>
        <w:t xml:space="preserve"> №__________ "Номер разрешения ИС МП" разрешение на временное проживание</w:t>
      </w:r>
    </w:p>
    <w:bookmarkEnd w:id="118"/>
    <w:bookmarkStart w:name="z129" w:id="119"/>
    <w:p>
      <w:pPr>
        <w:spacing w:after="0"/>
        <w:ind w:left="0"/>
        <w:jc w:val="both"/>
      </w:pPr>
      <w:r>
        <w:rPr>
          <w:rFonts w:ascii="Times New Roman"/>
          <w:b w:val="false"/>
          <w:i w:val="false"/>
          <w:color w:val="000000"/>
          <w:sz w:val="28"/>
        </w:rPr>
        <w:t>
      Ф.И.О: "фамилия, имя, отчество (при его наличии) по паспорту на латинице или кириллице"</w:t>
      </w:r>
    </w:p>
    <w:bookmarkEnd w:id="119"/>
    <w:bookmarkStart w:name="z130" w:id="120"/>
    <w:p>
      <w:pPr>
        <w:spacing w:after="0"/>
        <w:ind w:left="0"/>
        <w:jc w:val="both"/>
      </w:pPr>
      <w:r>
        <w:rPr>
          <w:rFonts w:ascii="Times New Roman"/>
          <w:b w:val="false"/>
          <w:i w:val="false"/>
          <w:color w:val="000000"/>
          <w:sz w:val="28"/>
        </w:rPr>
        <w:t>
      № паспорта: "серия и номер паспорта иностранца"</w:t>
      </w:r>
    </w:p>
    <w:bookmarkEnd w:id="120"/>
    <w:bookmarkStart w:name="z131" w:id="121"/>
    <w:p>
      <w:pPr>
        <w:spacing w:after="0"/>
        <w:ind w:left="0"/>
        <w:jc w:val="both"/>
      </w:pPr>
      <w:r>
        <w:rPr>
          <w:rFonts w:ascii="Times New Roman"/>
          <w:b w:val="false"/>
          <w:i w:val="false"/>
          <w:color w:val="000000"/>
          <w:sz w:val="28"/>
        </w:rPr>
        <w:t>
      Гражданство: "гражданство иностранца"</w:t>
      </w:r>
    </w:p>
    <w:bookmarkEnd w:id="121"/>
    <w:bookmarkStart w:name="z132" w:id="122"/>
    <w:p>
      <w:pPr>
        <w:spacing w:after="0"/>
        <w:ind w:left="0"/>
        <w:jc w:val="both"/>
      </w:pPr>
      <w:r>
        <w:rPr>
          <w:rFonts w:ascii="Times New Roman"/>
          <w:b w:val="false"/>
          <w:i w:val="false"/>
          <w:color w:val="000000"/>
          <w:sz w:val="28"/>
        </w:rPr>
        <w:t>
      Сроки: с "___" _________ 20__ год по "___" _________ 20__ год</w:t>
      </w:r>
    </w:p>
    <w:bookmarkEnd w:id="122"/>
    <w:bookmarkStart w:name="z133" w:id="123"/>
    <w:p>
      <w:pPr>
        <w:spacing w:after="0"/>
        <w:ind w:left="0"/>
        <w:jc w:val="both"/>
      </w:pPr>
      <w:r>
        <w:rPr>
          <w:rFonts w:ascii="Times New Roman"/>
          <w:b w:val="false"/>
          <w:i w:val="false"/>
          <w:color w:val="000000"/>
          <w:sz w:val="28"/>
        </w:rPr>
        <w:t>
      Цель пребывания в РК: (воссоединение с семьей, работа, учеба, лечение, миссионеры, бизнес-иммигрант)</w:t>
      </w:r>
    </w:p>
    <w:bookmarkEnd w:id="123"/>
    <w:bookmarkStart w:name="z134" w:id="124"/>
    <w:p>
      <w:pPr>
        <w:spacing w:after="0"/>
        <w:ind w:left="0"/>
        <w:jc w:val="both"/>
      </w:pPr>
      <w:r>
        <w:rPr>
          <w:rFonts w:ascii="Times New Roman"/>
          <w:b w:val="false"/>
          <w:i w:val="false"/>
          <w:color w:val="000000"/>
          <w:sz w:val="28"/>
        </w:rPr>
        <w:t xml:space="preserve">
      Адрес проживание в РК: адрес полностью </w:t>
      </w:r>
    </w:p>
    <w:bookmarkEnd w:id="124"/>
    <w:bookmarkStart w:name="z135" w:id="125"/>
    <w:p>
      <w:pPr>
        <w:spacing w:after="0"/>
        <w:ind w:left="0"/>
        <w:jc w:val="both"/>
      </w:pPr>
      <w:r>
        <w:rPr>
          <w:rFonts w:ascii="Times New Roman"/>
          <w:b w:val="false"/>
          <w:i w:val="false"/>
          <w:color w:val="000000"/>
          <w:sz w:val="28"/>
        </w:rPr>
        <w:t>
      Принимающая сторона: название юридического или ФИО (при его наличии) физического лица</w:t>
      </w:r>
    </w:p>
    <w:bookmarkEnd w:id="125"/>
    <w:bookmarkStart w:name="z136" w:id="126"/>
    <w:p>
      <w:pPr>
        <w:spacing w:after="0"/>
        <w:ind w:left="0"/>
        <w:jc w:val="both"/>
      </w:pPr>
      <w:r>
        <w:rPr>
          <w:rFonts w:ascii="Times New Roman"/>
          <w:b w:val="false"/>
          <w:i w:val="false"/>
          <w:color w:val="000000"/>
          <w:sz w:val="28"/>
        </w:rPr>
        <w:t>
      Орган выдавший разрешение: наименование подразделения полиции</w:t>
      </w:r>
    </w:p>
    <w:bookmarkEnd w:id="126"/>
    <w:bookmarkStart w:name="z137" w:id="127"/>
    <w:p>
      <w:pPr>
        <w:spacing w:after="0"/>
        <w:ind w:left="0"/>
        <w:jc w:val="both"/>
      </w:pPr>
      <w:r>
        <w:rPr>
          <w:rFonts w:ascii="Times New Roman"/>
          <w:b w:val="false"/>
          <w:i w:val="false"/>
          <w:color w:val="000000"/>
          <w:sz w:val="28"/>
        </w:rPr>
        <w:t>
      Дата выдачи: "___" _________ 20__ год</w:t>
      </w:r>
    </w:p>
    <w:bookmarkEnd w:id="127"/>
    <w:bookmarkStart w:name="z138" w:id="128"/>
    <w:p>
      <w:pPr>
        <w:spacing w:after="0"/>
        <w:ind w:left="0"/>
        <w:jc w:val="both"/>
      </w:pPr>
      <w:r>
        <w:rPr>
          <w:rFonts w:ascii="Times New Roman"/>
          <w:b w:val="false"/>
          <w:i w:val="false"/>
          <w:color w:val="000000"/>
          <w:sz w:val="28"/>
        </w:rPr>
        <w:t xml:space="preserve">
      Ответственный сотрудник: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1"/>
        <w:gridCol w:w="5389"/>
      </w:tblGrid>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ДЕЙСТВИТЕЛЕН ПРИ ПРЕДЪЯВЛЕНИИ НАЦИОНАЛЬНОГО ПАСПОРТА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863"/>
        <w:gridCol w:w="98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разрешения иностранцам и лицам без гражданства на постоянное жительство в Республике Казахстан"</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Прием заявления и выдача результатов осуществляется,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Государственную корпорациию.</w:t>
            </w:r>
          </w:p>
          <w:bookmarkEnd w:id="129"/>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1. с момента сдачи пакета необходимых документов – 60 (шестьдесят) календарных дней;</w:t>
            </w:r>
            <w:r>
              <w:br/>
            </w:r>
            <w:r>
              <w:rPr>
                <w:rFonts w:ascii="Times New Roman"/>
                <w:b w:val="false"/>
                <w:i w:val="false"/>
                <w:color w:val="000000"/>
                <w:sz w:val="20"/>
              </w:rPr>
              <w:t>
2. при обращении услугополучателя не достигшего восемнадцатилетнего возраста, либо оформившего выход или утрату гражданства Республики Казахстан, через загранучреждения других стран на территории Республики Казахстан – 10 (десять) календарных дней;</w:t>
            </w:r>
          </w:p>
          <w:bookmarkEnd w:id="130"/>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Выдача разрешения на постоянное жительство в Республике Казахстан либо мотивированный ответ об отказе в оказании государственной услуги.</w:t>
            </w:r>
            <w:r>
              <w:br/>
            </w:r>
            <w:r>
              <w:rPr>
                <w:rFonts w:ascii="Times New Roman"/>
                <w:b w:val="false"/>
                <w:i w:val="false"/>
                <w:color w:val="000000"/>
                <w:sz w:val="20"/>
              </w:rPr>
              <w:t>
Форма оказания государственной услуги: бумажная</w:t>
            </w:r>
          </w:p>
          <w:bookmarkEnd w:id="131"/>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выходной – суббота, воскресенье и праздничные дни,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осуществляется по месту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r>
              <w:br/>
            </w:r>
            <w:r>
              <w:rPr>
                <w:rFonts w:ascii="Times New Roman"/>
                <w:b w:val="false"/>
                <w:i w:val="false"/>
                <w:color w:val="000000"/>
                <w:sz w:val="20"/>
              </w:rPr>
              <w:t>
2) интернет-ресурсе Государственной корпорации – www.​gov4с.kz.</w:t>
            </w:r>
          </w:p>
          <w:bookmarkEnd w:id="132"/>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При подаче заявления о выдаче разрешения через услугодателя и Государственную корпорацию:</w:t>
            </w:r>
            <w:r>
              <w:br/>
            </w:r>
            <w:r>
              <w:rPr>
                <w:rFonts w:ascii="Times New Roman"/>
                <w:b w:val="false"/>
                <w:i w:val="false"/>
                <w:color w:val="000000"/>
                <w:sz w:val="20"/>
              </w:rPr>
              <w:t>
</w:t>
            </w:r>
            <w:r>
              <w:rPr>
                <w:rFonts w:ascii="Times New Roman"/>
                <w:b w:val="false"/>
                <w:i w:val="false"/>
                <w:color w:val="000000"/>
                <w:sz w:val="20"/>
              </w:rPr>
              <w:t xml:space="preserve">1) заявление-анкету о выдаче разрешения на постоянное проживания в Республике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2) копия и подлинник (для сверки) национального паспорта, документ лица без гражданства услугополучателя, срок действия, которых на день подачи заявления свыше 180 календарных дней;</w:t>
            </w:r>
            <w:r>
              <w:br/>
            </w:r>
            <w:r>
              <w:rPr>
                <w:rFonts w:ascii="Times New Roman"/>
                <w:b w:val="false"/>
                <w:i w:val="false"/>
                <w:color w:val="000000"/>
                <w:sz w:val="20"/>
              </w:rPr>
              <w:t>
</w:t>
            </w:r>
            <w:r>
              <w:rPr>
                <w:rFonts w:ascii="Times New Roman"/>
                <w:b w:val="false"/>
                <w:i w:val="false"/>
                <w:color w:val="000000"/>
                <w:sz w:val="20"/>
              </w:rPr>
              <w:t>копия и подлинник (для сверки) свидетельства о рождении или другого документа, удостоверяющего личность ребенка не достигшего шестнадцатилетнего возраста, при совместном обращении;</w:t>
            </w:r>
            <w:r>
              <w:br/>
            </w:r>
            <w:r>
              <w:rPr>
                <w:rFonts w:ascii="Times New Roman"/>
                <w:b w:val="false"/>
                <w:i w:val="false"/>
                <w:color w:val="000000"/>
                <w:sz w:val="20"/>
              </w:rPr>
              <w:t>
</w:t>
            </w:r>
            <w:r>
              <w:rPr>
                <w:rFonts w:ascii="Times New Roman"/>
                <w:b w:val="false"/>
                <w:i w:val="false"/>
                <w:color w:val="000000"/>
                <w:sz w:val="20"/>
              </w:rPr>
              <w:t>3) письменное согласие государства его гражданства, в качестве, которого может служить листок убытия, либо другой документ, подтверждающий разрешение на выезд на постоянное жительство за рубеж (за исключением иностранцев и лиц без гражданства, которые признаны беженцами или которым предоставлено убежище в Республике Казахстан и этнических казахов из Китайской Народной Республики если иное не предусмотрено международными договорами);</w:t>
            </w:r>
            <w:r>
              <w:br/>
            </w:r>
            <w:r>
              <w:rPr>
                <w:rFonts w:ascii="Times New Roman"/>
                <w:b w:val="false"/>
                <w:i w:val="false"/>
                <w:color w:val="000000"/>
                <w:sz w:val="20"/>
              </w:rPr>
              <w:t>
</w:t>
            </w:r>
            <w:r>
              <w:rPr>
                <w:rFonts w:ascii="Times New Roman"/>
                <w:b w:val="false"/>
                <w:i w:val="false"/>
                <w:color w:val="000000"/>
                <w:sz w:val="20"/>
              </w:rPr>
              <w:t>4) автобиографию на казахском либо русском языке, с подписью ходатайствующего;</w:t>
            </w:r>
            <w:r>
              <w:br/>
            </w:r>
            <w:r>
              <w:rPr>
                <w:rFonts w:ascii="Times New Roman"/>
                <w:b w:val="false"/>
                <w:i w:val="false"/>
                <w:color w:val="000000"/>
                <w:sz w:val="20"/>
              </w:rPr>
              <w:t>
</w:t>
            </w:r>
            <w:r>
              <w:rPr>
                <w:rFonts w:ascii="Times New Roman"/>
                <w:b w:val="false"/>
                <w:i w:val="false"/>
                <w:color w:val="000000"/>
                <w:sz w:val="20"/>
              </w:rPr>
              <w:t xml:space="preserve">5) документ о подтверждении своей платежеспособности согласно </w:t>
            </w:r>
            <w:r>
              <w:rPr>
                <w:rFonts w:ascii="Times New Roman"/>
                <w:b w:val="false"/>
                <w:i w:val="false"/>
                <w:color w:val="000000"/>
                <w:sz w:val="20"/>
              </w:rPr>
              <w:t>Правил</w:t>
            </w:r>
            <w:r>
              <w:rPr>
                <w:rFonts w:ascii="Times New Roman"/>
                <w:b w:val="false"/>
                <w:i w:val="false"/>
                <w:color w:val="000000"/>
                <w:sz w:val="20"/>
              </w:rPr>
              <w:t xml:space="preserve">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утвержденных постановлением Правительства Республики Казахстан от 26 ноября 2003 года № 1185,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w:t>
            </w:r>
            <w:r>
              <w:br/>
            </w:r>
            <w:r>
              <w:rPr>
                <w:rFonts w:ascii="Times New Roman"/>
                <w:b w:val="false"/>
                <w:i w:val="false"/>
                <w:color w:val="000000"/>
                <w:sz w:val="20"/>
              </w:rPr>
              <w:t>
</w:t>
            </w:r>
            <w:r>
              <w:rPr>
                <w:rFonts w:ascii="Times New Roman"/>
                <w:b w:val="false"/>
                <w:i w:val="false"/>
                <w:color w:val="000000"/>
                <w:sz w:val="20"/>
              </w:rPr>
              <w:t>6) документ о судимости (отсутствии судимости) в государстве гражданской принадлежности и или постоянного проживания, выданный компетентным органом соответствующего государства (за исключением этнических казахов граждан Китайской Народной Республики, если иное не предусмотрено международными договорами);</w:t>
            </w:r>
            <w:r>
              <w:br/>
            </w:r>
            <w:r>
              <w:rPr>
                <w:rFonts w:ascii="Times New Roman"/>
                <w:b w:val="false"/>
                <w:i w:val="false"/>
                <w:color w:val="000000"/>
                <w:sz w:val="20"/>
              </w:rPr>
              <w:t>
</w:t>
            </w:r>
            <w:r>
              <w:rPr>
                <w:rFonts w:ascii="Times New Roman"/>
                <w:b w:val="false"/>
                <w:i w:val="false"/>
                <w:color w:val="000000"/>
                <w:sz w:val="20"/>
              </w:rPr>
              <w:t>7) нотариально удостоверенное согласие ребенка в возрасте от 14 до 18 лет на постоянное проживание в Республике Казахстан;</w:t>
            </w:r>
            <w:r>
              <w:br/>
            </w:r>
            <w:r>
              <w:rPr>
                <w:rFonts w:ascii="Times New Roman"/>
                <w:b w:val="false"/>
                <w:i w:val="false"/>
                <w:color w:val="000000"/>
                <w:sz w:val="20"/>
              </w:rPr>
              <w:t>
</w:t>
            </w:r>
            <w:r>
              <w:rPr>
                <w:rFonts w:ascii="Times New Roman"/>
                <w:b w:val="false"/>
                <w:i w:val="false"/>
                <w:color w:val="000000"/>
                <w:sz w:val="20"/>
              </w:rPr>
              <w:t>8)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w:t>
            </w:r>
            <w:r>
              <w:br/>
            </w:r>
            <w:r>
              <w:rPr>
                <w:rFonts w:ascii="Times New Roman"/>
                <w:b w:val="false"/>
                <w:i w:val="false"/>
                <w:color w:val="000000"/>
                <w:sz w:val="20"/>
              </w:rPr>
              <w:t>
</w:t>
            </w:r>
            <w:r>
              <w:rPr>
                <w:rFonts w:ascii="Times New Roman"/>
                <w:b w:val="false"/>
                <w:i w:val="false"/>
                <w:color w:val="000000"/>
                <w:sz w:val="20"/>
              </w:rPr>
              <w:t xml:space="preserve">9) справку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(зарегистрированный в Реестре государственной регистрации нормативных правовых актов № 7274);</w:t>
            </w:r>
            <w:r>
              <w:br/>
            </w:r>
            <w:r>
              <w:rPr>
                <w:rFonts w:ascii="Times New Roman"/>
                <w:b w:val="false"/>
                <w:i w:val="false"/>
                <w:color w:val="000000"/>
                <w:sz w:val="20"/>
              </w:rPr>
              <w:t>
</w:t>
            </w:r>
            <w:r>
              <w:rPr>
                <w:rFonts w:ascii="Times New Roman"/>
                <w:b w:val="false"/>
                <w:i w:val="false"/>
                <w:color w:val="000000"/>
                <w:sz w:val="20"/>
              </w:rPr>
              <w:t>10) одну фотографию размером 35х45 мм;</w:t>
            </w:r>
            <w:r>
              <w:br/>
            </w:r>
            <w:r>
              <w:rPr>
                <w:rFonts w:ascii="Times New Roman"/>
                <w:b w:val="false"/>
                <w:i w:val="false"/>
                <w:color w:val="000000"/>
                <w:sz w:val="20"/>
              </w:rPr>
              <w:t>
</w:t>
            </w:r>
            <w:r>
              <w:rPr>
                <w:rFonts w:ascii="Times New Roman"/>
                <w:b w:val="false"/>
                <w:i w:val="false"/>
                <w:color w:val="000000"/>
                <w:sz w:val="20"/>
              </w:rPr>
              <w:t>11) справка об отсутствии или прекращении гражданства другого государства, выданный компетентным органом соответствующего государства (при обращении лица, не имеющего документов удостоверяющих личность, в случае установления факта рождении либо проживания его на территории другого государства).</w:t>
            </w:r>
            <w:r>
              <w:br/>
            </w:r>
            <w:r>
              <w:rPr>
                <w:rFonts w:ascii="Times New Roman"/>
                <w:b w:val="false"/>
                <w:i w:val="false"/>
                <w:color w:val="000000"/>
                <w:sz w:val="20"/>
              </w:rPr>
              <w:t>
</w:t>
            </w:r>
            <w:r>
              <w:rPr>
                <w:rFonts w:ascii="Times New Roman"/>
                <w:b w:val="false"/>
                <w:i w:val="false"/>
                <w:color w:val="000000"/>
                <w:sz w:val="20"/>
              </w:rPr>
              <w:t>Срок действия документов, указанных в подпунктах 5), 6), 9) не более 180 календарных дней.</w:t>
            </w:r>
            <w:r>
              <w:br/>
            </w:r>
            <w:r>
              <w:rPr>
                <w:rFonts w:ascii="Times New Roman"/>
                <w:b w:val="false"/>
                <w:i w:val="false"/>
                <w:color w:val="000000"/>
                <w:sz w:val="20"/>
              </w:rPr>
              <w:t>
</w:t>
            </w:r>
            <w:r>
              <w:rPr>
                <w:rFonts w:ascii="Times New Roman"/>
                <w:b w:val="false"/>
                <w:i w:val="false"/>
                <w:color w:val="000000"/>
                <w:sz w:val="20"/>
              </w:rPr>
              <w:t>Услугополучатели, проживающие на территории Республики Казахстан имеющие паспорта образца 1974 года, либо проживающие без документов удостоверяющих личность, принадлежность которых к гражданству Республики Казахстан, либо к гражданству какого-либо государства не установлена органами внутренних дел, дополнительно представляют документ, подтверждающий проживание либо регистрацию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В отношении лиц, имеющие паспорта образца 1974 года, либо проживающих без документов удостоверяющих личность, после подтверждения факта проживания либо регистрации на территории Республики Казахстан, услугодателем выносится заключение о присвоении лицу статуса лица без гражданства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Услугополучатель не достигший восемнадцатилетнего возраста, законный представитель (родитель, опекун, попечитель) которого, является гражданином Республики Казахстан либо иностранцем или лицом без гражданства постоянно проживающим в Республике Казахстан представляет документы, указанные в подпунктах 1), 2), 7), 8), 10), а также нотариально заверенное заявление-согласие от второго родителя, в случае его проживания вне пределов Республики Казахстан;</w:t>
            </w:r>
            <w:r>
              <w:br/>
            </w:r>
            <w:r>
              <w:rPr>
                <w:rFonts w:ascii="Times New Roman"/>
                <w:b w:val="false"/>
                <w:i w:val="false"/>
                <w:color w:val="000000"/>
                <w:sz w:val="20"/>
              </w:rPr>
              <w:t>
</w:t>
            </w:r>
            <w:r>
              <w:rPr>
                <w:rFonts w:ascii="Times New Roman"/>
                <w:b w:val="false"/>
                <w:i w:val="false"/>
                <w:color w:val="000000"/>
                <w:sz w:val="20"/>
              </w:rPr>
              <w:t>Услугополучатель, имеющий постоянную регистрацию на территории Республики Казахстан, оформивший выход из гражданства Республики Казахстан либо утративший гражданство Республики Казахстан представляет документы, указанные в подпунктах 1), 2), 4), 10).</w:t>
            </w:r>
            <w:r>
              <w:br/>
            </w:r>
            <w:r>
              <w:rPr>
                <w:rFonts w:ascii="Times New Roman"/>
                <w:b w:val="false"/>
                <w:i w:val="false"/>
                <w:color w:val="000000"/>
                <w:sz w:val="20"/>
              </w:rPr>
              <w:t>
</w:t>
            </w:r>
            <w:r>
              <w:rPr>
                <w:rFonts w:ascii="Times New Roman"/>
                <w:b w:val="false"/>
                <w:i w:val="false"/>
                <w:color w:val="000000"/>
                <w:sz w:val="20"/>
              </w:rPr>
              <w:t>Документы, составленные на иностранном языке, подлежат переводу на казахский либо русский язык.</w:t>
            </w:r>
            <w:r>
              <w:br/>
            </w:r>
            <w:r>
              <w:rPr>
                <w:rFonts w:ascii="Times New Roman"/>
                <w:b w:val="false"/>
                <w:i w:val="false"/>
                <w:color w:val="000000"/>
                <w:sz w:val="20"/>
              </w:rPr>
              <w:t>
</w:t>
            </w:r>
            <w:r>
              <w:rPr>
                <w:rFonts w:ascii="Times New Roman"/>
                <w:b w:val="false"/>
                <w:i w:val="false"/>
                <w:color w:val="000000"/>
                <w:sz w:val="20"/>
              </w:rPr>
              <w:t xml:space="preserve">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r>
              <w:br/>
            </w: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bookmarkEnd w:id="133"/>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4"/>
          <w:p>
            <w:pPr>
              <w:spacing w:after="20"/>
              <w:ind w:left="20"/>
              <w:jc w:val="both"/>
            </w:pPr>
            <w:r>
              <w:rPr>
                <w:rFonts w:ascii="Times New Roman"/>
                <w:b w:val="false"/>
                <w:i w:val="false"/>
                <w:color w:val="000000"/>
                <w:sz w:val="20"/>
              </w:rPr>
              <w:t>
Отказ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 xml:space="preserve">в соответствии </w:t>
            </w:r>
            <w:r>
              <w:rPr>
                <w:rFonts w:ascii="Times New Roman"/>
                <w:b w:val="false"/>
                <w:i w:val="false"/>
                <w:color w:val="000000"/>
                <w:sz w:val="20"/>
              </w:rPr>
              <w:t>статьей 19-1</w:t>
            </w:r>
            <w:r>
              <w:rPr>
                <w:rFonts w:ascii="Times New Roman"/>
                <w:b w:val="false"/>
                <w:i w:val="false"/>
                <w:color w:val="000000"/>
                <w:sz w:val="20"/>
              </w:rPr>
              <w:t xml:space="preserve"> Закона РК "О государственных услугах", в случае:</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w:t>
            </w:r>
            <w:r>
              <w:rPr>
                <w:rFonts w:ascii="Times New Roman"/>
                <w:b w:val="false"/>
                <w:i w:val="false"/>
                <w:color w:val="000000"/>
                <w:sz w:val="20"/>
              </w:rPr>
              <w:t xml:space="preserve">В соответствии </w:t>
            </w:r>
            <w:r>
              <w:rPr>
                <w:rFonts w:ascii="Times New Roman"/>
                <w:b w:val="false"/>
                <w:i w:val="false"/>
                <w:color w:val="000000"/>
                <w:sz w:val="20"/>
              </w:rPr>
              <w:t>статьей 49</w:t>
            </w:r>
            <w:r>
              <w:rPr>
                <w:rFonts w:ascii="Times New Roman"/>
                <w:b w:val="false"/>
                <w:i w:val="false"/>
                <w:color w:val="000000"/>
                <w:sz w:val="20"/>
              </w:rPr>
              <w:t xml:space="preserve"> Закона РК "миграции населения" следующим услугополучателям:</w:t>
            </w:r>
            <w:r>
              <w:br/>
            </w:r>
            <w:r>
              <w:rPr>
                <w:rFonts w:ascii="Times New Roman"/>
                <w:b w:val="false"/>
                <w:i w:val="false"/>
                <w:color w:val="000000"/>
                <w:sz w:val="20"/>
              </w:rPr>
              <w:t>
</w:t>
            </w:r>
            <w:r>
              <w:rPr>
                <w:rFonts w:ascii="Times New Roman"/>
                <w:b w:val="false"/>
                <w:i w:val="false"/>
                <w:color w:val="000000"/>
                <w:sz w:val="20"/>
              </w:rPr>
              <w:t>1) незаконно прибывшим, а также преследуемым за совершение преступлений по законодательству стран, выходцами из которых они являются;</w:t>
            </w:r>
            <w:r>
              <w:br/>
            </w:r>
            <w:r>
              <w:rPr>
                <w:rFonts w:ascii="Times New Roman"/>
                <w:b w:val="false"/>
                <w:i w:val="false"/>
                <w:color w:val="000000"/>
                <w:sz w:val="20"/>
              </w:rPr>
              <w:t>
</w:t>
            </w:r>
            <w:r>
              <w:rPr>
                <w:rFonts w:ascii="Times New Roman"/>
                <w:b w:val="false"/>
                <w:i w:val="false"/>
                <w:color w:val="000000"/>
                <w:sz w:val="20"/>
              </w:rPr>
              <w:t>2) освободившимся из мест лишения свободы, постоянное место жительства которых до осуждения было за пределами Республики Казахстан;</w:t>
            </w:r>
            <w:r>
              <w:br/>
            </w:r>
            <w:r>
              <w:rPr>
                <w:rFonts w:ascii="Times New Roman"/>
                <w:b w:val="false"/>
                <w:i w:val="false"/>
                <w:color w:val="000000"/>
                <w:sz w:val="20"/>
              </w:rPr>
              <w:t>
</w:t>
            </w:r>
            <w:r>
              <w:rPr>
                <w:rFonts w:ascii="Times New Roman"/>
                <w:b w:val="false"/>
                <w:i w:val="false"/>
                <w:color w:val="000000"/>
                <w:sz w:val="20"/>
              </w:rPr>
              <w:t>3) совершившим преступления против человечества;</w:t>
            </w:r>
            <w:r>
              <w:br/>
            </w:r>
            <w:r>
              <w:rPr>
                <w:rFonts w:ascii="Times New Roman"/>
                <w:b w:val="false"/>
                <w:i w:val="false"/>
                <w:color w:val="000000"/>
                <w:sz w:val="20"/>
              </w:rPr>
              <w:t>
</w:t>
            </w:r>
            <w:r>
              <w:rPr>
                <w:rFonts w:ascii="Times New Roman"/>
                <w:b w:val="false"/>
                <w:i w:val="false"/>
                <w:color w:val="000000"/>
                <w:sz w:val="20"/>
              </w:rPr>
              <w:t>4) не предоставившим подтверждения своей платежеспособности в порядке и размерах, определяемых Правительством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w:t>
            </w:r>
            <w:r>
              <w:br/>
            </w:r>
            <w:r>
              <w:rPr>
                <w:rFonts w:ascii="Times New Roman"/>
                <w:b w:val="false"/>
                <w:i w:val="false"/>
                <w:color w:val="000000"/>
                <w:sz w:val="20"/>
              </w:rPr>
              <w:t>
</w:t>
            </w:r>
            <w:r>
              <w:rPr>
                <w:rFonts w:ascii="Times New Roman"/>
                <w:b w:val="false"/>
                <w:i w:val="false"/>
                <w:color w:val="000000"/>
                <w:sz w:val="20"/>
              </w:rPr>
              <w:t>5) неоднократно нарушавшим законодательство о правовом положении иностранцев в Республике Казахстан;</w:t>
            </w:r>
            <w:r>
              <w:br/>
            </w:r>
            <w:r>
              <w:rPr>
                <w:rFonts w:ascii="Times New Roman"/>
                <w:b w:val="false"/>
                <w:i w:val="false"/>
                <w:color w:val="000000"/>
                <w:sz w:val="20"/>
              </w:rPr>
              <w:t>
</w:t>
            </w:r>
            <w:r>
              <w:rPr>
                <w:rFonts w:ascii="Times New Roman"/>
                <w:b w:val="false"/>
                <w:i w:val="false"/>
                <w:color w:val="000000"/>
                <w:sz w:val="20"/>
              </w:rPr>
              <w:t>6) разжигающим межнациональную, межконфессиональную и религиозную вражду;</w:t>
            </w:r>
            <w:r>
              <w:br/>
            </w:r>
            <w:r>
              <w:rPr>
                <w:rFonts w:ascii="Times New Roman"/>
                <w:b w:val="false"/>
                <w:i w:val="false"/>
                <w:color w:val="000000"/>
                <w:sz w:val="20"/>
              </w:rPr>
              <w:t>
</w:t>
            </w:r>
            <w:r>
              <w:rPr>
                <w:rFonts w:ascii="Times New Roman"/>
                <w:b w:val="false"/>
                <w:i w:val="false"/>
                <w:color w:val="000000"/>
                <w:sz w:val="20"/>
              </w:rPr>
              <w:t>7) действия которых направлены на насильственное изменение конституционного строя;</w:t>
            </w:r>
            <w:r>
              <w:br/>
            </w:r>
            <w:r>
              <w:rPr>
                <w:rFonts w:ascii="Times New Roman"/>
                <w:b w:val="false"/>
                <w:i w:val="false"/>
                <w:color w:val="000000"/>
                <w:sz w:val="20"/>
              </w:rPr>
              <w:t>
</w:t>
            </w:r>
            <w:r>
              <w:rPr>
                <w:rFonts w:ascii="Times New Roman"/>
                <w:b w:val="false"/>
                <w:i w:val="false"/>
                <w:color w:val="000000"/>
                <w:sz w:val="20"/>
              </w:rPr>
              <w:t>8) выступающим против суверенитета и независимости Республики Казахстан, призывающим к нарушению единства и целостности ее территории;</w:t>
            </w:r>
            <w:r>
              <w:br/>
            </w:r>
            <w:r>
              <w:rPr>
                <w:rFonts w:ascii="Times New Roman"/>
                <w:b w:val="false"/>
                <w:i w:val="false"/>
                <w:color w:val="000000"/>
                <w:sz w:val="20"/>
              </w:rPr>
              <w:t>
</w:t>
            </w:r>
            <w:r>
              <w:rPr>
                <w:rFonts w:ascii="Times New Roman"/>
                <w:b w:val="false"/>
                <w:i w:val="false"/>
                <w:color w:val="000000"/>
                <w:sz w:val="20"/>
              </w:rPr>
              <w:t>9) имеющим неснятую или непогашенную судимость за преступление;</w:t>
            </w:r>
            <w:r>
              <w:br/>
            </w:r>
            <w:r>
              <w:rPr>
                <w:rFonts w:ascii="Times New Roman"/>
                <w:b w:val="false"/>
                <w:i w:val="false"/>
                <w:color w:val="000000"/>
                <w:sz w:val="20"/>
              </w:rPr>
              <w:t>
</w:t>
            </w:r>
            <w:r>
              <w:rPr>
                <w:rFonts w:ascii="Times New Roman"/>
                <w:b w:val="false"/>
                <w:i w:val="false"/>
                <w:color w:val="000000"/>
                <w:sz w:val="20"/>
              </w:rPr>
              <w:t>10) при наличии сведений у органов национальной безопасности об их причастности к экстремизму или террористической деятельности;</w:t>
            </w:r>
            <w:r>
              <w:br/>
            </w:r>
            <w:r>
              <w:rPr>
                <w:rFonts w:ascii="Times New Roman"/>
                <w:b w:val="false"/>
                <w:i w:val="false"/>
                <w:color w:val="000000"/>
                <w:sz w:val="20"/>
              </w:rPr>
              <w:t>
</w:t>
            </w:r>
            <w:r>
              <w:rPr>
                <w:rFonts w:ascii="Times New Roman"/>
                <w:b w:val="false"/>
                <w:i w:val="false"/>
                <w:color w:val="000000"/>
                <w:sz w:val="20"/>
              </w:rPr>
              <w:t>11)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12) выдворенным в течение пяти лет из Республики Казахстан к моменту выдачи разрешения на постоянное проживание в Республике Казахстан;</w:t>
            </w:r>
            <w:r>
              <w:br/>
            </w:r>
            <w:r>
              <w:rPr>
                <w:rFonts w:ascii="Times New Roman"/>
                <w:b w:val="false"/>
                <w:i w:val="false"/>
                <w:color w:val="000000"/>
                <w:sz w:val="20"/>
              </w:rPr>
              <w:t>
</w:t>
            </w:r>
            <w:r>
              <w:rPr>
                <w:rFonts w:ascii="Times New Roman"/>
                <w:b w:val="false"/>
                <w:i w:val="false"/>
                <w:color w:val="000000"/>
                <w:sz w:val="20"/>
              </w:rPr>
              <w:t>13) если это необходимо для защиты прав и законных интересов граждан Республики Казахстан и других лиц;</w:t>
            </w:r>
            <w:r>
              <w:br/>
            </w:r>
            <w:r>
              <w:rPr>
                <w:rFonts w:ascii="Times New Roman"/>
                <w:b w:val="false"/>
                <w:i w:val="false"/>
                <w:color w:val="000000"/>
                <w:sz w:val="20"/>
              </w:rPr>
              <w:t>
</w:t>
            </w:r>
            <w:r>
              <w:rPr>
                <w:rFonts w:ascii="Times New Roman"/>
                <w:b w:val="false"/>
                <w:i w:val="false"/>
                <w:color w:val="000000"/>
                <w:sz w:val="20"/>
              </w:rPr>
              <w:t>14)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r>
              <w:br/>
            </w:r>
            <w:r>
              <w:rPr>
                <w:rFonts w:ascii="Times New Roman"/>
                <w:b w:val="false"/>
                <w:i w:val="false"/>
                <w:color w:val="000000"/>
                <w:sz w:val="20"/>
              </w:rPr>
              <w:t>
</w:t>
            </w:r>
            <w:r>
              <w:rPr>
                <w:rFonts w:ascii="Times New Roman"/>
                <w:b w:val="false"/>
                <w:i w:val="false"/>
                <w:color w:val="000000"/>
                <w:sz w:val="20"/>
              </w:rPr>
              <w:t xml:space="preserve">15) исключен </w:t>
            </w:r>
            <w:r>
              <w:rPr>
                <w:rFonts w:ascii="Times New Roman"/>
                <w:b w:val="false"/>
                <w:i w:val="false"/>
                <w:color w:val="000000"/>
                <w:sz w:val="20"/>
              </w:rPr>
              <w:t>Законом</w:t>
            </w:r>
            <w:r>
              <w:rPr>
                <w:rFonts w:ascii="Times New Roman"/>
                <w:b w:val="false"/>
                <w:i w:val="false"/>
                <w:color w:val="000000"/>
                <w:sz w:val="20"/>
              </w:rPr>
              <w:t xml:space="preserve"> РК от 24.11.2015 № 421-V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w:t>
            </w:r>
            <w:r>
              <w:rPr>
                <w:rFonts w:ascii="Times New Roman"/>
                <w:b w:val="false"/>
                <w:i w:val="false"/>
                <w:color w:val="000000"/>
                <w:sz w:val="20"/>
              </w:rPr>
              <w:t>16)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r>
              <w:br/>
            </w:r>
            <w:r>
              <w:rPr>
                <w:rFonts w:ascii="Times New Roman"/>
                <w:b w:val="false"/>
                <w:i w:val="false"/>
                <w:color w:val="000000"/>
                <w:sz w:val="20"/>
              </w:rPr>
              <w:t>
</w:t>
            </w:r>
            <w:r>
              <w:rPr>
                <w:rFonts w:ascii="Times New Roman"/>
                <w:b w:val="false"/>
                <w:i w:val="false"/>
                <w:color w:val="000000"/>
                <w:sz w:val="20"/>
              </w:rPr>
              <w:t>17) привлеченным к административной ответственности за правонарушение в области миграции населения, налогообложения и трудового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18) создающим угрозу интересам национальной безопасности;</w:t>
            </w:r>
            <w:r>
              <w:br/>
            </w:r>
            <w:r>
              <w:rPr>
                <w:rFonts w:ascii="Times New Roman"/>
                <w:b w:val="false"/>
                <w:i w:val="false"/>
                <w:color w:val="000000"/>
                <w:sz w:val="20"/>
              </w:rPr>
              <w:t>
</w:t>
            </w:r>
            <w:r>
              <w:rPr>
                <w:rFonts w:ascii="Times New Roman"/>
                <w:b w:val="false"/>
                <w:i w:val="false"/>
                <w:color w:val="000000"/>
                <w:sz w:val="20"/>
              </w:rPr>
              <w:t>19) имеющим заболевания, являющиеся противопоказанием для въезда в Республику Казахстан;</w:t>
            </w:r>
            <w:r>
              <w:br/>
            </w:r>
            <w:r>
              <w:rPr>
                <w:rFonts w:ascii="Times New Roman"/>
                <w:b w:val="false"/>
                <w:i w:val="false"/>
                <w:color w:val="000000"/>
                <w:sz w:val="20"/>
              </w:rPr>
              <w:t>
</w:t>
            </w:r>
            <w:r>
              <w:rPr>
                <w:rFonts w:ascii="Times New Roman"/>
                <w:b w:val="false"/>
                <w:i w:val="false"/>
                <w:color w:val="000000"/>
                <w:sz w:val="20"/>
              </w:rPr>
              <w:t xml:space="preserve">20) если они ранее утратили гражданство Республики Казахстан по основаниям, предусмотренным подпунктом 8) части первой статьи 21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20 декабря 1991 года "О гражданстве Республики Казахстан";</w:t>
            </w:r>
            <w:r>
              <w:br/>
            </w:r>
            <w:r>
              <w:rPr>
                <w:rFonts w:ascii="Times New Roman"/>
                <w:b w:val="false"/>
                <w:i w:val="false"/>
                <w:color w:val="000000"/>
                <w:sz w:val="20"/>
              </w:rPr>
              <w:t xml:space="preserve">
21) если они ранее лишены гражданства Республики Казахстан по основаниям, предусмотренным </w:t>
            </w:r>
            <w:r>
              <w:rPr>
                <w:rFonts w:ascii="Times New Roman"/>
                <w:b w:val="false"/>
                <w:i w:val="false"/>
                <w:color w:val="000000"/>
                <w:sz w:val="20"/>
              </w:rPr>
              <w:t>статьей 20-1</w:t>
            </w:r>
            <w:r>
              <w:rPr>
                <w:rFonts w:ascii="Times New Roman"/>
                <w:b w:val="false"/>
                <w:i w:val="false"/>
                <w:color w:val="000000"/>
                <w:sz w:val="20"/>
              </w:rPr>
              <w:t xml:space="preserve"> Закона Республики Казахстан от 20 декабря 1991 года "О гражданстве Республики Казахстан".</w:t>
            </w:r>
          </w:p>
          <w:bookmarkEnd w:id="134"/>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5"/>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www.mdai.gov.kz, в разделе "Государственные услуги", единый контакт-центр по вопросам оказания государственных услуг: 1414, 8 800 080 7777.</w:t>
            </w:r>
          </w:p>
          <w:bookmarkEnd w:id="13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200" w:id="136"/>
    <w:p>
      <w:pPr>
        <w:spacing w:after="0"/>
        <w:ind w:left="0"/>
        <w:jc w:val="left"/>
      </w:pPr>
      <w:r>
        <w:rPr>
          <w:rFonts w:ascii="Times New Roman"/>
          <w:b/>
          <w:i w:val="false"/>
          <w:color w:val="000000"/>
        </w:rPr>
        <w:t xml:space="preserve">                                                      ЗАЯВЛЕНИЕ – АНКЕТА О ВЫДАЧЕ </w:t>
      </w:r>
      <w:r>
        <w:br/>
      </w:r>
      <w:r>
        <w:rPr>
          <w:rFonts w:ascii="Times New Roman"/>
          <w:b/>
          <w:i w:val="false"/>
          <w:color w:val="000000"/>
        </w:rPr>
        <w:t xml:space="preserve">                 РАЗРЕШЕНИЯ НА ПОСТОЯННОЕ ПРОЖИВАНИЕ В РЕСПУБЛИКЕ КАЗАХСТАН</w:t>
      </w:r>
    </w:p>
    <w:bookmarkEnd w:id="136"/>
    <w:bookmarkStart w:name="z201" w:id="13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наименование органа внутренних дел (ДП, Районными, городскими, отделами   полиции (далее – ГУОРОП),</w:t>
      </w:r>
    </w:p>
    <w:bookmarkEnd w:id="137"/>
    <w:bookmarkStart w:name="z202" w:id="138"/>
    <w:p>
      <w:pPr>
        <w:spacing w:after="0"/>
        <w:ind w:left="0"/>
        <w:jc w:val="both"/>
      </w:pPr>
      <w:r>
        <w:rPr>
          <w:rFonts w:ascii="Times New Roman"/>
          <w:b w:val="false"/>
          <w:i w:val="false"/>
          <w:color w:val="000000"/>
          <w:sz w:val="28"/>
        </w:rPr>
        <w:t>
      Регистрационный номер _______________________________________________</w:t>
      </w:r>
      <w:r>
        <w:br/>
      </w:r>
      <w:r>
        <w:rPr>
          <w:rFonts w:ascii="Times New Roman"/>
          <w:b w:val="false"/>
          <w:i w:val="false"/>
          <w:color w:val="000000"/>
          <w:sz w:val="28"/>
        </w:rPr>
        <w:t xml:space="preserve">                               (заполняется уполномоченным должностным лицом)</w:t>
      </w:r>
    </w:p>
    <w:bookmarkEnd w:id="138"/>
    <w:bookmarkStart w:name="z203" w:id="139"/>
    <w:p>
      <w:pPr>
        <w:spacing w:after="0"/>
        <w:ind w:left="0"/>
        <w:jc w:val="both"/>
      </w:pPr>
      <w:r>
        <w:rPr>
          <w:rFonts w:ascii="Times New Roman"/>
          <w:b w:val="false"/>
          <w:i w:val="false"/>
          <w:color w:val="000000"/>
          <w:sz w:val="28"/>
        </w:rPr>
        <w:t>
      Место для</w:t>
      </w:r>
    </w:p>
    <w:bookmarkEnd w:id="139"/>
    <w:bookmarkStart w:name="z204" w:id="140"/>
    <w:p>
      <w:pPr>
        <w:spacing w:after="0"/>
        <w:ind w:left="0"/>
        <w:jc w:val="both"/>
      </w:pPr>
      <w:r>
        <w:rPr>
          <w:rFonts w:ascii="Times New Roman"/>
          <w:b w:val="false"/>
          <w:i w:val="false"/>
          <w:color w:val="000000"/>
          <w:sz w:val="28"/>
        </w:rPr>
        <w:t>
      фотографии</w:t>
      </w:r>
    </w:p>
    <w:bookmarkEnd w:id="140"/>
    <w:bookmarkStart w:name="z205" w:id="141"/>
    <w:p>
      <w:pPr>
        <w:spacing w:after="0"/>
        <w:ind w:left="0"/>
        <w:jc w:val="both"/>
      </w:pPr>
      <w:r>
        <w:rPr>
          <w:rFonts w:ascii="Times New Roman"/>
          <w:b w:val="false"/>
          <w:i w:val="false"/>
          <w:color w:val="000000"/>
          <w:sz w:val="28"/>
        </w:rPr>
        <w:t>
      (35 x 45 мм)</w:t>
      </w:r>
    </w:p>
    <w:bookmarkEnd w:id="141"/>
    <w:bookmarkStart w:name="z206" w:id="142"/>
    <w:p>
      <w:pPr>
        <w:spacing w:after="0"/>
        <w:ind w:left="0"/>
        <w:jc w:val="both"/>
      </w:pPr>
      <w:r>
        <w:rPr>
          <w:rFonts w:ascii="Times New Roman"/>
          <w:b w:val="false"/>
          <w:i w:val="false"/>
          <w:color w:val="000000"/>
          <w:sz w:val="28"/>
        </w:rPr>
        <w:t xml:space="preserve">
      Прошу выдать разрешение на постоянное проживание в Республике Казахстан мне и/или лицу, </w:t>
      </w:r>
      <w:r>
        <w:br/>
      </w:r>
      <w:r>
        <w:rPr>
          <w:rFonts w:ascii="Times New Roman"/>
          <w:b w:val="false"/>
          <w:i w:val="false"/>
          <w:color w:val="000000"/>
          <w:sz w:val="28"/>
        </w:rPr>
        <w:t>находящемуся на моем попечении (ненужное зачеркнуть).</w:t>
      </w:r>
    </w:p>
    <w:bookmarkEnd w:id="142"/>
    <w:bookmarkStart w:name="z207" w:id="143"/>
    <w:p>
      <w:pPr>
        <w:spacing w:after="0"/>
        <w:ind w:left="0"/>
        <w:jc w:val="both"/>
      </w:pPr>
      <w:r>
        <w:rPr>
          <w:rFonts w:ascii="Times New Roman"/>
          <w:b w:val="false"/>
          <w:i w:val="false"/>
          <w:color w:val="000000"/>
          <w:sz w:val="28"/>
        </w:rPr>
        <w:t>
      Временно зарегистрирован(а) в Республике Казахстан с "___" _____20___</w:t>
      </w:r>
    </w:p>
    <w:bookmarkEnd w:id="143"/>
    <w:bookmarkStart w:name="z208" w:id="144"/>
    <w:p>
      <w:pPr>
        <w:spacing w:after="0"/>
        <w:ind w:left="0"/>
        <w:jc w:val="both"/>
      </w:pPr>
      <w:r>
        <w:rPr>
          <w:rFonts w:ascii="Times New Roman"/>
          <w:b w:val="false"/>
          <w:i w:val="false"/>
          <w:color w:val="000000"/>
          <w:sz w:val="28"/>
        </w:rPr>
        <w:t>
      до "____" ______20____ по адресу_____________________________________________________</w:t>
      </w:r>
      <w:r>
        <w:br/>
      </w:r>
      <w:r>
        <w:rPr>
          <w:rFonts w:ascii="Times New Roman"/>
          <w:b w:val="false"/>
          <w:i w:val="false"/>
          <w:color w:val="000000"/>
          <w:sz w:val="28"/>
        </w:rPr>
        <w:t>Мотивы, побудившие обратиться с данным заявление _____________________________________</w:t>
      </w:r>
      <w:r>
        <w:br/>
      </w:r>
      <w:r>
        <w:rPr>
          <w:rFonts w:ascii="Times New Roman"/>
          <w:b w:val="false"/>
          <w:i w:val="false"/>
          <w:color w:val="000000"/>
          <w:sz w:val="28"/>
        </w:rPr>
        <w:t>__________________________________________________________________________</w:t>
      </w:r>
    </w:p>
    <w:bookmarkEnd w:id="144"/>
    <w:bookmarkStart w:name="z209" w:id="145"/>
    <w:p>
      <w:pPr>
        <w:spacing w:after="0"/>
        <w:ind w:left="0"/>
        <w:jc w:val="both"/>
      </w:pPr>
      <w:r>
        <w:rPr>
          <w:rFonts w:ascii="Times New Roman"/>
          <w:b w:val="false"/>
          <w:i w:val="false"/>
          <w:color w:val="000000"/>
          <w:sz w:val="28"/>
        </w:rPr>
        <w:t>
      Сведения о заявителе (заявителях)</w:t>
      </w:r>
    </w:p>
    <w:bookmarkEnd w:id="145"/>
    <w:bookmarkStart w:name="z210" w:id="146"/>
    <w:p>
      <w:pPr>
        <w:spacing w:after="0"/>
        <w:ind w:left="0"/>
        <w:jc w:val="both"/>
      </w:pPr>
      <w:r>
        <w:rPr>
          <w:rFonts w:ascii="Times New Roman"/>
          <w:b w:val="false"/>
          <w:i w:val="false"/>
          <w:color w:val="000000"/>
          <w:sz w:val="28"/>
        </w:rPr>
        <w:t>
      1. Фамилия, имя, отчество (при наличии)</w:t>
      </w:r>
    </w:p>
    <w:bookmarkEnd w:id="146"/>
    <w:bookmarkStart w:name="z211" w:id="14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в случае изменения фамилии, имени, отчества (при наличии) указать прежнюю фамилию, имя,</w:t>
      </w:r>
    </w:p>
    <w:bookmarkEnd w:id="147"/>
    <w:bookmarkStart w:name="z212" w:id="148"/>
    <w:p>
      <w:pPr>
        <w:spacing w:after="0"/>
        <w:ind w:left="0"/>
        <w:jc w:val="both"/>
      </w:pPr>
      <w:r>
        <w:rPr>
          <w:rFonts w:ascii="Times New Roman"/>
          <w:b w:val="false"/>
          <w:i w:val="false"/>
          <w:color w:val="000000"/>
          <w:sz w:val="28"/>
        </w:rPr>
        <w:t>
      отчество причину и дату изменения, фамилия и имя пишутся буквами русского и латинского</w:t>
      </w:r>
    </w:p>
    <w:bookmarkEnd w:id="148"/>
    <w:bookmarkStart w:name="z213" w:id="149"/>
    <w:p>
      <w:pPr>
        <w:spacing w:after="0"/>
        <w:ind w:left="0"/>
        <w:jc w:val="both"/>
      </w:pPr>
      <w:r>
        <w:rPr>
          <w:rFonts w:ascii="Times New Roman"/>
          <w:b w:val="false"/>
          <w:i w:val="false"/>
          <w:color w:val="000000"/>
          <w:sz w:val="28"/>
        </w:rPr>
        <w:t>
      алфавитов соответствии с документом, удостоверяющим личность</w:t>
      </w:r>
    </w:p>
    <w:bookmarkEnd w:id="149"/>
    <w:bookmarkStart w:name="z214" w:id="150"/>
    <w:p>
      <w:pPr>
        <w:spacing w:after="0"/>
        <w:ind w:left="0"/>
        <w:jc w:val="both"/>
      </w:pPr>
      <w:r>
        <w:rPr>
          <w:rFonts w:ascii="Times New Roman"/>
          <w:b w:val="false"/>
          <w:i w:val="false"/>
          <w:color w:val="000000"/>
          <w:sz w:val="28"/>
        </w:rPr>
        <w:t>
      2. Число, месяц, год и место рождения дата рождения_____________________________</w:t>
      </w:r>
    </w:p>
    <w:bookmarkEnd w:id="150"/>
    <w:bookmarkStart w:name="z215" w:id="151"/>
    <w:p>
      <w:pPr>
        <w:spacing w:after="0"/>
        <w:ind w:left="0"/>
        <w:jc w:val="both"/>
      </w:pPr>
      <w:r>
        <w:rPr>
          <w:rFonts w:ascii="Times New Roman"/>
          <w:b w:val="false"/>
          <w:i w:val="false"/>
          <w:color w:val="000000"/>
          <w:sz w:val="28"/>
        </w:rPr>
        <w:t xml:space="preserve">
      3. Гражданство (подданство) какого иностранного государства имеете в настоящее время </w:t>
      </w:r>
      <w:r>
        <w:br/>
      </w:r>
      <w:r>
        <w:rPr>
          <w:rFonts w:ascii="Times New Roman"/>
          <w:b w:val="false"/>
          <w:i w:val="false"/>
          <w:color w:val="000000"/>
          <w:sz w:val="28"/>
        </w:rPr>
        <w:t>(имели прежде)</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где, когда и на каком основании приобретено, утрачено</w:t>
      </w:r>
    </w:p>
    <w:bookmarkEnd w:id="151"/>
    <w:bookmarkStart w:name="z217" w:id="152"/>
    <w:p>
      <w:pPr>
        <w:spacing w:after="0"/>
        <w:ind w:left="0"/>
        <w:jc w:val="both"/>
      </w:pPr>
      <w:r>
        <w:rPr>
          <w:rFonts w:ascii="Times New Roman"/>
          <w:b w:val="false"/>
          <w:i w:val="false"/>
          <w:color w:val="000000"/>
          <w:sz w:val="28"/>
        </w:rPr>
        <w:t>
      4. Пол ____________________________________________________________________</w:t>
      </w:r>
      <w:r>
        <w:br/>
      </w:r>
      <w:r>
        <w:rPr>
          <w:rFonts w:ascii="Times New Roman"/>
          <w:b w:val="false"/>
          <w:i w:val="false"/>
          <w:color w:val="000000"/>
          <w:sz w:val="28"/>
        </w:rPr>
        <w:t>5. Документ, удостоверяющий личность 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номер и серия документа, кем и когда выдан</w:t>
      </w:r>
    </w:p>
    <w:bookmarkEnd w:id="152"/>
    <w:bookmarkStart w:name="z218" w:id="153"/>
    <w:p>
      <w:pPr>
        <w:spacing w:after="0"/>
        <w:ind w:left="0"/>
        <w:jc w:val="both"/>
      </w:pPr>
      <w:r>
        <w:rPr>
          <w:rFonts w:ascii="Times New Roman"/>
          <w:b w:val="false"/>
          <w:i w:val="false"/>
          <w:color w:val="000000"/>
          <w:sz w:val="28"/>
        </w:rPr>
        <w:t>
      6. Национальность __________________________________________________________</w:t>
      </w:r>
      <w:r>
        <w:br/>
      </w:r>
      <w:r>
        <w:rPr>
          <w:rFonts w:ascii="Times New Roman"/>
          <w:b w:val="false"/>
          <w:i w:val="false"/>
          <w:color w:val="000000"/>
          <w:sz w:val="28"/>
        </w:rPr>
        <w:t xml:space="preserve">                                           указывается по желанию</w:t>
      </w:r>
    </w:p>
    <w:bookmarkEnd w:id="153"/>
    <w:bookmarkStart w:name="z219" w:id="154"/>
    <w:p>
      <w:pPr>
        <w:spacing w:after="0"/>
        <w:ind w:left="0"/>
        <w:jc w:val="both"/>
      </w:pPr>
      <w:r>
        <w:rPr>
          <w:rFonts w:ascii="Times New Roman"/>
          <w:b w:val="false"/>
          <w:i w:val="false"/>
          <w:color w:val="000000"/>
          <w:sz w:val="28"/>
        </w:rPr>
        <w:t>
      7. Вероисповедание _________________________________________________________</w:t>
      </w:r>
      <w:r>
        <w:br/>
      </w:r>
      <w:r>
        <w:rPr>
          <w:rFonts w:ascii="Times New Roman"/>
          <w:b w:val="false"/>
          <w:i w:val="false"/>
          <w:color w:val="000000"/>
          <w:sz w:val="28"/>
        </w:rPr>
        <w:t xml:space="preserve">                                           указывается по желанию</w:t>
      </w:r>
    </w:p>
    <w:bookmarkEnd w:id="154"/>
    <w:bookmarkStart w:name="z220" w:id="155"/>
    <w:p>
      <w:pPr>
        <w:spacing w:after="0"/>
        <w:ind w:left="0"/>
        <w:jc w:val="both"/>
      </w:pPr>
      <w:r>
        <w:rPr>
          <w:rFonts w:ascii="Times New Roman"/>
          <w:b w:val="false"/>
          <w:i w:val="false"/>
          <w:color w:val="000000"/>
          <w:sz w:val="28"/>
        </w:rPr>
        <w:t>
      8. Родились ли на территории Республики Казахстан и состояли в гражданстве СССР</w:t>
      </w:r>
      <w:r>
        <w:br/>
      </w:r>
      <w:r>
        <w:rPr>
          <w:rFonts w:ascii="Times New Roman"/>
          <w:b w:val="false"/>
          <w:i w:val="false"/>
          <w:color w:val="000000"/>
          <w:sz w:val="28"/>
        </w:rPr>
        <w:t xml:space="preserve"> или родились на территории Республики Казахстан (ненужное зачеркнуть)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документ, подтверждающий указанные сведения</w:t>
      </w:r>
    </w:p>
    <w:bookmarkEnd w:id="155"/>
    <w:bookmarkStart w:name="z221" w:id="156"/>
    <w:p>
      <w:pPr>
        <w:spacing w:after="0"/>
        <w:ind w:left="0"/>
        <w:jc w:val="both"/>
      </w:pPr>
      <w:r>
        <w:rPr>
          <w:rFonts w:ascii="Times New Roman"/>
          <w:b w:val="false"/>
          <w:i w:val="false"/>
          <w:color w:val="000000"/>
          <w:sz w:val="28"/>
        </w:rPr>
        <w:t xml:space="preserve">
      9. Обращались ли ранее с заявлением о выдаче разрешения на постоянное проживание в </w:t>
      </w:r>
      <w:r>
        <w:br/>
      </w:r>
      <w:r>
        <w:rPr>
          <w:rFonts w:ascii="Times New Roman"/>
          <w:b w:val="false"/>
          <w:i w:val="false"/>
          <w:color w:val="000000"/>
          <w:sz w:val="28"/>
        </w:rPr>
        <w:t>Республике Казахстан___________________________________________________________</w:t>
      </w:r>
      <w:r>
        <w:br/>
      </w:r>
      <w:r>
        <w:rPr>
          <w:rFonts w:ascii="Times New Roman"/>
          <w:b w:val="false"/>
          <w:i w:val="false"/>
          <w:color w:val="000000"/>
          <w:sz w:val="28"/>
        </w:rPr>
        <w:t>если да, то, когда и в какой орган, какое было принято решение</w:t>
      </w:r>
    </w:p>
    <w:bookmarkEnd w:id="156"/>
    <w:bookmarkStart w:name="z222" w:id="157"/>
    <w:p>
      <w:pPr>
        <w:spacing w:after="0"/>
        <w:ind w:left="0"/>
        <w:jc w:val="both"/>
      </w:pPr>
      <w:r>
        <w:rPr>
          <w:rFonts w:ascii="Times New Roman"/>
          <w:b w:val="false"/>
          <w:i w:val="false"/>
          <w:color w:val="000000"/>
          <w:sz w:val="28"/>
        </w:rPr>
        <w:t>
      10. Семейное положение _____________________________________________________</w:t>
      </w:r>
      <w:r>
        <w:br/>
      </w:r>
      <w:r>
        <w:rPr>
          <w:rFonts w:ascii="Times New Roman"/>
          <w:b w:val="false"/>
          <w:i w:val="false"/>
          <w:color w:val="000000"/>
          <w:sz w:val="28"/>
        </w:rPr>
        <w:t>женат (замужем), холост (незамужняя)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разведен(а), номер свидетельства о браке (разводе), дата и место выдачи)</w:t>
      </w:r>
    </w:p>
    <w:bookmarkEnd w:id="157"/>
    <w:bookmarkStart w:name="z223" w:id="158"/>
    <w:p>
      <w:pPr>
        <w:spacing w:after="0"/>
        <w:ind w:left="0"/>
        <w:jc w:val="both"/>
      </w:pPr>
      <w:r>
        <w:rPr>
          <w:rFonts w:ascii="Times New Roman"/>
          <w:b w:val="false"/>
          <w:i w:val="false"/>
          <w:color w:val="000000"/>
          <w:sz w:val="28"/>
        </w:rPr>
        <w:t xml:space="preserve">
      11. Члены семьи, включая несовершеннолетних детей (в том числе усыновленных, </w:t>
      </w:r>
      <w:r>
        <w:br/>
      </w:r>
      <w:r>
        <w:rPr>
          <w:rFonts w:ascii="Times New Roman"/>
          <w:b w:val="false"/>
          <w:i w:val="false"/>
          <w:color w:val="000000"/>
          <w:sz w:val="28"/>
        </w:rPr>
        <w:t>опекаемых, находящихся на попечении):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3553"/>
        <w:gridCol w:w="1246"/>
        <w:gridCol w:w="1821"/>
        <w:gridCol w:w="1940"/>
        <w:gridCol w:w="1247"/>
        <w:gridCol w:w="1247"/>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заявителю</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(подданство)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проживания, учебы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r>
    </w:tbl>
    <w:bookmarkStart w:name="z224" w:id="159"/>
    <w:p>
      <w:pPr>
        <w:spacing w:after="0"/>
        <w:ind w:left="0"/>
        <w:jc w:val="both"/>
      </w:pPr>
      <w:r>
        <w:rPr>
          <w:rFonts w:ascii="Times New Roman"/>
          <w:b w:val="false"/>
          <w:i w:val="false"/>
          <w:color w:val="000000"/>
          <w:sz w:val="28"/>
        </w:rPr>
        <w:t>
      12. Сведения о трудовой деятельности, включая учебу:</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5773"/>
        <w:gridCol w:w="2164"/>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и год)</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организации, работы приема, увольнения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работы</w:t>
            </w:r>
          </w:p>
        </w:tc>
      </w:tr>
    </w:tbl>
    <w:bookmarkStart w:name="z225" w:id="160"/>
    <w:p>
      <w:pPr>
        <w:spacing w:after="0"/>
        <w:ind w:left="0"/>
        <w:jc w:val="both"/>
      </w:pPr>
      <w:r>
        <w:rPr>
          <w:rFonts w:ascii="Times New Roman"/>
          <w:b w:val="false"/>
          <w:i w:val="false"/>
          <w:color w:val="000000"/>
          <w:sz w:val="28"/>
        </w:rPr>
        <w:t>
      13. Индивидуальный идентификационный номер (если имеется)</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номер свидетельства, дата и место выдачи, наименование органа, его выдавшего</w:t>
      </w:r>
    </w:p>
    <w:bookmarkEnd w:id="160"/>
    <w:bookmarkStart w:name="z226" w:id="161"/>
    <w:p>
      <w:pPr>
        <w:spacing w:after="0"/>
        <w:ind w:left="0"/>
        <w:jc w:val="both"/>
      </w:pPr>
      <w:r>
        <w:rPr>
          <w:rFonts w:ascii="Times New Roman"/>
          <w:b w:val="false"/>
          <w:i w:val="false"/>
          <w:color w:val="000000"/>
          <w:sz w:val="28"/>
        </w:rPr>
        <w:t xml:space="preserve">
      14. Подвергались ли Вы административному наказанию (нарушившим </w:t>
      </w:r>
      <w:r>
        <w:rPr>
          <w:rFonts w:ascii="Times New Roman"/>
          <w:b w:val="false"/>
          <w:i w:val="false"/>
          <w:color w:val="000000"/>
          <w:sz w:val="28"/>
        </w:rPr>
        <w:t>Закон</w:t>
      </w:r>
      <w:r>
        <w:rPr>
          <w:rFonts w:ascii="Times New Roman"/>
          <w:b w:val="false"/>
          <w:i w:val="false"/>
          <w:color w:val="000000"/>
          <w:sz w:val="28"/>
        </w:rPr>
        <w:t xml:space="preserve"> Республики </w:t>
      </w:r>
      <w:r>
        <w:br/>
      </w:r>
      <w:r>
        <w:rPr>
          <w:rFonts w:ascii="Times New Roman"/>
          <w:b w:val="false"/>
          <w:i w:val="false"/>
          <w:color w:val="000000"/>
          <w:sz w:val="28"/>
        </w:rPr>
        <w:t xml:space="preserve">Казахстан "О правовом положении иностранцев") пределы Республики Казахстан либо </w:t>
      </w:r>
      <w:r>
        <w:br/>
      </w:r>
      <w:r>
        <w:rPr>
          <w:rFonts w:ascii="Times New Roman"/>
          <w:b w:val="false"/>
          <w:i w:val="false"/>
          <w:color w:val="000000"/>
          <w:sz w:val="28"/>
        </w:rPr>
        <w:t>депортации в течение пяти лет, предшествовавших дню подачи заявления</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xml:space="preserve">                               если да, то сколько раз и когда</w:t>
      </w:r>
    </w:p>
    <w:bookmarkEnd w:id="161"/>
    <w:bookmarkStart w:name="z227" w:id="162"/>
    <w:p>
      <w:pPr>
        <w:spacing w:after="0"/>
        <w:ind w:left="0"/>
        <w:jc w:val="both"/>
      </w:pPr>
      <w:r>
        <w:rPr>
          <w:rFonts w:ascii="Times New Roman"/>
          <w:b w:val="false"/>
          <w:i w:val="false"/>
          <w:color w:val="000000"/>
          <w:sz w:val="28"/>
        </w:rPr>
        <w:t xml:space="preserve">
      15. Были ли Вы осуждены вступившим в законную силу приговором суда за совершение </w:t>
      </w:r>
      <w:r>
        <w:br/>
      </w:r>
      <w:r>
        <w:rPr>
          <w:rFonts w:ascii="Times New Roman"/>
          <w:b w:val="false"/>
          <w:i w:val="false"/>
          <w:color w:val="000000"/>
          <w:sz w:val="28"/>
        </w:rPr>
        <w:t xml:space="preserve">тяжкого или особо тяжкого уголовного проступка либо уголовного проступка, рецидив  </w:t>
      </w:r>
      <w:r>
        <w:br/>
      </w:r>
      <w:r>
        <w:rPr>
          <w:rFonts w:ascii="Times New Roman"/>
          <w:b w:val="false"/>
          <w:i w:val="false"/>
          <w:color w:val="000000"/>
          <w:sz w:val="28"/>
        </w:rPr>
        <w:t xml:space="preserve"> которого признан опасным___________________________________________________________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если да, то сколько раз и когда</w:t>
      </w:r>
    </w:p>
    <w:bookmarkEnd w:id="162"/>
    <w:bookmarkStart w:name="z228" w:id="163"/>
    <w:p>
      <w:pPr>
        <w:spacing w:after="0"/>
        <w:ind w:left="0"/>
        <w:jc w:val="both"/>
      </w:pPr>
      <w:r>
        <w:rPr>
          <w:rFonts w:ascii="Times New Roman"/>
          <w:b w:val="false"/>
          <w:i w:val="false"/>
          <w:color w:val="000000"/>
          <w:sz w:val="28"/>
        </w:rPr>
        <w:t xml:space="preserve">
      16. Имеете ли непогашенную или неснятую судимость за совершение уголовного </w:t>
      </w:r>
      <w:r>
        <w:br/>
      </w:r>
      <w:r>
        <w:rPr>
          <w:rFonts w:ascii="Times New Roman"/>
          <w:b w:val="false"/>
          <w:i w:val="false"/>
          <w:color w:val="000000"/>
          <w:sz w:val="28"/>
        </w:rPr>
        <w:t>проступка на территории Республики Казахстан либо за ее пределами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если да, то сколько раз и когда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17. Привлекались ли к административной ответственности за нарушение законодательства </w:t>
      </w:r>
      <w:r>
        <w:br/>
      </w:r>
      <w:r>
        <w:rPr>
          <w:rFonts w:ascii="Times New Roman"/>
          <w:b w:val="false"/>
          <w:i w:val="false"/>
          <w:color w:val="000000"/>
          <w:sz w:val="28"/>
        </w:rPr>
        <w:t xml:space="preserve">Республики Казахстан в части обеспечения режима пребывания (проживания) иностранцев в </w:t>
      </w:r>
      <w:r>
        <w:br/>
      </w:r>
      <w:r>
        <w:rPr>
          <w:rFonts w:ascii="Times New Roman"/>
          <w:b w:val="false"/>
          <w:i w:val="false"/>
          <w:color w:val="000000"/>
          <w:sz w:val="28"/>
        </w:rPr>
        <w:t>Республики Казахстан ____________________________________________________________</w:t>
      </w:r>
      <w:r>
        <w:br/>
      </w:r>
      <w:r>
        <w:rPr>
          <w:rFonts w:ascii="Times New Roman"/>
          <w:b w:val="false"/>
          <w:i w:val="false"/>
          <w:color w:val="000000"/>
          <w:sz w:val="28"/>
        </w:rPr>
        <w:t xml:space="preserve">                                     если да, то сколько раз и когда</w:t>
      </w:r>
    </w:p>
    <w:bookmarkEnd w:id="163"/>
    <w:bookmarkStart w:name="z229" w:id="164"/>
    <w:p>
      <w:pPr>
        <w:spacing w:after="0"/>
        <w:ind w:left="0"/>
        <w:jc w:val="both"/>
      </w:pPr>
      <w:r>
        <w:rPr>
          <w:rFonts w:ascii="Times New Roman"/>
          <w:b w:val="false"/>
          <w:i w:val="false"/>
          <w:color w:val="000000"/>
          <w:sz w:val="28"/>
        </w:rPr>
        <w:t>
      18. Имеются ли у Вас следующие заболевания: наркомания; психические расстройства</w:t>
      </w:r>
      <w:r>
        <w:br/>
      </w:r>
      <w:r>
        <w:rPr>
          <w:rFonts w:ascii="Times New Roman"/>
          <w:b w:val="false"/>
          <w:i w:val="false"/>
          <w:color w:val="000000"/>
          <w:sz w:val="28"/>
        </w:rPr>
        <w:t xml:space="preserve"> (заболевания); туберкулез; лепра (болезнь Гансена); инфекции, передаваемые преимущественно </w:t>
      </w:r>
      <w:r>
        <w:br/>
      </w:r>
      <w:r>
        <w:rPr>
          <w:rFonts w:ascii="Times New Roman"/>
          <w:b w:val="false"/>
          <w:i w:val="false"/>
          <w:color w:val="000000"/>
          <w:sz w:val="28"/>
        </w:rPr>
        <w:t xml:space="preserve">половым путем (ИППП) сифилис, венерическая лимфогранулема (донованоз), шанкроид; острые </w:t>
      </w:r>
      <w:r>
        <w:br/>
      </w:r>
      <w:r>
        <w:rPr>
          <w:rFonts w:ascii="Times New Roman"/>
          <w:b w:val="false"/>
          <w:i w:val="false"/>
          <w:color w:val="000000"/>
          <w:sz w:val="28"/>
        </w:rPr>
        <w:t xml:space="preserve">инфекционные заболевания (кроме острых респираторных вирусных инфекций и гриппа) в </w:t>
      </w:r>
      <w:r>
        <w:br/>
      </w:r>
      <w:r>
        <w:rPr>
          <w:rFonts w:ascii="Times New Roman"/>
          <w:b w:val="false"/>
          <w:i w:val="false"/>
          <w:color w:val="000000"/>
          <w:sz w:val="28"/>
        </w:rPr>
        <w:t xml:space="preserve">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сентября </w:t>
      </w:r>
      <w:r>
        <w:br/>
      </w:r>
      <w:r>
        <w:rPr>
          <w:rFonts w:ascii="Times New Roman"/>
          <w:b w:val="false"/>
          <w:i w:val="false"/>
          <w:color w:val="000000"/>
          <w:sz w:val="28"/>
        </w:rPr>
        <w:t xml:space="preserve">2011 года № 664 "Об утверждении перечня заболеваний, наличие которых запрещает въезд </w:t>
      </w:r>
      <w:r>
        <w:br/>
      </w:r>
      <w:r>
        <w:rPr>
          <w:rFonts w:ascii="Times New Roman"/>
          <w:b w:val="false"/>
          <w:i w:val="false"/>
          <w:color w:val="000000"/>
          <w:sz w:val="28"/>
        </w:rPr>
        <w:t xml:space="preserve">иностранцам и лицам без гражданства в Республику Казахстан" (зарегистрированный в </w:t>
      </w:r>
      <w:r>
        <w:br/>
      </w:r>
      <w:r>
        <w:rPr>
          <w:rFonts w:ascii="Times New Roman"/>
          <w:b w:val="false"/>
          <w:i w:val="false"/>
          <w:color w:val="000000"/>
          <w:sz w:val="28"/>
        </w:rPr>
        <w:t>Реестре государственной регистрации нормативных правовых актов № 7274)</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если да, то каким именно</w:t>
      </w:r>
    </w:p>
    <w:bookmarkEnd w:id="164"/>
    <w:bookmarkStart w:name="z230" w:id="165"/>
    <w:p>
      <w:pPr>
        <w:spacing w:after="0"/>
        <w:ind w:left="0"/>
        <w:jc w:val="both"/>
      </w:pPr>
      <w:r>
        <w:rPr>
          <w:rFonts w:ascii="Times New Roman"/>
          <w:b w:val="false"/>
          <w:i w:val="false"/>
          <w:color w:val="000000"/>
          <w:sz w:val="28"/>
        </w:rPr>
        <w:t>
      19. Сведения о попечителе, вписываются при получении разрешения об оставлении</w:t>
      </w:r>
      <w:r>
        <w:br/>
      </w:r>
      <w:r>
        <w:rPr>
          <w:rFonts w:ascii="Times New Roman"/>
          <w:b w:val="false"/>
          <w:i w:val="false"/>
          <w:color w:val="000000"/>
          <w:sz w:val="28"/>
        </w:rPr>
        <w:t xml:space="preserve"> на постоянное жительство в Республике Казахстан родителя/получающего самостоятельно </w:t>
      </w:r>
      <w:r>
        <w:br/>
      </w:r>
      <w:r>
        <w:rPr>
          <w:rFonts w:ascii="Times New Roman"/>
          <w:b w:val="false"/>
          <w:i w:val="false"/>
          <w:color w:val="000000"/>
          <w:sz w:val="28"/>
        </w:rPr>
        <w:t>разрешение (фамилия, имя, отчество (при наличии), дата и место рождения, гражданство)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Сведения о другом родителе указанных детей (фамилия, имя, отчество (при наличии), дата </w:t>
      </w:r>
      <w:r>
        <w:br/>
      </w:r>
      <w:r>
        <w:rPr>
          <w:rFonts w:ascii="Times New Roman"/>
          <w:b w:val="false"/>
          <w:i w:val="false"/>
          <w:color w:val="000000"/>
          <w:sz w:val="28"/>
        </w:rPr>
        <w:t>рождения, гражданство, место жительства)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20. Адрес места временного проживания, телефон _____________________________________</w:t>
      </w:r>
      <w:r>
        <w:br/>
      </w:r>
      <w:r>
        <w:rPr>
          <w:rFonts w:ascii="Times New Roman"/>
          <w:b w:val="false"/>
          <w:i w:val="false"/>
          <w:color w:val="000000"/>
          <w:sz w:val="28"/>
        </w:rPr>
        <w:t xml:space="preserve">                                     Вместе с заявлением представляю следующие документы: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Я предупрежден(а), что в выдаче разрешения на постоянное проживание в Республике Казахстан </w:t>
      </w:r>
      <w:r>
        <w:br/>
      </w:r>
      <w:r>
        <w:rPr>
          <w:rFonts w:ascii="Times New Roman"/>
          <w:b w:val="false"/>
          <w:i w:val="false"/>
          <w:color w:val="000000"/>
          <w:sz w:val="28"/>
        </w:rPr>
        <w:t xml:space="preserve">мне может быть отказано либо выданный вид на жительство может быть аннулирован в случаях, </w:t>
      </w:r>
      <w:r>
        <w:br/>
      </w:r>
      <w:r>
        <w:rPr>
          <w:rFonts w:ascii="Times New Roman"/>
          <w:b w:val="false"/>
          <w:i w:val="false"/>
          <w:color w:val="000000"/>
          <w:sz w:val="28"/>
        </w:rPr>
        <w:t xml:space="preserve">предусмотренных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миграции населения". </w:t>
      </w:r>
      <w:r>
        <w:br/>
      </w:r>
      <w:r>
        <w:rPr>
          <w:rFonts w:ascii="Times New Roman"/>
          <w:b w:val="false"/>
          <w:i w:val="false"/>
          <w:color w:val="000000"/>
          <w:sz w:val="28"/>
        </w:rPr>
        <w:t>Подлинность представленных документов и достоверность изложенных сведений подтверждаю.</w:t>
      </w:r>
    </w:p>
    <w:bookmarkEnd w:id="165"/>
    <w:bookmarkStart w:name="z231" w:id="166"/>
    <w:p>
      <w:pPr>
        <w:spacing w:after="0"/>
        <w:ind w:left="0"/>
        <w:jc w:val="both"/>
      </w:pPr>
      <w:r>
        <w:rPr>
          <w:rFonts w:ascii="Times New Roman"/>
          <w:b w:val="false"/>
          <w:i w:val="false"/>
          <w:color w:val="000000"/>
          <w:sz w:val="28"/>
        </w:rPr>
        <w:t>
      "__" _______________________20___г. ________________________________</w:t>
      </w:r>
      <w:r>
        <w:br/>
      </w:r>
      <w:r>
        <w:rPr>
          <w:rFonts w:ascii="Times New Roman"/>
          <w:b w:val="false"/>
          <w:i w:val="false"/>
          <w:color w:val="000000"/>
          <w:sz w:val="28"/>
        </w:rPr>
        <w:t xml:space="preserve">                   (дата подачи заявления)                   (подпись заявителя)</w:t>
      </w:r>
    </w:p>
    <w:bookmarkEnd w:id="166"/>
    <w:bookmarkStart w:name="z232" w:id="167"/>
    <w:p>
      <w:pPr>
        <w:spacing w:after="0"/>
        <w:ind w:left="0"/>
        <w:jc w:val="both"/>
      </w:pPr>
      <w:r>
        <w:rPr>
          <w:rFonts w:ascii="Times New Roman"/>
          <w:b w:val="false"/>
          <w:i w:val="false"/>
          <w:color w:val="000000"/>
          <w:sz w:val="28"/>
        </w:rPr>
        <w:t>
      Заявление принято к рассмотрению "__" ____________ 20___ г.</w:t>
      </w:r>
    </w:p>
    <w:bookmarkEnd w:id="167"/>
    <w:bookmarkStart w:name="z233" w:id="168"/>
    <w:p>
      <w:pPr>
        <w:spacing w:after="0"/>
        <w:ind w:left="0"/>
        <w:jc w:val="both"/>
      </w:pPr>
      <w:r>
        <w:rPr>
          <w:rFonts w:ascii="Times New Roman"/>
          <w:b w:val="false"/>
          <w:i w:val="false"/>
          <w:color w:val="000000"/>
          <w:sz w:val="28"/>
        </w:rPr>
        <w:t xml:space="preserve">
      Правильность заполнения заявления и наличие необходимых документов проверил, </w:t>
      </w:r>
      <w:r>
        <w:br/>
      </w:r>
      <w:r>
        <w:rPr>
          <w:rFonts w:ascii="Times New Roman"/>
          <w:b w:val="false"/>
          <w:i w:val="false"/>
          <w:color w:val="000000"/>
          <w:sz w:val="28"/>
        </w:rPr>
        <w:t>заявление подписано в моем присутствии, подлинность подписи заявителя подтверждаю</w:t>
      </w:r>
    </w:p>
    <w:bookmarkEnd w:id="168"/>
    <w:bookmarkStart w:name="z234" w:id="16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специальное звание (если имеется),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должность, фамилия, инициалы уполномоченного должностного лица, принявшего документы</w:t>
      </w:r>
    </w:p>
    <w:bookmarkEnd w:id="169"/>
    <w:bookmarkStart w:name="z235" w:id="170"/>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(подпись должностного лица)</w:t>
      </w:r>
    </w:p>
    <w:bookmarkEnd w:id="170"/>
    <w:bookmarkStart w:name="z236" w:id="171"/>
    <w:p>
      <w:pPr>
        <w:spacing w:after="0"/>
        <w:ind w:left="0"/>
        <w:jc w:val="both"/>
      </w:pPr>
      <w:r>
        <w:rPr>
          <w:rFonts w:ascii="Times New Roman"/>
          <w:b w:val="false"/>
          <w:i w:val="false"/>
          <w:color w:val="000000"/>
          <w:sz w:val="28"/>
        </w:rPr>
        <w:t>
      Заявление заполняется от руки или с использованием технических средств (пишущих машинок,</w:t>
      </w:r>
      <w:r>
        <w:br/>
      </w:r>
      <w:r>
        <w:rPr>
          <w:rFonts w:ascii="Times New Roman"/>
          <w:b w:val="false"/>
          <w:i w:val="false"/>
          <w:color w:val="000000"/>
          <w:sz w:val="28"/>
        </w:rPr>
        <w:t xml:space="preserve"> компьютеров), без сокращений, аббревиатур, исправлений и прочерков.</w:t>
      </w:r>
    </w:p>
    <w:bookmarkEnd w:id="171"/>
    <w:bookmarkStart w:name="z237" w:id="172"/>
    <w:p>
      <w:pPr>
        <w:spacing w:after="0"/>
        <w:ind w:left="0"/>
        <w:jc w:val="both"/>
      </w:pPr>
      <w:r>
        <w:rPr>
          <w:rFonts w:ascii="Times New Roman"/>
          <w:b w:val="false"/>
          <w:i w:val="false"/>
          <w:color w:val="000000"/>
          <w:sz w:val="28"/>
        </w:rPr>
        <w:t>
      Ответы на вопросы исчерпывающие. Текст, выполненный от руки, должен быть разборчивым.</w:t>
      </w:r>
    </w:p>
    <w:bookmarkEnd w:id="172"/>
    <w:bookmarkStart w:name="z238" w:id="173"/>
    <w:p>
      <w:pPr>
        <w:spacing w:after="0"/>
        <w:ind w:left="0"/>
        <w:jc w:val="both"/>
      </w:pPr>
      <w:r>
        <w:rPr>
          <w:rFonts w:ascii="Times New Roman"/>
          <w:b w:val="false"/>
          <w:i w:val="false"/>
          <w:color w:val="000000"/>
          <w:sz w:val="28"/>
        </w:rPr>
        <w:t>
      Проставляется штамп печать подразделения миграционной полиции, принявшего заявление.</w:t>
      </w:r>
    </w:p>
    <w:bookmarkEnd w:id="173"/>
    <w:bookmarkStart w:name="z239" w:id="174"/>
    <w:p>
      <w:pPr>
        <w:spacing w:after="0"/>
        <w:ind w:left="0"/>
        <w:jc w:val="both"/>
      </w:pPr>
      <w:r>
        <w:rPr>
          <w:rFonts w:ascii="Times New Roman"/>
          <w:b w:val="false"/>
          <w:i w:val="false"/>
          <w:color w:val="000000"/>
          <w:sz w:val="28"/>
        </w:rPr>
        <w:t xml:space="preserve">
      Если заявитель является предпринимателем без образования юридического лица, то указываются </w:t>
      </w:r>
      <w:r>
        <w:br/>
      </w:r>
      <w:r>
        <w:rPr>
          <w:rFonts w:ascii="Times New Roman"/>
          <w:b w:val="false"/>
          <w:i w:val="false"/>
          <w:color w:val="000000"/>
          <w:sz w:val="28"/>
        </w:rPr>
        <w:t>номер свидетельства о регистрации, наименование регистрирующего органа и место выдачи.</w:t>
      </w:r>
    </w:p>
    <w:bookmarkEnd w:id="174"/>
    <w:bookmarkStart w:name="z240" w:id="175"/>
    <w:p>
      <w:pPr>
        <w:spacing w:after="0"/>
        <w:ind w:left="0"/>
        <w:jc w:val="both"/>
      </w:pPr>
      <w:r>
        <w:rPr>
          <w:rFonts w:ascii="Times New Roman"/>
          <w:b w:val="false"/>
          <w:i w:val="false"/>
          <w:color w:val="000000"/>
          <w:sz w:val="28"/>
        </w:rPr>
        <w:t xml:space="preserve">
      Если заявителю назначена пенсия, указывается вид пенсии, номер пенсионного удостоверения </w:t>
      </w:r>
      <w:r>
        <w:br/>
      </w:r>
      <w:r>
        <w:rPr>
          <w:rFonts w:ascii="Times New Roman"/>
          <w:b w:val="false"/>
          <w:i w:val="false"/>
          <w:color w:val="000000"/>
          <w:sz w:val="28"/>
        </w:rPr>
        <w:t>(свидетельства), кем и когда оно выдано.</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242" w:id="176"/>
    <w:p>
      <w:pPr>
        <w:spacing w:after="0"/>
        <w:ind w:left="0"/>
        <w:jc w:val="left"/>
      </w:pPr>
      <w:r>
        <w:rPr>
          <w:rFonts w:ascii="Times New Roman"/>
          <w:b/>
          <w:i w:val="false"/>
          <w:color w:val="000000"/>
        </w:rPr>
        <w:t xml:space="preserve">              ЗАКЛЮЧЕНИЕ о присвоении лицу, статуса лица без гражданства</w:t>
      </w:r>
    </w:p>
    <w:bookmarkEnd w:id="176"/>
    <w:bookmarkStart w:name="z243" w:id="17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должность, специальное звание, фамилия имя отчество (при его наличии) сотрудника</w:t>
      </w:r>
    </w:p>
    <w:bookmarkEnd w:id="177"/>
    <w:bookmarkStart w:name="z244" w:id="178"/>
    <w:p>
      <w:pPr>
        <w:spacing w:after="0"/>
        <w:ind w:left="0"/>
        <w:jc w:val="both"/>
      </w:pPr>
      <w:r>
        <w:rPr>
          <w:rFonts w:ascii="Times New Roman"/>
          <w:b w:val="false"/>
          <w:i w:val="false"/>
          <w:color w:val="000000"/>
          <w:sz w:val="28"/>
        </w:rPr>
        <w:t>
      рассмотрев заявление_______________________________________________________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основание представления заявления, фамилия, имя, отчество (при его наличии) заявителя</w:t>
      </w:r>
    </w:p>
    <w:bookmarkEnd w:id="178"/>
    <w:bookmarkStart w:name="z245" w:id="179"/>
    <w:p>
      <w:pPr>
        <w:spacing w:after="0"/>
        <w:ind w:left="0"/>
        <w:jc w:val="left"/>
      </w:pPr>
      <w:r>
        <w:rPr>
          <w:rFonts w:ascii="Times New Roman"/>
          <w:b/>
          <w:i w:val="false"/>
          <w:color w:val="000000"/>
        </w:rPr>
        <w:t xml:space="preserve">                                      УСТАНОВИЛ:</w:t>
      </w:r>
    </w:p>
    <w:bookmarkEnd w:id="179"/>
    <w:bookmarkStart w:name="z246" w:id="180"/>
    <w:p>
      <w:pPr>
        <w:spacing w:after="0"/>
        <w:ind w:left="0"/>
        <w:jc w:val="both"/>
      </w:pPr>
      <w:r>
        <w:rPr>
          <w:rFonts w:ascii="Times New Roman"/>
          <w:b w:val="false"/>
          <w:i w:val="false"/>
          <w:color w:val="000000"/>
          <w:sz w:val="28"/>
        </w:rPr>
        <w:t xml:space="preserve">
      Указываются: полные анкетные данные, место регистрации заявителя, мотивы, </w:t>
      </w:r>
      <w:r>
        <w:br/>
      </w:r>
      <w:r>
        <w:rPr>
          <w:rFonts w:ascii="Times New Roman"/>
          <w:b w:val="false"/>
          <w:i w:val="false"/>
          <w:color w:val="000000"/>
          <w:sz w:val="28"/>
        </w:rPr>
        <w:t>побудившие обратиться с заявлением;</w:t>
      </w:r>
    </w:p>
    <w:bookmarkEnd w:id="180"/>
    <w:bookmarkStart w:name="z247" w:id="181"/>
    <w:p>
      <w:pPr>
        <w:spacing w:after="0"/>
        <w:ind w:left="0"/>
        <w:jc w:val="both"/>
      </w:pPr>
      <w:r>
        <w:rPr>
          <w:rFonts w:ascii="Times New Roman"/>
          <w:b w:val="false"/>
          <w:i w:val="false"/>
          <w:color w:val="000000"/>
          <w:sz w:val="28"/>
        </w:rPr>
        <w:t xml:space="preserve">
      образование, профессия, род занятий, период проживания на территории Республики </w:t>
      </w:r>
      <w:r>
        <w:br/>
      </w:r>
      <w:r>
        <w:rPr>
          <w:rFonts w:ascii="Times New Roman"/>
          <w:b w:val="false"/>
          <w:i w:val="false"/>
          <w:color w:val="000000"/>
          <w:sz w:val="28"/>
        </w:rPr>
        <w:t>Казахстан ранее, местожительства;</w:t>
      </w:r>
    </w:p>
    <w:bookmarkEnd w:id="181"/>
    <w:bookmarkStart w:name="z248" w:id="182"/>
    <w:p>
      <w:pPr>
        <w:spacing w:after="0"/>
        <w:ind w:left="0"/>
        <w:jc w:val="both"/>
      </w:pPr>
      <w:r>
        <w:rPr>
          <w:rFonts w:ascii="Times New Roman"/>
          <w:b w:val="false"/>
          <w:i w:val="false"/>
          <w:color w:val="000000"/>
          <w:sz w:val="28"/>
        </w:rPr>
        <w:t xml:space="preserve">
      особенности личности заявителя, источник средств к существованию, семейное </w:t>
      </w:r>
      <w:r>
        <w:br/>
      </w:r>
      <w:r>
        <w:rPr>
          <w:rFonts w:ascii="Times New Roman"/>
          <w:b w:val="false"/>
          <w:i w:val="false"/>
          <w:color w:val="000000"/>
          <w:sz w:val="28"/>
        </w:rPr>
        <w:t>положение, краткие сведения о родственниках;</w:t>
      </w:r>
    </w:p>
    <w:bookmarkEnd w:id="182"/>
    <w:bookmarkStart w:name="z249" w:id="183"/>
    <w:p>
      <w:pPr>
        <w:spacing w:after="0"/>
        <w:ind w:left="0"/>
        <w:jc w:val="both"/>
      </w:pPr>
      <w:r>
        <w:rPr>
          <w:rFonts w:ascii="Times New Roman"/>
          <w:b w:val="false"/>
          <w:i w:val="false"/>
          <w:color w:val="000000"/>
          <w:sz w:val="28"/>
        </w:rPr>
        <w:t xml:space="preserve">
      результаты проверок личности по учетам органов внутренних дел и других </w:t>
      </w:r>
      <w:r>
        <w:br/>
      </w:r>
      <w:r>
        <w:rPr>
          <w:rFonts w:ascii="Times New Roman"/>
          <w:b w:val="false"/>
          <w:i w:val="false"/>
          <w:color w:val="000000"/>
          <w:sz w:val="28"/>
        </w:rPr>
        <w:t>государственных органов, сведения о привлечении к административной ответственности;</w:t>
      </w:r>
    </w:p>
    <w:bookmarkEnd w:id="183"/>
    <w:bookmarkStart w:name="z250" w:id="184"/>
    <w:p>
      <w:pPr>
        <w:spacing w:after="0"/>
        <w:ind w:left="0"/>
        <w:jc w:val="both"/>
      </w:pPr>
      <w:r>
        <w:rPr>
          <w:rFonts w:ascii="Times New Roman"/>
          <w:b w:val="false"/>
          <w:i w:val="false"/>
          <w:color w:val="000000"/>
          <w:sz w:val="28"/>
        </w:rPr>
        <w:t>
      сведения о детях и их полные анкетные данные;</w:t>
      </w:r>
    </w:p>
    <w:bookmarkEnd w:id="184"/>
    <w:bookmarkStart w:name="z251" w:id="185"/>
    <w:p>
      <w:pPr>
        <w:spacing w:after="0"/>
        <w:ind w:left="0"/>
        <w:jc w:val="both"/>
      </w:pPr>
      <w:r>
        <w:rPr>
          <w:rFonts w:ascii="Times New Roman"/>
          <w:b w:val="false"/>
          <w:i w:val="false"/>
          <w:color w:val="000000"/>
          <w:sz w:val="28"/>
        </w:rPr>
        <w:t>
      характеристика заявителя;</w:t>
      </w:r>
    </w:p>
    <w:bookmarkEnd w:id="185"/>
    <w:bookmarkStart w:name="z252" w:id="186"/>
    <w:p>
      <w:pPr>
        <w:spacing w:after="0"/>
        <w:ind w:left="0"/>
        <w:jc w:val="both"/>
      </w:pPr>
      <w:r>
        <w:rPr>
          <w:rFonts w:ascii="Times New Roman"/>
          <w:b w:val="false"/>
          <w:i w:val="false"/>
          <w:color w:val="000000"/>
          <w:sz w:val="28"/>
        </w:rPr>
        <w:t>
      основания для присвоения статуса лица без гражданства;</w:t>
      </w:r>
    </w:p>
    <w:bookmarkEnd w:id="186"/>
    <w:bookmarkStart w:name="z253" w:id="187"/>
    <w:p>
      <w:pPr>
        <w:spacing w:after="0"/>
        <w:ind w:left="0"/>
        <w:jc w:val="left"/>
      </w:pPr>
      <w:r>
        <w:rPr>
          <w:rFonts w:ascii="Times New Roman"/>
          <w:b/>
          <w:i w:val="false"/>
          <w:color w:val="000000"/>
        </w:rPr>
        <w:t xml:space="preserve">                                      ПОСТАНОВИЛ:</w:t>
      </w:r>
    </w:p>
    <w:bookmarkEnd w:id="187"/>
    <w:bookmarkStart w:name="z254" w:id="188"/>
    <w:p>
      <w:pPr>
        <w:spacing w:after="0"/>
        <w:ind w:left="0"/>
        <w:jc w:val="both"/>
      </w:pPr>
      <w:r>
        <w:rPr>
          <w:rFonts w:ascii="Times New Roman"/>
          <w:b w:val="false"/>
          <w:i w:val="false"/>
          <w:color w:val="000000"/>
          <w:sz w:val="28"/>
        </w:rPr>
        <w:t xml:space="preserve">
      1. Излагается аргументированное обоснование принятия положительного или </w:t>
      </w:r>
      <w:r>
        <w:br/>
      </w:r>
      <w:r>
        <w:rPr>
          <w:rFonts w:ascii="Times New Roman"/>
          <w:b w:val="false"/>
          <w:i w:val="false"/>
          <w:color w:val="000000"/>
          <w:sz w:val="28"/>
        </w:rPr>
        <w:t>отрицательного решения о присвоении статуса лица без гражданства.</w:t>
      </w:r>
    </w:p>
    <w:bookmarkEnd w:id="188"/>
    <w:bookmarkStart w:name="z255" w:id="189"/>
    <w:p>
      <w:pPr>
        <w:spacing w:after="0"/>
        <w:ind w:left="0"/>
        <w:jc w:val="both"/>
      </w:pPr>
      <w:r>
        <w:rPr>
          <w:rFonts w:ascii="Times New Roman"/>
          <w:b w:val="false"/>
          <w:i w:val="false"/>
          <w:color w:val="000000"/>
          <w:sz w:val="28"/>
        </w:rPr>
        <w:t xml:space="preserve">
      2. Указывается наименование органа внутренних дел, в которое направляется </w:t>
      </w:r>
      <w:r>
        <w:br/>
      </w:r>
      <w:r>
        <w:rPr>
          <w:rFonts w:ascii="Times New Roman"/>
          <w:b w:val="false"/>
          <w:i w:val="false"/>
          <w:color w:val="000000"/>
          <w:sz w:val="28"/>
        </w:rPr>
        <w:t>сообщение о принятом решении.</w:t>
      </w:r>
    </w:p>
    <w:bookmarkEnd w:id="189"/>
    <w:bookmarkStart w:name="z256" w:id="190"/>
    <w:p>
      <w:pPr>
        <w:spacing w:after="0"/>
        <w:ind w:left="0"/>
        <w:jc w:val="both"/>
      </w:pPr>
      <w:r>
        <w:rPr>
          <w:rFonts w:ascii="Times New Roman"/>
          <w:b w:val="false"/>
          <w:i w:val="false"/>
          <w:color w:val="000000"/>
          <w:sz w:val="28"/>
        </w:rPr>
        <w:t>
      3. Указывается подразделение, которое обеспечивает внесение изменений в учеты.</w:t>
      </w:r>
      <w:r>
        <w:br/>
      </w:r>
      <w:r>
        <w:rPr>
          <w:rFonts w:ascii="Times New Roman"/>
          <w:b w:val="false"/>
          <w:i w:val="false"/>
          <w:color w:val="000000"/>
          <w:sz w:val="28"/>
        </w:rPr>
        <w:t>_______________________________________ _____________________________________</w:t>
      </w:r>
      <w:r>
        <w:br/>
      </w:r>
      <w:r>
        <w:rPr>
          <w:rFonts w:ascii="Times New Roman"/>
          <w:b w:val="false"/>
          <w:i w:val="false"/>
          <w:color w:val="000000"/>
          <w:sz w:val="28"/>
        </w:rPr>
        <w:t xml:space="preserve">должность, специальное звание, (подпись) Ф.И.О. (при его наличии) сотрудника </w:t>
      </w:r>
    </w:p>
    <w:bookmarkEnd w:id="190"/>
    <w:p>
      <w:pPr>
        <w:spacing w:after="0"/>
        <w:ind w:left="0"/>
        <w:jc w:val="both"/>
      </w:pPr>
      <w:r>
        <w:rPr>
          <w:rFonts w:ascii="Times New Roman"/>
          <w:b w:val="false"/>
          <w:i w:val="false"/>
          <w:color w:val="000000"/>
          <w:sz w:val="28"/>
        </w:rPr>
        <w:t xml:space="preserve">
      "СОГЛАСЕН" Руководитель подразделения миграционной службы либо </w:t>
      </w:r>
      <w:r>
        <w:br/>
      </w:r>
      <w:r>
        <w:rPr>
          <w:rFonts w:ascii="Times New Roman"/>
          <w:b w:val="false"/>
          <w:i w:val="false"/>
          <w:color w:val="000000"/>
          <w:sz w:val="28"/>
        </w:rPr>
        <w:t>заместитель ___________________________________________ _______________________</w:t>
      </w:r>
      <w:r>
        <w:br/>
      </w:r>
      <w:r>
        <w:rPr>
          <w:rFonts w:ascii="Times New Roman"/>
          <w:b w:val="false"/>
          <w:i w:val="false"/>
          <w:color w:val="000000"/>
          <w:sz w:val="28"/>
        </w:rPr>
        <w:t xml:space="preserve">                      специальное звание, Ф.И.О. (при его наличии)                  (подпись)</w:t>
      </w:r>
    </w:p>
    <w:bookmarkStart w:name="z257" w:id="191"/>
    <w:p>
      <w:pPr>
        <w:spacing w:after="0"/>
        <w:ind w:left="0"/>
        <w:jc w:val="both"/>
      </w:pPr>
      <w:r>
        <w:rPr>
          <w:rFonts w:ascii="Times New Roman"/>
          <w:b w:val="false"/>
          <w:i w:val="false"/>
          <w:color w:val="000000"/>
          <w:sz w:val="28"/>
        </w:rPr>
        <w:t>
      "__" ____________ 20__ г.</w:t>
      </w:r>
    </w:p>
    <w:bookmarkEnd w:id="191"/>
    <w:bookmarkStart w:name="z258" w:id="192"/>
    <w:p>
      <w:pPr>
        <w:spacing w:after="0"/>
        <w:ind w:left="0"/>
        <w:jc w:val="both"/>
      </w:pPr>
      <w:r>
        <w:rPr>
          <w:rFonts w:ascii="Times New Roman"/>
          <w:b w:val="false"/>
          <w:i w:val="false"/>
          <w:color w:val="000000"/>
          <w:sz w:val="28"/>
        </w:rPr>
        <w:t>
      В случае принятия решения об отказе, обязательна ссылка на конкретную статью</w:t>
      </w:r>
      <w:r>
        <w:br/>
      </w:r>
      <w:r>
        <w:rPr>
          <w:rFonts w:ascii="Times New Roman"/>
          <w:b w:val="false"/>
          <w:i w:val="false"/>
          <w:color w:val="000000"/>
          <w:sz w:val="28"/>
        </w:rPr>
        <w:t xml:space="preserve"> (часть, пункт)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миграции населения".</w:t>
      </w:r>
    </w:p>
    <w:bookmarkEnd w:id="192"/>
    <w:bookmarkStart w:name="z259" w:id="193"/>
    <w:p>
      <w:pPr>
        <w:spacing w:after="0"/>
        <w:ind w:left="0"/>
        <w:jc w:val="both"/>
      </w:pPr>
      <w:r>
        <w:rPr>
          <w:rFonts w:ascii="Times New Roman"/>
          <w:b w:val="false"/>
          <w:i w:val="false"/>
          <w:color w:val="000000"/>
          <w:sz w:val="28"/>
        </w:rPr>
        <w:t xml:space="preserve">
      В случае подписания решения заместителем, которому предоставлено право подписи, </w:t>
      </w:r>
      <w:r>
        <w:br/>
      </w:r>
      <w:r>
        <w:rPr>
          <w:rFonts w:ascii="Times New Roman"/>
          <w:b w:val="false"/>
          <w:i w:val="false"/>
          <w:color w:val="000000"/>
          <w:sz w:val="28"/>
        </w:rPr>
        <w:t>указывается его должность, фамилия, имя, отчество (при его наличии) и специальное звание.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выдачи иностранцам и лицам без </w:t>
            </w:r>
            <w:r>
              <w:br/>
            </w:r>
            <w:r>
              <w:rPr>
                <w:rFonts w:ascii="Times New Roman"/>
                <w:b w:val="false"/>
                <w:i w:val="false"/>
                <w:color w:val="000000"/>
                <w:sz w:val="20"/>
              </w:rPr>
              <w:t xml:space="preserve">гражданства разрешения на временное и постоянное </w:t>
            </w:r>
            <w:r>
              <w:br/>
            </w:r>
            <w:r>
              <w:rPr>
                <w:rFonts w:ascii="Times New Roman"/>
                <w:b w:val="false"/>
                <w:i w:val="false"/>
                <w:color w:val="000000"/>
                <w:sz w:val="20"/>
              </w:rPr>
              <w:t>проживание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194"/>
    <w:p>
      <w:pPr>
        <w:spacing w:after="0"/>
        <w:ind w:left="0"/>
        <w:jc w:val="left"/>
      </w:pPr>
      <w:r>
        <w:rPr>
          <w:rFonts w:ascii="Times New Roman"/>
          <w:b/>
          <w:i w:val="false"/>
          <w:color w:val="000000"/>
        </w:rPr>
        <w:t xml:space="preserve">                          ТАЛОН № __ о приеме либо отказе в приеме документов</w:t>
      </w:r>
      <w:r>
        <w:br/>
      </w:r>
      <w:r>
        <w:rPr>
          <w:rFonts w:ascii="Times New Roman"/>
          <w:b/>
          <w:i w:val="false"/>
          <w:color w:val="000000"/>
        </w:rPr>
        <w:t xml:space="preserve">                   _____________________________________________________________</w:t>
      </w:r>
      <w:r>
        <w:br/>
      </w:r>
      <w:r>
        <w:rPr>
          <w:rFonts w:ascii="Times New Roman"/>
          <w:b/>
          <w:i w:val="false"/>
          <w:color w:val="000000"/>
        </w:rPr>
        <w:t xml:space="preserve">                               Ф.И.О. (при его наличии) заявителя</w:t>
      </w:r>
    </w:p>
    <w:bookmarkEnd w:id="194"/>
    <w:bookmarkStart w:name="z264" w:id="195"/>
    <w:p>
      <w:pPr>
        <w:spacing w:after="0"/>
        <w:ind w:left="0"/>
        <w:jc w:val="both"/>
      </w:pPr>
      <w:r>
        <w:rPr>
          <w:rFonts w:ascii="Times New Roman"/>
          <w:b w:val="false"/>
          <w:i w:val="false"/>
          <w:color w:val="000000"/>
          <w:sz w:val="28"/>
        </w:rPr>
        <w:t xml:space="preserve">
      Перечень принятых документов для оказания государственной услуги "Выдача </w:t>
      </w:r>
      <w:r>
        <w:br/>
      </w:r>
      <w:r>
        <w:rPr>
          <w:rFonts w:ascii="Times New Roman"/>
          <w:b w:val="false"/>
          <w:i w:val="false"/>
          <w:color w:val="000000"/>
          <w:sz w:val="28"/>
        </w:rPr>
        <w:t xml:space="preserve">разрешения иностранцами лицам без гражданства на постоянное жительство в Республике </w:t>
      </w:r>
      <w:r>
        <w:br/>
      </w:r>
      <w:r>
        <w:rPr>
          <w:rFonts w:ascii="Times New Roman"/>
          <w:b w:val="false"/>
          <w:i w:val="false"/>
          <w:color w:val="000000"/>
          <w:sz w:val="28"/>
        </w:rPr>
        <w:t>Казахстан":</w:t>
      </w:r>
      <w:r>
        <w:br/>
      </w:r>
      <w:r>
        <w:rPr>
          <w:rFonts w:ascii="Times New Roman"/>
          <w:b w:val="false"/>
          <w:i w:val="false"/>
          <w:color w:val="000000"/>
          <w:sz w:val="28"/>
        </w:rPr>
        <w:t>1) ________________________________________________________________________</w:t>
      </w:r>
      <w:r>
        <w:br/>
      </w:r>
      <w:r>
        <w:rPr>
          <w:rFonts w:ascii="Times New Roman"/>
          <w:b w:val="false"/>
          <w:i w:val="false"/>
          <w:color w:val="000000"/>
          <w:sz w:val="28"/>
        </w:rPr>
        <w:t>2) ________________________________________________________________________</w:t>
      </w:r>
      <w:r>
        <w:br/>
      </w:r>
      <w:r>
        <w:rPr>
          <w:rFonts w:ascii="Times New Roman"/>
          <w:b w:val="false"/>
          <w:i w:val="false"/>
          <w:color w:val="000000"/>
          <w:sz w:val="28"/>
        </w:rPr>
        <w:t>3)…..</w:t>
      </w:r>
      <w:r>
        <w:br/>
      </w:r>
      <w:r>
        <w:rPr>
          <w:rFonts w:ascii="Times New Roman"/>
          <w:b w:val="false"/>
          <w:i w:val="false"/>
          <w:color w:val="000000"/>
          <w:sz w:val="28"/>
        </w:rPr>
        <w:t>отказывается в приеме документов на оказание государственной услуги "Выдача разрешения</w:t>
      </w:r>
      <w:r>
        <w:br/>
      </w:r>
      <w:r>
        <w:rPr>
          <w:rFonts w:ascii="Times New Roman"/>
          <w:b w:val="false"/>
          <w:i w:val="false"/>
          <w:color w:val="000000"/>
          <w:sz w:val="28"/>
        </w:rPr>
        <w:t xml:space="preserve">иностранцами лицам без гражданства на постоянное жительство в Республике Казахстан" </w:t>
      </w:r>
      <w:r>
        <w:br/>
      </w:r>
      <w:r>
        <w:rPr>
          <w:rFonts w:ascii="Times New Roman"/>
          <w:b w:val="false"/>
          <w:i w:val="false"/>
          <w:color w:val="000000"/>
          <w:sz w:val="28"/>
        </w:rPr>
        <w:t xml:space="preserve">ввиду представления Вами неполного пакета документов согласно перечню, предусмотренному </w:t>
      </w:r>
      <w:r>
        <w:br/>
      </w:r>
      <w:r>
        <w:rPr>
          <w:rFonts w:ascii="Times New Roman"/>
          <w:b w:val="false"/>
          <w:i w:val="false"/>
          <w:color w:val="000000"/>
          <w:sz w:val="28"/>
        </w:rPr>
        <w:t>стандартом государственной услуги, а именно:</w:t>
      </w:r>
    </w:p>
    <w:bookmarkEnd w:id="195"/>
    <w:bookmarkStart w:name="z266" w:id="196"/>
    <w:p>
      <w:pPr>
        <w:spacing w:after="0"/>
        <w:ind w:left="0"/>
        <w:jc w:val="both"/>
      </w:pPr>
      <w:r>
        <w:rPr>
          <w:rFonts w:ascii="Times New Roman"/>
          <w:b w:val="false"/>
          <w:i w:val="false"/>
          <w:color w:val="000000"/>
          <w:sz w:val="28"/>
        </w:rPr>
        <w:t>
      Наименование отсутствующих документов:</w:t>
      </w:r>
    </w:p>
    <w:bookmarkEnd w:id="196"/>
    <w:bookmarkStart w:name="z267" w:id="197"/>
    <w:p>
      <w:pPr>
        <w:spacing w:after="0"/>
        <w:ind w:left="0"/>
        <w:jc w:val="both"/>
      </w:pPr>
      <w:r>
        <w:rPr>
          <w:rFonts w:ascii="Times New Roman"/>
          <w:b w:val="false"/>
          <w:i w:val="false"/>
          <w:color w:val="000000"/>
          <w:sz w:val="28"/>
        </w:rPr>
        <w:t>
      1) ________________________________________;</w:t>
      </w:r>
    </w:p>
    <w:bookmarkEnd w:id="197"/>
    <w:bookmarkStart w:name="z268" w:id="198"/>
    <w:p>
      <w:pPr>
        <w:spacing w:after="0"/>
        <w:ind w:left="0"/>
        <w:jc w:val="both"/>
      </w:pPr>
      <w:r>
        <w:rPr>
          <w:rFonts w:ascii="Times New Roman"/>
          <w:b w:val="false"/>
          <w:i w:val="false"/>
          <w:color w:val="000000"/>
          <w:sz w:val="28"/>
        </w:rPr>
        <w:t>
      2) ________________________________________;</w:t>
      </w:r>
    </w:p>
    <w:bookmarkEnd w:id="198"/>
    <w:bookmarkStart w:name="z269" w:id="199"/>
    <w:p>
      <w:pPr>
        <w:spacing w:after="0"/>
        <w:ind w:left="0"/>
        <w:jc w:val="both"/>
      </w:pPr>
      <w:r>
        <w:rPr>
          <w:rFonts w:ascii="Times New Roman"/>
          <w:b w:val="false"/>
          <w:i w:val="false"/>
          <w:color w:val="000000"/>
          <w:sz w:val="28"/>
        </w:rPr>
        <w:t>
      3) ….</w:t>
      </w:r>
    </w:p>
    <w:bookmarkEnd w:id="199"/>
    <w:bookmarkStart w:name="z270" w:id="20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200"/>
    <w:bookmarkStart w:name="z271" w:id="201"/>
    <w:p>
      <w:pPr>
        <w:spacing w:after="0"/>
        <w:ind w:left="0"/>
        <w:jc w:val="both"/>
      </w:pPr>
      <w:r>
        <w:rPr>
          <w:rFonts w:ascii="Times New Roman"/>
          <w:b w:val="false"/>
          <w:i w:val="false"/>
          <w:color w:val="000000"/>
          <w:sz w:val="28"/>
        </w:rPr>
        <w:t>
      Ф.И.О (при его наличии) услугодателя</w:t>
      </w:r>
    </w:p>
    <w:bookmarkEnd w:id="201"/>
    <w:bookmarkStart w:name="z272" w:id="202"/>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(подпись)</w:t>
      </w:r>
    </w:p>
    <w:bookmarkEnd w:id="202"/>
    <w:bookmarkStart w:name="z273" w:id="203"/>
    <w:p>
      <w:pPr>
        <w:spacing w:after="0"/>
        <w:ind w:left="0"/>
        <w:jc w:val="both"/>
      </w:pPr>
      <w:r>
        <w:rPr>
          <w:rFonts w:ascii="Times New Roman"/>
          <w:b w:val="false"/>
          <w:i w:val="false"/>
          <w:color w:val="000000"/>
          <w:sz w:val="28"/>
        </w:rPr>
        <w:t>
      Исполнитель: Ф.И.О (при его наличии) _____________________________________</w:t>
      </w:r>
      <w:r>
        <w:br/>
      </w:r>
      <w:r>
        <w:rPr>
          <w:rFonts w:ascii="Times New Roman"/>
          <w:b w:val="false"/>
          <w:i w:val="false"/>
          <w:color w:val="000000"/>
          <w:sz w:val="28"/>
        </w:rPr>
        <w:t>Телефон __________</w:t>
      </w:r>
    </w:p>
    <w:bookmarkEnd w:id="203"/>
    <w:bookmarkStart w:name="z274" w:id="204"/>
    <w:p>
      <w:pPr>
        <w:spacing w:after="0"/>
        <w:ind w:left="0"/>
        <w:jc w:val="both"/>
      </w:pPr>
      <w:r>
        <w:rPr>
          <w:rFonts w:ascii="Times New Roman"/>
          <w:b w:val="false"/>
          <w:i w:val="false"/>
          <w:color w:val="000000"/>
          <w:sz w:val="28"/>
        </w:rPr>
        <w:t>
      Получил: Ф.И.О (при его наличии) / подпись услугополучателя_________________</w:t>
      </w:r>
      <w:r>
        <w:br/>
      </w:r>
      <w:r>
        <w:rPr>
          <w:rFonts w:ascii="Times New Roman"/>
          <w:b w:val="false"/>
          <w:i w:val="false"/>
          <w:color w:val="000000"/>
          <w:sz w:val="28"/>
        </w:rPr>
        <w:t>"___" _________ 20__ год</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276" w:id="205"/>
    <w:p>
      <w:pPr>
        <w:spacing w:after="0"/>
        <w:ind w:left="0"/>
        <w:jc w:val="left"/>
      </w:pPr>
      <w:r>
        <w:rPr>
          <w:rFonts w:ascii="Times New Roman"/>
          <w:b/>
          <w:i w:val="false"/>
          <w:color w:val="000000"/>
        </w:rPr>
        <w:t xml:space="preserve"> Расписка об отказе в приеме документов</w:t>
      </w:r>
    </w:p>
    <w:bookmarkEnd w:id="205"/>
    <w:bookmarkStart w:name="z277" w:id="20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отказывается в приеме документов на оказание государственной услуги "Выдача разрешения иностранцами лицам без гражданства на постоянное жительство в Республике Казахстан" ввиду представления Вами неполного пакета документов согласно перечню, предусмотренному стандартом государственной услуги, а именно:</w:t>
      </w:r>
    </w:p>
    <w:bookmarkEnd w:id="206"/>
    <w:bookmarkStart w:name="z278" w:id="207"/>
    <w:p>
      <w:pPr>
        <w:spacing w:after="0"/>
        <w:ind w:left="0"/>
        <w:jc w:val="both"/>
      </w:pPr>
      <w:r>
        <w:rPr>
          <w:rFonts w:ascii="Times New Roman"/>
          <w:b w:val="false"/>
          <w:i w:val="false"/>
          <w:color w:val="000000"/>
          <w:sz w:val="28"/>
        </w:rPr>
        <w:t>
      Наименование отсутствующих документов:</w:t>
      </w:r>
    </w:p>
    <w:bookmarkEnd w:id="207"/>
    <w:bookmarkStart w:name="z279" w:id="208"/>
    <w:p>
      <w:pPr>
        <w:spacing w:after="0"/>
        <w:ind w:left="0"/>
        <w:jc w:val="both"/>
      </w:pPr>
      <w:r>
        <w:rPr>
          <w:rFonts w:ascii="Times New Roman"/>
          <w:b w:val="false"/>
          <w:i w:val="false"/>
          <w:color w:val="000000"/>
          <w:sz w:val="28"/>
        </w:rPr>
        <w:t>
      1) ________________________________________;</w:t>
      </w:r>
    </w:p>
    <w:bookmarkEnd w:id="208"/>
    <w:bookmarkStart w:name="z280" w:id="209"/>
    <w:p>
      <w:pPr>
        <w:spacing w:after="0"/>
        <w:ind w:left="0"/>
        <w:jc w:val="both"/>
      </w:pPr>
      <w:r>
        <w:rPr>
          <w:rFonts w:ascii="Times New Roman"/>
          <w:b w:val="false"/>
          <w:i w:val="false"/>
          <w:color w:val="000000"/>
          <w:sz w:val="28"/>
        </w:rPr>
        <w:t>
      2) ________________________________________;</w:t>
      </w:r>
    </w:p>
    <w:bookmarkEnd w:id="209"/>
    <w:bookmarkStart w:name="z281" w:id="210"/>
    <w:p>
      <w:pPr>
        <w:spacing w:after="0"/>
        <w:ind w:left="0"/>
        <w:jc w:val="both"/>
      </w:pPr>
      <w:r>
        <w:rPr>
          <w:rFonts w:ascii="Times New Roman"/>
          <w:b w:val="false"/>
          <w:i w:val="false"/>
          <w:color w:val="000000"/>
          <w:sz w:val="28"/>
        </w:rPr>
        <w:t>
      3) ….</w:t>
      </w:r>
    </w:p>
    <w:bookmarkEnd w:id="210"/>
    <w:bookmarkStart w:name="z282" w:id="211"/>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211"/>
    <w:bookmarkStart w:name="z283" w:id="212"/>
    <w:p>
      <w:pPr>
        <w:spacing w:after="0"/>
        <w:ind w:left="0"/>
        <w:jc w:val="both"/>
      </w:pPr>
      <w:r>
        <w:rPr>
          <w:rFonts w:ascii="Times New Roman"/>
          <w:b w:val="false"/>
          <w:i w:val="false"/>
          <w:color w:val="000000"/>
          <w:sz w:val="28"/>
        </w:rPr>
        <w:t>
      Ф.И.О (при его наличии) услугодателя_______ (подпись)</w:t>
      </w:r>
    </w:p>
    <w:bookmarkEnd w:id="212"/>
    <w:bookmarkStart w:name="z284" w:id="213"/>
    <w:p>
      <w:pPr>
        <w:spacing w:after="0"/>
        <w:ind w:left="0"/>
        <w:jc w:val="both"/>
      </w:pPr>
      <w:r>
        <w:rPr>
          <w:rFonts w:ascii="Times New Roman"/>
          <w:b w:val="false"/>
          <w:i w:val="false"/>
          <w:color w:val="000000"/>
          <w:sz w:val="28"/>
        </w:rPr>
        <w:t>
      Исполнитель: Ф.И.О (при его наличии) _____________</w:t>
      </w:r>
    </w:p>
    <w:bookmarkEnd w:id="213"/>
    <w:bookmarkStart w:name="z285" w:id="214"/>
    <w:p>
      <w:pPr>
        <w:spacing w:after="0"/>
        <w:ind w:left="0"/>
        <w:jc w:val="both"/>
      </w:pPr>
      <w:r>
        <w:rPr>
          <w:rFonts w:ascii="Times New Roman"/>
          <w:b w:val="false"/>
          <w:i w:val="false"/>
          <w:color w:val="000000"/>
          <w:sz w:val="28"/>
        </w:rPr>
        <w:t>
      Телефон __________</w:t>
      </w:r>
    </w:p>
    <w:bookmarkEnd w:id="214"/>
    <w:bookmarkStart w:name="z286" w:id="215"/>
    <w:p>
      <w:pPr>
        <w:spacing w:after="0"/>
        <w:ind w:left="0"/>
        <w:jc w:val="both"/>
      </w:pPr>
      <w:r>
        <w:rPr>
          <w:rFonts w:ascii="Times New Roman"/>
          <w:b w:val="false"/>
          <w:i w:val="false"/>
          <w:color w:val="000000"/>
          <w:sz w:val="28"/>
        </w:rPr>
        <w:t>
      Получил: Ф.И.О (при его наличии) / подпись услугополучателя</w:t>
      </w:r>
    </w:p>
    <w:bookmarkEnd w:id="215"/>
    <w:bookmarkStart w:name="z287" w:id="216"/>
    <w:p>
      <w:pPr>
        <w:spacing w:after="0"/>
        <w:ind w:left="0"/>
        <w:jc w:val="both"/>
      </w:pPr>
      <w:r>
        <w:rPr>
          <w:rFonts w:ascii="Times New Roman"/>
          <w:b w:val="false"/>
          <w:i w:val="false"/>
          <w:color w:val="000000"/>
          <w:sz w:val="28"/>
        </w:rPr>
        <w:t>
      "___" _________ 20__ год</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289" w:id="217"/>
    <w:p>
      <w:pPr>
        <w:spacing w:after="0"/>
        <w:ind w:left="0"/>
        <w:jc w:val="left"/>
      </w:pPr>
      <w:r>
        <w:rPr>
          <w:rFonts w:ascii="Times New Roman"/>
          <w:b/>
          <w:i w:val="false"/>
          <w:color w:val="000000"/>
        </w:rPr>
        <w:t xml:space="preserve"> ЖУРНАЛ УЧЕТА ДЕЛ ПОСТОЯННО ПРОЖИВАЮЩИХ ИНОСТРАНЦЕВ, ЛИЦ БЕЗ ГРАЖДАНСТВА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973"/>
        <w:gridCol w:w="4942"/>
        <w:gridCol w:w="703"/>
        <w:gridCol w:w="973"/>
        <w:gridCol w:w="703"/>
        <w:gridCol w:w="1516"/>
        <w:gridCol w:w="1787"/>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заведения дела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лица (при его наличии), на которое заведено учетное дело</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национальность</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заведению учетного дела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перессылке или уничтожении дела</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291" w:id="218"/>
    <w:p>
      <w:pPr>
        <w:spacing w:after="0"/>
        <w:ind w:left="0"/>
        <w:jc w:val="both"/>
      </w:pPr>
      <w:r>
        <w:rPr>
          <w:rFonts w:ascii="Times New Roman"/>
          <w:b w:val="false"/>
          <w:i w:val="false"/>
          <w:color w:val="000000"/>
          <w:sz w:val="28"/>
        </w:rPr>
        <w:t>
                                                                                                      Форма</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либо заместитель</w:t>
            </w:r>
            <w:r>
              <w:br/>
            </w:r>
            <w:r>
              <w:rPr>
                <w:rFonts w:ascii="Times New Roman"/>
                <w:b w:val="false"/>
                <w:i w:val="false"/>
                <w:color w:val="000000"/>
                <w:sz w:val="20"/>
              </w:rPr>
              <w:t>____________________________</w:t>
            </w:r>
            <w:r>
              <w:br/>
            </w:r>
            <w:r>
              <w:rPr>
                <w:rFonts w:ascii="Times New Roman"/>
                <w:b w:val="false"/>
                <w:i w:val="false"/>
                <w:color w:val="000000"/>
                <w:sz w:val="20"/>
              </w:rPr>
              <w:t>(специальное звание)</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 о. при</w:t>
            </w:r>
            <w:r>
              <w:br/>
            </w:r>
            <w:r>
              <w:rPr>
                <w:rFonts w:ascii="Times New Roman"/>
                <w:b w:val="false"/>
                <w:i w:val="false"/>
                <w:color w:val="000000"/>
                <w:sz w:val="20"/>
              </w:rPr>
              <w:t>его наличии)</w:t>
            </w:r>
            <w:r>
              <w:br/>
            </w:r>
            <w:r>
              <w:rPr>
                <w:rFonts w:ascii="Times New Roman"/>
                <w:b w:val="false"/>
                <w:i w:val="false"/>
                <w:color w:val="000000"/>
                <w:sz w:val="20"/>
              </w:rPr>
              <w:t>"__" ______________ 20__ г.</w:t>
            </w:r>
          </w:p>
        </w:tc>
      </w:tr>
    </w:tbl>
    <w:bookmarkStart w:name="z293" w:id="219"/>
    <w:p>
      <w:pPr>
        <w:spacing w:after="0"/>
        <w:ind w:left="0"/>
        <w:jc w:val="left"/>
      </w:pPr>
      <w:r>
        <w:rPr>
          <w:rFonts w:ascii="Times New Roman"/>
          <w:b/>
          <w:i w:val="false"/>
          <w:color w:val="000000"/>
        </w:rPr>
        <w:t xml:space="preserve">                                                                           ЗАКЛЮЧЕНИЕ </w:t>
      </w:r>
      <w:r>
        <w:br/>
      </w:r>
      <w:r>
        <w:rPr>
          <w:rFonts w:ascii="Times New Roman"/>
          <w:b/>
          <w:i w:val="false"/>
          <w:color w:val="000000"/>
        </w:rPr>
        <w:t xml:space="preserve">                                      о выдаче разрешения на постоянное жительство в </w:t>
      </w:r>
      <w:r>
        <w:br/>
      </w:r>
      <w:r>
        <w:rPr>
          <w:rFonts w:ascii="Times New Roman"/>
          <w:b/>
          <w:i w:val="false"/>
          <w:color w:val="000000"/>
        </w:rPr>
        <w:t xml:space="preserve">                                Республике Казахстан /либо отказе в выдаче разрешения</w:t>
      </w:r>
    </w:p>
    <w:bookmarkEnd w:id="219"/>
    <w:bookmarkStart w:name="z294" w:id="220"/>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должность, специальное звание, фамилия, имя, отчество (при его наличии) сотрудника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рассмотрев заявление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основание представления заявления, фамилия, имя, отчество (при его наличии) заявителя,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сообщение органа при аннулировании разрешения</w:t>
      </w:r>
    </w:p>
    <w:bookmarkEnd w:id="220"/>
    <w:bookmarkStart w:name="z295" w:id="221"/>
    <w:p>
      <w:pPr>
        <w:spacing w:after="0"/>
        <w:ind w:left="0"/>
        <w:jc w:val="left"/>
      </w:pPr>
      <w:r>
        <w:rPr>
          <w:rFonts w:ascii="Times New Roman"/>
          <w:b/>
          <w:i w:val="false"/>
          <w:color w:val="000000"/>
        </w:rPr>
        <w:t xml:space="preserve">                                      УСТАНОВИЛ:</w:t>
      </w:r>
    </w:p>
    <w:bookmarkEnd w:id="221"/>
    <w:bookmarkStart w:name="z296" w:id="222"/>
    <w:p>
      <w:pPr>
        <w:spacing w:after="0"/>
        <w:ind w:left="0"/>
        <w:jc w:val="both"/>
      </w:pPr>
      <w:r>
        <w:rPr>
          <w:rFonts w:ascii="Times New Roman"/>
          <w:b w:val="false"/>
          <w:i w:val="false"/>
          <w:color w:val="000000"/>
          <w:sz w:val="28"/>
        </w:rPr>
        <w:t>
      Указываются:</w:t>
      </w:r>
    </w:p>
    <w:bookmarkEnd w:id="222"/>
    <w:bookmarkStart w:name="z297" w:id="223"/>
    <w:p>
      <w:pPr>
        <w:spacing w:after="0"/>
        <w:ind w:left="0"/>
        <w:jc w:val="both"/>
      </w:pPr>
      <w:r>
        <w:rPr>
          <w:rFonts w:ascii="Times New Roman"/>
          <w:b w:val="false"/>
          <w:i w:val="false"/>
          <w:color w:val="000000"/>
          <w:sz w:val="28"/>
        </w:rPr>
        <w:t>
      полные анкетные данные, место временной регистрации заявителя, мотивы, побудившие</w:t>
      </w:r>
      <w:r>
        <w:br/>
      </w:r>
      <w:r>
        <w:rPr>
          <w:rFonts w:ascii="Times New Roman"/>
          <w:b w:val="false"/>
          <w:i w:val="false"/>
          <w:color w:val="000000"/>
          <w:sz w:val="28"/>
        </w:rPr>
        <w:t xml:space="preserve"> обратиться с заявлением;</w:t>
      </w:r>
    </w:p>
    <w:bookmarkEnd w:id="223"/>
    <w:bookmarkStart w:name="z298" w:id="224"/>
    <w:p>
      <w:pPr>
        <w:spacing w:after="0"/>
        <w:ind w:left="0"/>
        <w:jc w:val="both"/>
      </w:pPr>
      <w:r>
        <w:rPr>
          <w:rFonts w:ascii="Times New Roman"/>
          <w:b w:val="false"/>
          <w:i w:val="false"/>
          <w:color w:val="000000"/>
          <w:sz w:val="28"/>
        </w:rPr>
        <w:t xml:space="preserve">
      образование, профессия, род занятий, период временного проживания на территории </w:t>
      </w:r>
      <w:r>
        <w:br/>
      </w:r>
      <w:r>
        <w:rPr>
          <w:rFonts w:ascii="Times New Roman"/>
          <w:b w:val="false"/>
          <w:i w:val="false"/>
          <w:color w:val="000000"/>
          <w:sz w:val="28"/>
        </w:rPr>
        <w:t xml:space="preserve">Республики Казахстан ранее, места жительства, выезды за пределы Республики Казахстан, </w:t>
      </w:r>
      <w:r>
        <w:br/>
      </w:r>
      <w:r>
        <w:rPr>
          <w:rFonts w:ascii="Times New Roman"/>
          <w:b w:val="false"/>
          <w:i w:val="false"/>
          <w:color w:val="000000"/>
          <w:sz w:val="28"/>
        </w:rPr>
        <w:t>сроки выездов;</w:t>
      </w:r>
    </w:p>
    <w:bookmarkEnd w:id="224"/>
    <w:bookmarkStart w:name="z299" w:id="225"/>
    <w:p>
      <w:pPr>
        <w:spacing w:after="0"/>
        <w:ind w:left="0"/>
        <w:jc w:val="both"/>
      </w:pPr>
      <w:r>
        <w:rPr>
          <w:rFonts w:ascii="Times New Roman"/>
          <w:b w:val="false"/>
          <w:i w:val="false"/>
          <w:color w:val="000000"/>
          <w:sz w:val="28"/>
        </w:rPr>
        <w:t xml:space="preserve">
      если одновременно с заявителем получают разрешение на постоянное жительство в </w:t>
      </w:r>
      <w:r>
        <w:br/>
      </w:r>
      <w:r>
        <w:rPr>
          <w:rFonts w:ascii="Times New Roman"/>
          <w:b w:val="false"/>
          <w:i w:val="false"/>
          <w:color w:val="000000"/>
          <w:sz w:val="28"/>
        </w:rPr>
        <w:t xml:space="preserve">Республики Казахстан дети, то об это указывается как в установочной, так и в постановляющей </w:t>
      </w:r>
      <w:r>
        <w:br/>
      </w:r>
      <w:r>
        <w:rPr>
          <w:rFonts w:ascii="Times New Roman"/>
          <w:b w:val="false"/>
          <w:i w:val="false"/>
          <w:color w:val="000000"/>
          <w:sz w:val="28"/>
        </w:rPr>
        <w:t>части. В случае, если ребенок имеет другую фамилию, также указывается его фамилия;</w:t>
      </w:r>
    </w:p>
    <w:bookmarkEnd w:id="225"/>
    <w:bookmarkStart w:name="z300" w:id="226"/>
    <w:p>
      <w:pPr>
        <w:spacing w:after="0"/>
        <w:ind w:left="0"/>
        <w:jc w:val="both"/>
      </w:pPr>
      <w:r>
        <w:rPr>
          <w:rFonts w:ascii="Times New Roman"/>
          <w:b w:val="false"/>
          <w:i w:val="false"/>
          <w:color w:val="000000"/>
          <w:sz w:val="28"/>
        </w:rPr>
        <w:t xml:space="preserve">
      особенности личности заявителя, источник средств к существованию, семейное положение, </w:t>
      </w:r>
      <w:r>
        <w:br/>
      </w:r>
      <w:r>
        <w:rPr>
          <w:rFonts w:ascii="Times New Roman"/>
          <w:b w:val="false"/>
          <w:i w:val="false"/>
          <w:color w:val="000000"/>
          <w:sz w:val="28"/>
        </w:rPr>
        <w:t>краткие сведения о родственниках;</w:t>
      </w:r>
    </w:p>
    <w:bookmarkEnd w:id="226"/>
    <w:bookmarkStart w:name="z301" w:id="227"/>
    <w:p>
      <w:pPr>
        <w:spacing w:after="0"/>
        <w:ind w:left="0"/>
        <w:jc w:val="both"/>
      </w:pPr>
      <w:r>
        <w:rPr>
          <w:rFonts w:ascii="Times New Roman"/>
          <w:b w:val="false"/>
          <w:i w:val="false"/>
          <w:color w:val="000000"/>
          <w:sz w:val="28"/>
        </w:rPr>
        <w:t xml:space="preserve">
      результаты проверок личности по учетам органов внутренних дел и других государственных </w:t>
      </w:r>
      <w:r>
        <w:br/>
      </w:r>
      <w:r>
        <w:rPr>
          <w:rFonts w:ascii="Times New Roman"/>
          <w:b w:val="false"/>
          <w:i w:val="false"/>
          <w:color w:val="000000"/>
          <w:sz w:val="28"/>
        </w:rPr>
        <w:t>органов, сведения о привлечении к административной ответственности;</w:t>
      </w:r>
    </w:p>
    <w:bookmarkEnd w:id="227"/>
    <w:bookmarkStart w:name="z302" w:id="228"/>
    <w:p>
      <w:pPr>
        <w:spacing w:after="0"/>
        <w:ind w:left="0"/>
        <w:jc w:val="both"/>
      </w:pPr>
      <w:r>
        <w:rPr>
          <w:rFonts w:ascii="Times New Roman"/>
          <w:b w:val="false"/>
          <w:i w:val="false"/>
          <w:color w:val="000000"/>
          <w:sz w:val="28"/>
        </w:rPr>
        <w:t>
      сведения о детях и их полные анкетные данные;</w:t>
      </w:r>
    </w:p>
    <w:bookmarkEnd w:id="228"/>
    <w:bookmarkStart w:name="z303" w:id="229"/>
    <w:p>
      <w:pPr>
        <w:spacing w:after="0"/>
        <w:ind w:left="0"/>
        <w:jc w:val="both"/>
      </w:pPr>
      <w:r>
        <w:rPr>
          <w:rFonts w:ascii="Times New Roman"/>
          <w:b w:val="false"/>
          <w:i w:val="false"/>
          <w:color w:val="000000"/>
          <w:sz w:val="28"/>
        </w:rPr>
        <w:t>
      характеристика заявителя;</w:t>
      </w:r>
    </w:p>
    <w:bookmarkEnd w:id="229"/>
    <w:bookmarkStart w:name="z304" w:id="230"/>
    <w:p>
      <w:pPr>
        <w:spacing w:after="0"/>
        <w:ind w:left="0"/>
        <w:jc w:val="both"/>
      </w:pPr>
      <w:r>
        <w:rPr>
          <w:rFonts w:ascii="Times New Roman"/>
          <w:b w:val="false"/>
          <w:i w:val="false"/>
          <w:color w:val="000000"/>
          <w:sz w:val="28"/>
        </w:rPr>
        <w:t xml:space="preserve">
      основания аннулирования вида на жительство, предусмотренные Законом Республики </w:t>
      </w:r>
      <w:r>
        <w:br/>
      </w:r>
      <w:r>
        <w:rPr>
          <w:rFonts w:ascii="Times New Roman"/>
          <w:b w:val="false"/>
          <w:i w:val="false"/>
          <w:color w:val="000000"/>
          <w:sz w:val="28"/>
        </w:rPr>
        <w:t>Казахстан "О миграции населения".</w:t>
      </w:r>
    </w:p>
    <w:bookmarkEnd w:id="230"/>
    <w:bookmarkStart w:name="z305" w:id="231"/>
    <w:p>
      <w:pPr>
        <w:spacing w:after="0"/>
        <w:ind w:left="0"/>
        <w:jc w:val="left"/>
      </w:pPr>
      <w:r>
        <w:rPr>
          <w:rFonts w:ascii="Times New Roman"/>
          <w:b/>
          <w:i w:val="false"/>
          <w:color w:val="000000"/>
        </w:rPr>
        <w:t xml:space="preserve">                                      ПОСТАНОВИЛ:</w:t>
      </w:r>
    </w:p>
    <w:bookmarkEnd w:id="231"/>
    <w:bookmarkStart w:name="z306" w:id="232"/>
    <w:p>
      <w:pPr>
        <w:spacing w:after="0"/>
        <w:ind w:left="0"/>
        <w:jc w:val="both"/>
      </w:pPr>
      <w:r>
        <w:rPr>
          <w:rFonts w:ascii="Times New Roman"/>
          <w:b w:val="false"/>
          <w:i w:val="false"/>
          <w:color w:val="000000"/>
          <w:sz w:val="28"/>
        </w:rPr>
        <w:t>
      1. Излагается аргументированное обоснование принятия положительного или отрицательного</w:t>
      </w:r>
      <w:r>
        <w:br/>
      </w:r>
      <w:r>
        <w:rPr>
          <w:rFonts w:ascii="Times New Roman"/>
          <w:b w:val="false"/>
          <w:i w:val="false"/>
          <w:color w:val="000000"/>
          <w:sz w:val="28"/>
        </w:rPr>
        <w:t xml:space="preserve"> решения о выдаче вида на жительство/об аннулировании ранее выданного вида на жительство.</w:t>
      </w:r>
    </w:p>
    <w:bookmarkEnd w:id="232"/>
    <w:bookmarkStart w:name="z307" w:id="233"/>
    <w:p>
      <w:pPr>
        <w:spacing w:after="0"/>
        <w:ind w:left="0"/>
        <w:jc w:val="both"/>
      </w:pPr>
      <w:r>
        <w:rPr>
          <w:rFonts w:ascii="Times New Roman"/>
          <w:b w:val="false"/>
          <w:i w:val="false"/>
          <w:color w:val="000000"/>
          <w:sz w:val="28"/>
        </w:rPr>
        <w:t xml:space="preserve">
      2. Указывается наименование органа внутренних дел, в которое направляется сообщение о </w:t>
      </w:r>
      <w:r>
        <w:br/>
      </w:r>
      <w:r>
        <w:rPr>
          <w:rFonts w:ascii="Times New Roman"/>
          <w:b w:val="false"/>
          <w:i w:val="false"/>
          <w:color w:val="000000"/>
          <w:sz w:val="28"/>
        </w:rPr>
        <w:t>принятом решении.</w:t>
      </w:r>
    </w:p>
    <w:bookmarkEnd w:id="233"/>
    <w:bookmarkStart w:name="z308" w:id="234"/>
    <w:p>
      <w:pPr>
        <w:spacing w:after="0"/>
        <w:ind w:left="0"/>
        <w:jc w:val="both"/>
      </w:pPr>
      <w:r>
        <w:rPr>
          <w:rFonts w:ascii="Times New Roman"/>
          <w:b w:val="false"/>
          <w:i w:val="false"/>
          <w:color w:val="000000"/>
          <w:sz w:val="28"/>
        </w:rPr>
        <w:t>
      3. Указывается подразделение, которое обеспечивает внесение изменений в учеты.</w:t>
      </w:r>
      <w:r>
        <w:br/>
      </w:r>
      <w:r>
        <w:rPr>
          <w:rFonts w:ascii="Times New Roman"/>
          <w:b w:val="false"/>
          <w:i w:val="false"/>
          <w:color w:val="000000"/>
          <w:sz w:val="28"/>
        </w:rPr>
        <w:t>_______________________________________ ______________________________________</w:t>
      </w:r>
      <w:r>
        <w:br/>
      </w:r>
      <w:r>
        <w:rPr>
          <w:rFonts w:ascii="Times New Roman"/>
          <w:b w:val="false"/>
          <w:i w:val="false"/>
          <w:color w:val="000000"/>
          <w:sz w:val="28"/>
        </w:rPr>
        <w:t xml:space="preserve">должность, специальное звание, (подпись) Ф.И.О. (при его наличии) сотрудника </w:t>
      </w:r>
    </w:p>
    <w:bookmarkEnd w:id="234"/>
    <w:p>
      <w:pPr>
        <w:spacing w:after="0"/>
        <w:ind w:left="0"/>
        <w:jc w:val="both"/>
      </w:pPr>
      <w:r>
        <w:rPr>
          <w:rFonts w:ascii="Times New Roman"/>
          <w:b w:val="false"/>
          <w:i w:val="false"/>
          <w:color w:val="000000"/>
          <w:sz w:val="28"/>
        </w:rPr>
        <w:t>
      "СОГЛАСЕН"</w:t>
      </w:r>
      <w:r>
        <w:br/>
      </w:r>
      <w:r>
        <w:rPr>
          <w:rFonts w:ascii="Times New Roman"/>
          <w:b w:val="false"/>
          <w:i w:val="false"/>
          <w:color w:val="000000"/>
          <w:sz w:val="28"/>
        </w:rPr>
        <w:t>Руководитель подразделения миграционной службы либо заместителя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специальное звание, Ф.И.О. (при его наличии) (подпись) "__" ____________ 20__ г.</w:t>
      </w:r>
    </w:p>
    <w:bookmarkStart w:name="z309" w:id="235"/>
    <w:p>
      <w:pPr>
        <w:spacing w:after="0"/>
        <w:ind w:left="0"/>
        <w:jc w:val="both"/>
      </w:pPr>
      <w:r>
        <w:rPr>
          <w:rFonts w:ascii="Times New Roman"/>
          <w:b w:val="false"/>
          <w:i w:val="false"/>
          <w:color w:val="000000"/>
          <w:sz w:val="28"/>
        </w:rPr>
        <w:t xml:space="preserve">
      Если утверждает заместитель, которому предоставлено право принятия решения, </w:t>
      </w:r>
      <w:r>
        <w:br/>
      </w:r>
      <w:r>
        <w:rPr>
          <w:rFonts w:ascii="Times New Roman"/>
          <w:b w:val="false"/>
          <w:i w:val="false"/>
          <w:color w:val="000000"/>
          <w:sz w:val="28"/>
        </w:rPr>
        <w:t>указывается его должность, фамилия, имя, отчество (при его наличии) и специальное звание.</w:t>
      </w:r>
    </w:p>
    <w:bookmarkEnd w:id="235"/>
    <w:bookmarkStart w:name="z310" w:id="236"/>
    <w:p>
      <w:pPr>
        <w:spacing w:after="0"/>
        <w:ind w:left="0"/>
        <w:jc w:val="both"/>
      </w:pPr>
      <w:r>
        <w:rPr>
          <w:rFonts w:ascii="Times New Roman"/>
          <w:b w:val="false"/>
          <w:i w:val="false"/>
          <w:color w:val="000000"/>
          <w:sz w:val="28"/>
        </w:rPr>
        <w:t xml:space="preserve">
      Если одновременно с заявителем получают разрешение его несовершеннолетние дети, </w:t>
      </w:r>
      <w:r>
        <w:br/>
      </w:r>
      <w:r>
        <w:rPr>
          <w:rFonts w:ascii="Times New Roman"/>
          <w:b w:val="false"/>
          <w:i w:val="false"/>
          <w:color w:val="000000"/>
          <w:sz w:val="28"/>
        </w:rPr>
        <w:t>то об этом указывается как в установочной, так и в констатирующей части.</w:t>
      </w:r>
    </w:p>
    <w:bookmarkEnd w:id="236"/>
    <w:bookmarkStart w:name="z311" w:id="237"/>
    <w:p>
      <w:pPr>
        <w:spacing w:after="0"/>
        <w:ind w:left="0"/>
        <w:jc w:val="both"/>
      </w:pPr>
      <w:r>
        <w:rPr>
          <w:rFonts w:ascii="Times New Roman"/>
          <w:b w:val="false"/>
          <w:i w:val="false"/>
          <w:color w:val="000000"/>
          <w:sz w:val="28"/>
        </w:rPr>
        <w:t xml:space="preserve">
      В случае, если ребенок имеет другую фамилию, также указывается его фамилия. </w:t>
      </w:r>
    </w:p>
    <w:bookmarkEnd w:id="237"/>
    <w:bookmarkStart w:name="z312" w:id="238"/>
    <w:p>
      <w:pPr>
        <w:spacing w:after="0"/>
        <w:ind w:left="0"/>
        <w:jc w:val="both"/>
      </w:pPr>
      <w:r>
        <w:rPr>
          <w:rFonts w:ascii="Times New Roman"/>
          <w:b w:val="false"/>
          <w:i w:val="false"/>
          <w:color w:val="000000"/>
          <w:sz w:val="28"/>
        </w:rPr>
        <w:t xml:space="preserve">
      В случае принятия решения об отказе в выдаче вида на жительство или аннулирования </w:t>
      </w:r>
      <w:r>
        <w:br/>
      </w:r>
      <w:r>
        <w:rPr>
          <w:rFonts w:ascii="Times New Roman"/>
          <w:b w:val="false"/>
          <w:i w:val="false"/>
          <w:color w:val="000000"/>
          <w:sz w:val="28"/>
        </w:rPr>
        <w:t xml:space="preserve">ранее выданного разрешения обязательна ссылка на конкретную статью (часть, пункт) </w:t>
      </w:r>
      <w:r>
        <w:rPr>
          <w:rFonts w:ascii="Times New Roman"/>
          <w:b w:val="false"/>
          <w:i w:val="false"/>
          <w:color w:val="000000"/>
          <w:sz w:val="28"/>
        </w:rPr>
        <w:t>Закона</w:t>
      </w:r>
      <w:r>
        <w:rPr>
          <w:rFonts w:ascii="Times New Roman"/>
          <w:b w:val="false"/>
          <w:i w:val="false"/>
          <w:color w:val="000000"/>
          <w:sz w:val="28"/>
        </w:rPr>
        <w:t xml:space="preserve"> </w:t>
      </w:r>
      <w:r>
        <w:br/>
      </w:r>
      <w:r>
        <w:rPr>
          <w:rFonts w:ascii="Times New Roman"/>
          <w:b w:val="false"/>
          <w:i w:val="false"/>
          <w:color w:val="000000"/>
          <w:sz w:val="28"/>
        </w:rPr>
        <w:t>Республики Казахстан "О миграции населения".</w:t>
      </w:r>
    </w:p>
    <w:bookmarkEnd w:id="238"/>
    <w:bookmarkStart w:name="z313" w:id="239"/>
    <w:p>
      <w:pPr>
        <w:spacing w:after="0"/>
        <w:ind w:left="0"/>
        <w:jc w:val="both"/>
      </w:pPr>
      <w:r>
        <w:rPr>
          <w:rFonts w:ascii="Times New Roman"/>
          <w:b w:val="false"/>
          <w:i w:val="false"/>
          <w:color w:val="000000"/>
          <w:sz w:val="28"/>
        </w:rPr>
        <w:t xml:space="preserve">
      В случае подписания решения заместителем, котором предоставлено право подписи, </w:t>
      </w:r>
      <w:r>
        <w:br/>
      </w:r>
      <w:r>
        <w:rPr>
          <w:rFonts w:ascii="Times New Roman"/>
          <w:b w:val="false"/>
          <w:i w:val="false"/>
          <w:color w:val="000000"/>
          <w:sz w:val="28"/>
        </w:rPr>
        <w:t>указывается его должность, фамилия, имя, отчество (при его наличии) и специальное звание.</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315" w:id="240"/>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________________________________</w:t>
      </w:r>
      <w:r>
        <w:br/>
      </w:r>
      <w:r>
        <w:rPr>
          <w:rFonts w:ascii="Times New Roman"/>
          <w:b w:val="false"/>
          <w:i w:val="false"/>
          <w:color w:val="000000"/>
          <w:sz w:val="28"/>
        </w:rPr>
        <w:t>________________________________</w:t>
      </w:r>
      <w:r>
        <w:br/>
      </w:r>
      <w:r>
        <w:rPr>
          <w:rFonts w:ascii="Times New Roman"/>
          <w:b w:val="false"/>
          <w:i w:val="false"/>
          <w:color w:val="000000"/>
          <w:sz w:val="28"/>
        </w:rPr>
        <w:t>(наименование подразделения)</w:t>
      </w:r>
    </w:p>
    <w:bookmarkEnd w:id="240"/>
    <w:bookmarkStart w:name="z316" w:id="241"/>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                                     о выдаче разрешения на постоянное жительство в Республике Казахстан </w:t>
      </w:r>
      <w:r>
        <w:br/>
      </w:r>
      <w:r>
        <w:rPr>
          <w:rFonts w:ascii="Times New Roman"/>
          <w:b/>
          <w:i w:val="false"/>
          <w:color w:val="000000"/>
        </w:rPr>
        <w:t xml:space="preserve">                                                                /либо отказе в выдаче разрешения</w:t>
      </w:r>
    </w:p>
    <w:bookmarkEnd w:id="241"/>
    <w:bookmarkStart w:name="z317" w:id="242"/>
    <w:p>
      <w:pPr>
        <w:spacing w:after="0"/>
        <w:ind w:left="0"/>
        <w:jc w:val="both"/>
      </w:pPr>
      <w:r>
        <w:rPr>
          <w:rFonts w:ascii="Times New Roman"/>
          <w:b w:val="false"/>
          <w:i w:val="false"/>
          <w:color w:val="000000"/>
          <w:sz w:val="28"/>
        </w:rPr>
        <w:t>
      Сообщаю, что решением ____________________________________________________</w:t>
      </w:r>
      <w:r>
        <w:br/>
      </w:r>
      <w:r>
        <w:rPr>
          <w:rFonts w:ascii="Times New Roman"/>
          <w:b w:val="false"/>
          <w:i w:val="false"/>
          <w:color w:val="000000"/>
          <w:sz w:val="28"/>
        </w:rPr>
        <w:t>указать орган, принявший решение, дату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и номер принятия решения Вам разрешено постоянное проживание/отказано в выдаче разрешения </w:t>
      </w:r>
      <w:r>
        <w:br/>
      </w:r>
      <w:r>
        <w:rPr>
          <w:rFonts w:ascii="Times New Roman"/>
          <w:b w:val="false"/>
          <w:i w:val="false"/>
          <w:color w:val="000000"/>
          <w:sz w:val="28"/>
        </w:rPr>
        <w:t>на постоянное жительство в Республике Казахстан/срок действия вида на жительство продлен</w:t>
      </w:r>
      <w:r>
        <w:br/>
      </w:r>
      <w:r>
        <w:rPr>
          <w:rFonts w:ascii="Times New Roman"/>
          <w:b w:val="false"/>
          <w:i w:val="false"/>
          <w:color w:val="000000"/>
          <w:sz w:val="28"/>
        </w:rPr>
        <w:t>(ненужное  зачеркнуть) на основании ____________________________________________________</w:t>
      </w:r>
      <w:r>
        <w:br/>
      </w:r>
      <w:r>
        <w:rPr>
          <w:rFonts w:ascii="Times New Roman"/>
          <w:b w:val="false"/>
          <w:i w:val="false"/>
          <w:color w:val="000000"/>
          <w:sz w:val="28"/>
        </w:rPr>
        <w:t>указать пункт, часть, статью закон</w:t>
      </w:r>
    </w:p>
    <w:bookmarkEnd w:id="242"/>
    <w:bookmarkStart w:name="z318" w:id="243"/>
    <w:p>
      <w:pPr>
        <w:spacing w:after="0"/>
        <w:ind w:left="0"/>
        <w:jc w:val="both"/>
      </w:pPr>
      <w:r>
        <w:rPr>
          <w:rFonts w:ascii="Times New Roman"/>
          <w:b w:val="false"/>
          <w:i w:val="false"/>
          <w:color w:val="000000"/>
          <w:sz w:val="28"/>
        </w:rPr>
        <w:t xml:space="preserve">
      Для оформления вида на жительство/продления срока действия вида на жительства </w:t>
      </w:r>
      <w:r>
        <w:br/>
      </w:r>
      <w:r>
        <w:rPr>
          <w:rFonts w:ascii="Times New Roman"/>
          <w:b w:val="false"/>
          <w:i w:val="false"/>
          <w:color w:val="000000"/>
          <w:sz w:val="28"/>
        </w:rPr>
        <w:t>Вам необходимо обратиться ______________________________________________________</w:t>
      </w:r>
      <w:r>
        <w:br/>
      </w:r>
      <w:r>
        <w:rPr>
          <w:rFonts w:ascii="Times New Roman"/>
          <w:b w:val="false"/>
          <w:i w:val="false"/>
          <w:color w:val="000000"/>
          <w:sz w:val="28"/>
        </w:rPr>
        <w:t xml:space="preserve">                               адрес ДП, ГУОРОП, приемные дни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 часы приема, Ф.И.О. (при его наличии) сотрудника</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Начальник подразделения миграционной службы (отдела, отделения) ДП, ГУОРОП</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(специальное звание, фамилия, инициалы) (подпись)</w:t>
      </w:r>
      <w:r>
        <w:br/>
      </w:r>
      <w:r>
        <w:rPr>
          <w:rFonts w:ascii="Times New Roman"/>
          <w:b w:val="false"/>
          <w:i w:val="false"/>
          <w:color w:val="000000"/>
          <w:sz w:val="28"/>
        </w:rPr>
        <w:t>"__" ____________ 20__ г. М.П.</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320" w:id="244"/>
    <w:p>
      <w:pPr>
        <w:spacing w:after="0"/>
        <w:ind w:left="0"/>
        <w:jc w:val="both"/>
      </w:pPr>
      <w:r>
        <w:rPr>
          <w:rFonts w:ascii="Times New Roman"/>
          <w:b w:val="false"/>
          <w:i w:val="false"/>
          <w:color w:val="000000"/>
          <w:sz w:val="28"/>
        </w:rPr>
        <w:t>
                                                                                                    Форма</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(специальное звание)</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и.о. (при его</w:t>
            </w:r>
            <w:r>
              <w:br/>
            </w:r>
            <w:r>
              <w:rPr>
                <w:rFonts w:ascii="Times New Roman"/>
                <w:b w:val="false"/>
                <w:i w:val="false"/>
                <w:color w:val="000000"/>
                <w:sz w:val="20"/>
              </w:rPr>
              <w:t>наличии)</w:t>
            </w:r>
            <w:r>
              <w:br/>
            </w:r>
            <w:r>
              <w:rPr>
                <w:rFonts w:ascii="Times New Roman"/>
                <w:b w:val="false"/>
                <w:i w:val="false"/>
                <w:color w:val="000000"/>
                <w:sz w:val="20"/>
              </w:rPr>
              <w:t>"__" ______________ 20__ г.</w:t>
            </w:r>
          </w:p>
        </w:tc>
      </w:tr>
    </w:tbl>
    <w:bookmarkStart w:name="z322" w:id="245"/>
    <w:p>
      <w:pPr>
        <w:spacing w:after="0"/>
        <w:ind w:left="0"/>
        <w:jc w:val="left"/>
      </w:pPr>
      <w:r>
        <w:rPr>
          <w:rFonts w:ascii="Times New Roman"/>
          <w:b/>
          <w:i w:val="false"/>
          <w:color w:val="000000"/>
        </w:rPr>
        <w:t xml:space="preserve">                                     ЗАКЛЮЧЕНИЕ </w:t>
      </w:r>
      <w:r>
        <w:br/>
      </w:r>
      <w:r>
        <w:rPr>
          <w:rFonts w:ascii="Times New Roman"/>
          <w:b/>
          <w:i w:val="false"/>
          <w:color w:val="000000"/>
        </w:rPr>
        <w:t xml:space="preserve">                         об аннулировании ранее выданного разрешения</w:t>
      </w:r>
    </w:p>
    <w:bookmarkEnd w:id="245"/>
    <w:bookmarkStart w:name="z323" w:id="24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должность, специальное звание, фамилия, и.о. (при его наличии) сотрудника</w:t>
      </w:r>
    </w:p>
    <w:bookmarkEnd w:id="246"/>
    <w:bookmarkStart w:name="z324" w:id="247"/>
    <w:p>
      <w:pPr>
        <w:spacing w:after="0"/>
        <w:ind w:left="0"/>
        <w:jc w:val="both"/>
      </w:pPr>
      <w:r>
        <w:rPr>
          <w:rFonts w:ascii="Times New Roman"/>
          <w:b w:val="false"/>
          <w:i w:val="false"/>
          <w:color w:val="000000"/>
          <w:sz w:val="28"/>
        </w:rPr>
        <w:t>
      рассмотрев заявление_______________________________________________________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основание представления заявления, фамилия, имя, отчество (при его наличии) заявителя,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сообщение органа при аннулировании разрешения</w:t>
      </w:r>
    </w:p>
    <w:bookmarkEnd w:id="247"/>
    <w:bookmarkStart w:name="z325" w:id="248"/>
    <w:p>
      <w:pPr>
        <w:spacing w:after="0"/>
        <w:ind w:left="0"/>
        <w:jc w:val="left"/>
      </w:pPr>
      <w:r>
        <w:rPr>
          <w:rFonts w:ascii="Times New Roman"/>
          <w:b/>
          <w:i w:val="false"/>
          <w:color w:val="000000"/>
        </w:rPr>
        <w:t xml:space="preserve">                                      УСТАНОВИЛ:</w:t>
      </w:r>
    </w:p>
    <w:bookmarkEnd w:id="248"/>
    <w:bookmarkStart w:name="z326" w:id="249"/>
    <w:p>
      <w:pPr>
        <w:spacing w:after="0"/>
        <w:ind w:left="0"/>
        <w:jc w:val="both"/>
      </w:pPr>
      <w:r>
        <w:rPr>
          <w:rFonts w:ascii="Times New Roman"/>
          <w:b w:val="false"/>
          <w:i w:val="false"/>
          <w:color w:val="000000"/>
          <w:sz w:val="28"/>
        </w:rPr>
        <w:t>
      Указываются:</w:t>
      </w:r>
    </w:p>
    <w:bookmarkEnd w:id="249"/>
    <w:bookmarkStart w:name="z327" w:id="250"/>
    <w:p>
      <w:pPr>
        <w:spacing w:after="0"/>
        <w:ind w:left="0"/>
        <w:jc w:val="both"/>
      </w:pPr>
      <w:r>
        <w:rPr>
          <w:rFonts w:ascii="Times New Roman"/>
          <w:b w:val="false"/>
          <w:i w:val="false"/>
          <w:color w:val="000000"/>
          <w:sz w:val="28"/>
        </w:rPr>
        <w:t>
      основания аннулирования разрешения на постоянное жительство в Республике Казахстан,</w:t>
      </w:r>
      <w:r>
        <w:br/>
      </w:r>
      <w:r>
        <w:rPr>
          <w:rFonts w:ascii="Times New Roman"/>
          <w:b w:val="false"/>
          <w:i w:val="false"/>
          <w:color w:val="000000"/>
          <w:sz w:val="28"/>
        </w:rPr>
        <w:t xml:space="preserve">предусмотренные </w:t>
      </w:r>
      <w:r>
        <w:rPr>
          <w:rFonts w:ascii="Times New Roman"/>
          <w:b w:val="false"/>
          <w:i w:val="false"/>
          <w:color w:val="000000"/>
          <w:sz w:val="28"/>
        </w:rPr>
        <w:t>ст. 49</w:t>
      </w:r>
      <w:r>
        <w:rPr>
          <w:rFonts w:ascii="Times New Roman"/>
          <w:b w:val="false"/>
          <w:i w:val="false"/>
          <w:color w:val="000000"/>
          <w:sz w:val="28"/>
        </w:rPr>
        <w:t xml:space="preserve"> Закона Республики Казахстан "О миграции населения".</w:t>
      </w:r>
    </w:p>
    <w:bookmarkEnd w:id="250"/>
    <w:bookmarkStart w:name="z328" w:id="251"/>
    <w:p>
      <w:pPr>
        <w:spacing w:after="0"/>
        <w:ind w:left="0"/>
        <w:jc w:val="both"/>
      </w:pPr>
      <w:r>
        <w:rPr>
          <w:rFonts w:ascii="Times New Roman"/>
          <w:b w:val="false"/>
          <w:i w:val="false"/>
          <w:color w:val="000000"/>
          <w:sz w:val="28"/>
        </w:rPr>
        <w:t xml:space="preserve">
      если одновременно с заявителем получали разрешение на постоянное жительство в </w:t>
      </w:r>
      <w:r>
        <w:br/>
      </w:r>
      <w:r>
        <w:rPr>
          <w:rFonts w:ascii="Times New Roman"/>
          <w:b w:val="false"/>
          <w:i w:val="false"/>
          <w:color w:val="000000"/>
          <w:sz w:val="28"/>
        </w:rPr>
        <w:t>Республики Казахстан дети, то об этом указывается дети;</w:t>
      </w:r>
    </w:p>
    <w:bookmarkEnd w:id="251"/>
    <w:bookmarkStart w:name="z329" w:id="252"/>
    <w:p>
      <w:pPr>
        <w:spacing w:after="0"/>
        <w:ind w:left="0"/>
        <w:jc w:val="left"/>
      </w:pPr>
      <w:r>
        <w:rPr>
          <w:rFonts w:ascii="Times New Roman"/>
          <w:b/>
          <w:i w:val="false"/>
          <w:color w:val="000000"/>
        </w:rPr>
        <w:t xml:space="preserve">                                      ПОСТАНОВИЛ:</w:t>
      </w:r>
    </w:p>
    <w:bookmarkEnd w:id="252"/>
    <w:bookmarkStart w:name="z330" w:id="253"/>
    <w:p>
      <w:pPr>
        <w:spacing w:after="0"/>
        <w:ind w:left="0"/>
        <w:jc w:val="both"/>
      </w:pPr>
      <w:r>
        <w:rPr>
          <w:rFonts w:ascii="Times New Roman"/>
          <w:b w:val="false"/>
          <w:i w:val="false"/>
          <w:color w:val="000000"/>
          <w:sz w:val="28"/>
        </w:rPr>
        <w:t xml:space="preserve">
      1. Излагается аргументированное обоснование принятия решения об аннулировании </w:t>
      </w:r>
      <w:r>
        <w:br/>
      </w:r>
      <w:r>
        <w:rPr>
          <w:rFonts w:ascii="Times New Roman"/>
          <w:b w:val="false"/>
          <w:i w:val="false"/>
          <w:color w:val="000000"/>
          <w:sz w:val="28"/>
        </w:rPr>
        <w:t>ранее выданного разрешения.</w:t>
      </w:r>
    </w:p>
    <w:bookmarkEnd w:id="253"/>
    <w:bookmarkStart w:name="z331" w:id="254"/>
    <w:p>
      <w:pPr>
        <w:spacing w:after="0"/>
        <w:ind w:left="0"/>
        <w:jc w:val="both"/>
      </w:pPr>
      <w:r>
        <w:rPr>
          <w:rFonts w:ascii="Times New Roman"/>
          <w:b w:val="false"/>
          <w:i w:val="false"/>
          <w:color w:val="000000"/>
          <w:sz w:val="28"/>
        </w:rPr>
        <w:t>
      2. Указывается наименование органа внутренних дел, в которое направляется сообщение</w:t>
      </w:r>
      <w:r>
        <w:br/>
      </w:r>
      <w:r>
        <w:rPr>
          <w:rFonts w:ascii="Times New Roman"/>
          <w:b w:val="false"/>
          <w:i w:val="false"/>
          <w:color w:val="000000"/>
          <w:sz w:val="28"/>
        </w:rPr>
        <w:t xml:space="preserve"> о принятом решении.</w:t>
      </w:r>
    </w:p>
    <w:bookmarkEnd w:id="254"/>
    <w:bookmarkStart w:name="z332" w:id="255"/>
    <w:p>
      <w:pPr>
        <w:spacing w:after="0"/>
        <w:ind w:left="0"/>
        <w:jc w:val="both"/>
      </w:pPr>
      <w:r>
        <w:rPr>
          <w:rFonts w:ascii="Times New Roman"/>
          <w:b w:val="false"/>
          <w:i w:val="false"/>
          <w:color w:val="000000"/>
          <w:sz w:val="28"/>
        </w:rPr>
        <w:t>
      3. Указывается подразделение, которое обеспечивает внесении изменений в учеты</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должность, специальное звание, (подпись) Ф.И.О. (при его наличии) сотрудника</w:t>
      </w:r>
    </w:p>
    <w:bookmarkEnd w:id="255"/>
    <w:bookmarkStart w:name="z333" w:id="256"/>
    <w:p>
      <w:pPr>
        <w:spacing w:after="0"/>
        <w:ind w:left="0"/>
        <w:jc w:val="both"/>
      </w:pPr>
      <w:r>
        <w:rPr>
          <w:rFonts w:ascii="Times New Roman"/>
          <w:b w:val="false"/>
          <w:i w:val="false"/>
          <w:color w:val="000000"/>
          <w:sz w:val="28"/>
        </w:rPr>
        <w:t>
      "СОГЛАСЕН"</w:t>
      </w:r>
      <w:r>
        <w:br/>
      </w:r>
      <w:r>
        <w:rPr>
          <w:rFonts w:ascii="Times New Roman"/>
          <w:b w:val="false"/>
          <w:i w:val="false"/>
          <w:color w:val="000000"/>
          <w:sz w:val="28"/>
        </w:rPr>
        <w:t>Руководитель подразделения миграционной службы либо заместитель</w:t>
      </w:r>
      <w:r>
        <w:br/>
      </w:r>
      <w:r>
        <w:rPr>
          <w:rFonts w:ascii="Times New Roman"/>
          <w:b w:val="false"/>
          <w:i w:val="false"/>
          <w:color w:val="000000"/>
          <w:sz w:val="28"/>
        </w:rPr>
        <w:t>_________________________________________ ____________________</w:t>
      </w:r>
      <w:r>
        <w:br/>
      </w:r>
      <w:r>
        <w:rPr>
          <w:rFonts w:ascii="Times New Roman"/>
          <w:b w:val="false"/>
          <w:i w:val="false"/>
          <w:color w:val="000000"/>
          <w:sz w:val="28"/>
        </w:rPr>
        <w:t>специальное звание, фамилия, инициалы (подпись)</w:t>
      </w:r>
      <w:r>
        <w:br/>
      </w:r>
      <w:r>
        <w:rPr>
          <w:rFonts w:ascii="Times New Roman"/>
          <w:b w:val="false"/>
          <w:i w:val="false"/>
          <w:color w:val="000000"/>
          <w:sz w:val="28"/>
        </w:rPr>
        <w:t>"__" ____________ 20__ г.</w:t>
      </w:r>
    </w:p>
    <w:bookmarkEnd w:id="256"/>
    <w:bookmarkStart w:name="z334" w:id="257"/>
    <w:p>
      <w:pPr>
        <w:spacing w:after="0"/>
        <w:ind w:left="0"/>
        <w:jc w:val="both"/>
      </w:pPr>
      <w:r>
        <w:rPr>
          <w:rFonts w:ascii="Times New Roman"/>
          <w:b w:val="false"/>
          <w:i w:val="false"/>
          <w:color w:val="000000"/>
          <w:sz w:val="28"/>
        </w:rPr>
        <w:t xml:space="preserve">
      Если одновременно с заявителем получают разрешение его несовершеннолетние дети, </w:t>
      </w:r>
      <w:r>
        <w:br/>
      </w:r>
      <w:r>
        <w:rPr>
          <w:rFonts w:ascii="Times New Roman"/>
          <w:b w:val="false"/>
          <w:i w:val="false"/>
          <w:color w:val="000000"/>
          <w:sz w:val="28"/>
        </w:rPr>
        <w:t>то об этом указывается как в установочной, так и в констатирующей части.</w:t>
      </w:r>
    </w:p>
    <w:bookmarkEnd w:id="257"/>
    <w:bookmarkStart w:name="z335" w:id="258"/>
    <w:p>
      <w:pPr>
        <w:spacing w:after="0"/>
        <w:ind w:left="0"/>
        <w:jc w:val="both"/>
      </w:pPr>
      <w:r>
        <w:rPr>
          <w:rFonts w:ascii="Times New Roman"/>
          <w:b w:val="false"/>
          <w:i w:val="false"/>
          <w:color w:val="000000"/>
          <w:sz w:val="28"/>
        </w:rPr>
        <w:t>
      В случае, если ребенок имеет другую фамилию, также указывается его фамилия.</w:t>
      </w:r>
    </w:p>
    <w:bookmarkEnd w:id="258"/>
    <w:bookmarkStart w:name="z336" w:id="259"/>
    <w:p>
      <w:pPr>
        <w:spacing w:after="0"/>
        <w:ind w:left="0"/>
        <w:jc w:val="both"/>
      </w:pPr>
      <w:r>
        <w:rPr>
          <w:rFonts w:ascii="Times New Roman"/>
          <w:b w:val="false"/>
          <w:i w:val="false"/>
          <w:color w:val="000000"/>
          <w:sz w:val="28"/>
        </w:rPr>
        <w:t xml:space="preserve">
      В случае принятия решения об отказе в выдаче вида на жительство или аннулирования </w:t>
      </w:r>
      <w:r>
        <w:br/>
      </w:r>
      <w:r>
        <w:rPr>
          <w:rFonts w:ascii="Times New Roman"/>
          <w:b w:val="false"/>
          <w:i w:val="false"/>
          <w:color w:val="000000"/>
          <w:sz w:val="28"/>
        </w:rPr>
        <w:t xml:space="preserve">ранее выданного разрешения обязательна ссылка на конкретную статью (часть, пункт) </w:t>
      </w:r>
      <w:r>
        <w:rPr>
          <w:rFonts w:ascii="Times New Roman"/>
          <w:b w:val="false"/>
          <w:i w:val="false"/>
          <w:color w:val="000000"/>
          <w:sz w:val="28"/>
        </w:rPr>
        <w:t>Закона</w:t>
      </w:r>
      <w:r>
        <w:rPr>
          <w:rFonts w:ascii="Times New Roman"/>
          <w:b w:val="false"/>
          <w:i w:val="false"/>
          <w:color w:val="000000"/>
          <w:sz w:val="28"/>
        </w:rPr>
        <w:t xml:space="preserve"> </w:t>
      </w:r>
      <w:r>
        <w:br/>
      </w:r>
      <w:r>
        <w:rPr>
          <w:rFonts w:ascii="Times New Roman"/>
          <w:b w:val="false"/>
          <w:i w:val="false"/>
          <w:color w:val="000000"/>
          <w:sz w:val="28"/>
        </w:rPr>
        <w:t>Республики Казахстан "О миграции населения".</w:t>
      </w:r>
    </w:p>
    <w:bookmarkEnd w:id="259"/>
    <w:bookmarkStart w:name="z337" w:id="260"/>
    <w:p>
      <w:pPr>
        <w:spacing w:after="0"/>
        <w:ind w:left="0"/>
        <w:jc w:val="both"/>
      </w:pPr>
      <w:r>
        <w:rPr>
          <w:rFonts w:ascii="Times New Roman"/>
          <w:b w:val="false"/>
          <w:i w:val="false"/>
          <w:color w:val="000000"/>
          <w:sz w:val="28"/>
        </w:rPr>
        <w:t xml:space="preserve">
      В случае подписания решения заместителем, которому предоставлено право подписи, </w:t>
      </w:r>
      <w:r>
        <w:br/>
      </w:r>
      <w:r>
        <w:rPr>
          <w:rFonts w:ascii="Times New Roman"/>
          <w:b w:val="false"/>
          <w:i w:val="false"/>
          <w:color w:val="000000"/>
          <w:sz w:val="28"/>
        </w:rPr>
        <w:t>указывается его должность, фамилия, имя, отчество (при его наличии) и специальное звание.</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339" w:id="261"/>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                          об аннулировании разрешения на постоянное жительство</w:t>
      </w:r>
    </w:p>
    <w:bookmarkEnd w:id="261"/>
    <w:bookmarkStart w:name="z340" w:id="26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Ф.И.О. (при его наличии) заявителя,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подразделения ДП, ГОРОП Сообщаю, что решением _____________________</w:t>
      </w:r>
      <w:r>
        <w:br/>
      </w:r>
      <w:r>
        <w:rPr>
          <w:rFonts w:ascii="Times New Roman"/>
          <w:b w:val="false"/>
          <w:i w:val="false"/>
          <w:color w:val="000000"/>
          <w:sz w:val="28"/>
        </w:rPr>
        <w:t>указать орган, принявший решение, дату и номер принятия решения разрешение на постоянное</w:t>
      </w:r>
      <w:r>
        <w:br/>
      </w:r>
      <w:r>
        <w:rPr>
          <w:rFonts w:ascii="Times New Roman"/>
          <w:b w:val="false"/>
          <w:i w:val="false"/>
          <w:color w:val="000000"/>
          <w:sz w:val="28"/>
        </w:rPr>
        <w:t xml:space="preserve"> проживание в Республике Казахстан аннулировано на  основании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(указать пункт, часть)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миграции населения" </w:t>
      </w:r>
      <w:r>
        <w:br/>
      </w:r>
      <w:r>
        <w:rPr>
          <w:rFonts w:ascii="Times New Roman"/>
          <w:b w:val="false"/>
          <w:i w:val="false"/>
          <w:color w:val="000000"/>
          <w:sz w:val="28"/>
        </w:rPr>
        <w:t xml:space="preserve">В соответствии с пунктом ___ статьи ___ Закона Республики Казахстан "О миграции населения" </w:t>
      </w:r>
      <w:r>
        <w:br/>
      </w:r>
      <w:r>
        <w:rPr>
          <w:rFonts w:ascii="Times New Roman"/>
          <w:b w:val="false"/>
          <w:i w:val="false"/>
          <w:color w:val="000000"/>
          <w:sz w:val="28"/>
        </w:rPr>
        <w:t xml:space="preserve">Вы обязаны выехать из Республики Казахстан в течение 30 календарных  дней. В случае </w:t>
      </w:r>
      <w:r>
        <w:br/>
      </w:r>
      <w:r>
        <w:rPr>
          <w:rFonts w:ascii="Times New Roman"/>
          <w:b w:val="false"/>
          <w:i w:val="false"/>
          <w:color w:val="000000"/>
          <w:sz w:val="28"/>
        </w:rPr>
        <w:t xml:space="preserve">невыезда из Республики Казахстан Вас могут подвергнуть депортации. </w:t>
      </w:r>
    </w:p>
    <w:bookmarkEnd w:id="262"/>
    <w:p>
      <w:pPr>
        <w:spacing w:after="0"/>
        <w:ind w:left="0"/>
        <w:jc w:val="both"/>
      </w:pPr>
      <w:r>
        <w:rPr>
          <w:rFonts w:ascii="Times New Roman"/>
          <w:b w:val="false"/>
          <w:i w:val="false"/>
          <w:color w:val="000000"/>
          <w:sz w:val="28"/>
        </w:rPr>
        <w:t>
      Начальник Управления миграционной службы__________________________________</w:t>
      </w:r>
      <w:r>
        <w:br/>
      </w:r>
      <w:r>
        <w:rPr>
          <w:rFonts w:ascii="Times New Roman"/>
          <w:b w:val="false"/>
          <w:i w:val="false"/>
          <w:color w:val="000000"/>
          <w:sz w:val="28"/>
        </w:rPr>
        <w:t xml:space="preserve">                                                                                                   (отдела, отделения) ДП, ГОРОВД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специальное звание, фамилия и. о. (при его наличии), (подпись)</w:t>
      </w:r>
    </w:p>
    <w:bookmarkStart w:name="z341" w:id="263"/>
    <w:p>
      <w:pPr>
        <w:spacing w:after="0"/>
        <w:ind w:left="0"/>
        <w:jc w:val="both"/>
      </w:pPr>
      <w:r>
        <w:rPr>
          <w:rFonts w:ascii="Times New Roman"/>
          <w:b w:val="false"/>
          <w:i w:val="false"/>
          <w:color w:val="000000"/>
          <w:sz w:val="28"/>
        </w:rPr>
        <w:t>
      "__" _____________ 20__ г. М.П.</w:t>
      </w:r>
    </w:p>
    <w:bookmarkEnd w:id="263"/>
    <w:bookmarkStart w:name="z342" w:id="264"/>
    <w:p>
      <w:pPr>
        <w:spacing w:after="0"/>
        <w:ind w:left="0"/>
        <w:jc w:val="both"/>
      </w:pPr>
      <w:r>
        <w:rPr>
          <w:rFonts w:ascii="Times New Roman"/>
          <w:b w:val="false"/>
          <w:i w:val="false"/>
          <w:color w:val="000000"/>
          <w:sz w:val="28"/>
        </w:rPr>
        <w:t>
      Проставляется печать.</w:t>
      </w:r>
    </w:p>
    <w:bookmarkEnd w:id="264"/>
    <w:bookmarkStart w:name="z343" w:id="265"/>
    <w:p>
      <w:pPr>
        <w:spacing w:after="0"/>
        <w:ind w:left="0"/>
        <w:jc w:val="both"/>
      </w:pPr>
      <w:r>
        <w:rPr>
          <w:rFonts w:ascii="Times New Roman"/>
          <w:b w:val="false"/>
          <w:i w:val="false"/>
          <w:color w:val="000000"/>
          <w:sz w:val="28"/>
        </w:rPr>
        <w:t>
      Уведомление получил "__" ____________ 20__ г</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Ф.И.О. (при его наличии) (подпись)</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специальное звание, должность, Ф.И.О. (при его наличии).</w:t>
      </w:r>
      <w:r>
        <w:br/>
      </w:r>
      <w:r>
        <w:rPr>
          <w:rFonts w:ascii="Times New Roman"/>
          <w:b w:val="false"/>
          <w:i w:val="false"/>
          <w:color w:val="000000"/>
          <w:sz w:val="28"/>
        </w:rPr>
        <w:t>_________________________________________ ________________________________</w:t>
      </w:r>
      <w:r>
        <w:br/>
      </w:r>
      <w:r>
        <w:rPr>
          <w:rFonts w:ascii="Times New Roman"/>
          <w:b w:val="false"/>
          <w:i w:val="false"/>
          <w:color w:val="000000"/>
          <w:sz w:val="28"/>
        </w:rPr>
        <w:t>сотрудника, вручившего уведомление) (подпись)</w:t>
      </w:r>
    </w:p>
    <w:bookmarkEnd w:id="265"/>
    <w:bookmarkStart w:name="z344" w:id="266"/>
    <w:p>
      <w:pPr>
        <w:spacing w:after="0"/>
        <w:ind w:left="0"/>
        <w:jc w:val="both"/>
      </w:pPr>
      <w:r>
        <w:rPr>
          <w:rFonts w:ascii="Times New Roman"/>
          <w:b w:val="false"/>
          <w:i w:val="false"/>
          <w:color w:val="000000"/>
          <w:sz w:val="28"/>
        </w:rPr>
        <w:t>
      "__" _____________ 20__ г.</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275</w:t>
            </w:r>
          </w:p>
        </w:tc>
      </w:tr>
    </w:tbl>
    <w:bookmarkStart w:name="z346" w:id="267"/>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w:t>
      </w:r>
    </w:p>
    <w:bookmarkEnd w:id="267"/>
    <w:bookmarkStart w:name="z347" w:id="2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7 апреля 2015 года № 315 "Об утверждении стандартов государственных услуг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восстановления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11203, опубликован 22 июня 2015 года в информационно – правовой системе "Әділет"):</w:t>
      </w:r>
    </w:p>
    <w:bookmarkEnd w:id="268"/>
    <w:bookmarkStart w:name="z348" w:id="26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269"/>
    <w:bookmarkStart w:name="z349" w:id="2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30 мая 2015 года № 495 "Об утверждении стандартов государственных услуг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восстановления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11632, опубликован 28 июля 2015 года в информационно – правовой системе "Әділет"):</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исключить.</w:t>
      </w:r>
    </w:p>
    <w:bookmarkStart w:name="z351" w:id="27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28 января 2016 года № 84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13382, опубликован 17 марта 2016 года в информационно – правовой системе "Әділет"):</w:t>
      </w:r>
    </w:p>
    <w:bookmarkEnd w:id="271"/>
    <w:bookmarkStart w:name="z352"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72"/>
    <w:bookmarkStart w:name="z353" w:id="273"/>
    <w:p>
      <w:pPr>
        <w:spacing w:after="0"/>
        <w:ind w:left="0"/>
        <w:jc w:val="both"/>
      </w:pPr>
      <w:r>
        <w:rPr>
          <w:rFonts w:ascii="Times New Roman"/>
          <w:b w:val="false"/>
          <w:i w:val="false"/>
          <w:color w:val="000000"/>
          <w:sz w:val="28"/>
        </w:rPr>
        <w:t>
      абзац третьи, четвертый, пятый, шестой, седьмой, восьмой, девятый исключить.</w:t>
      </w:r>
    </w:p>
    <w:bookmarkEnd w:id="273"/>
    <w:bookmarkStart w:name="z354" w:id="27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30 октября 2017 года № 724 "О внесении изменений и дополнений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16068, опубликован 14 декабря 2017 года в Эталонном контрольном банке нормативных правовых актов Республики Казахстан в электронном виде):</w:t>
      </w:r>
    </w:p>
    <w:bookmarkEnd w:id="274"/>
    <w:bookmarkStart w:name="z355" w:id="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75"/>
    <w:bookmarkStart w:name="z356" w:id="276"/>
    <w:p>
      <w:pPr>
        <w:spacing w:after="0"/>
        <w:ind w:left="0"/>
        <w:jc w:val="both"/>
      </w:pPr>
      <w:r>
        <w:rPr>
          <w:rFonts w:ascii="Times New Roman"/>
          <w:b w:val="false"/>
          <w:i w:val="false"/>
          <w:color w:val="000000"/>
          <w:sz w:val="28"/>
        </w:rPr>
        <w:t>
      абзацы третий, четвертый,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исключить.</w:t>
      </w:r>
    </w:p>
    <w:bookmarkEnd w:id="276"/>
    <w:bookmarkStart w:name="z357" w:id="27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24 января 2018 года № 45 "О внесении изменений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16357, опубликован 7 марта 2018 года в Эталонном контрольном банке нормативных правовых актов Республики Казахстан в электронном виде):</w:t>
      </w:r>
    </w:p>
    <w:bookmarkEnd w:id="277"/>
    <w:bookmarkStart w:name="z358" w:id="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78"/>
    <w:bookmarkStart w:name="z359" w:id="279"/>
    <w:p>
      <w:pPr>
        <w:spacing w:after="0"/>
        <w:ind w:left="0"/>
        <w:jc w:val="both"/>
      </w:pPr>
      <w:r>
        <w:rPr>
          <w:rFonts w:ascii="Times New Roman"/>
          <w:b w:val="false"/>
          <w:i w:val="false"/>
          <w:color w:val="000000"/>
          <w:sz w:val="28"/>
        </w:rPr>
        <w:t>
      абзацы второй, третий, четвертый,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исключить.</w:t>
      </w:r>
    </w:p>
    <w:bookmarkEnd w:id="279"/>
    <w:bookmarkStart w:name="z360" w:id="28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27 декабря 2018 года № 940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18084, опубликован 15 января 2019 года в Эталонном контрольном банке нормативных правовых актов Республики Казахстан в электронном виде):</w:t>
      </w:r>
    </w:p>
    <w:bookmarkEnd w:id="280"/>
    <w:bookmarkStart w:name="z361" w:id="281"/>
    <w:p>
      <w:pPr>
        <w:spacing w:after="0"/>
        <w:ind w:left="0"/>
        <w:jc w:val="both"/>
      </w:pPr>
      <w:r>
        <w:rPr>
          <w:rFonts w:ascii="Times New Roman"/>
          <w:b w:val="false"/>
          <w:i w:val="false"/>
          <w:color w:val="000000"/>
          <w:sz w:val="28"/>
        </w:rPr>
        <w:t>
      в пункте 1:</w:t>
      </w:r>
    </w:p>
    <w:bookmarkEnd w:id="281"/>
    <w:bookmarkStart w:name="z362" w:id="282"/>
    <w:p>
      <w:pPr>
        <w:spacing w:after="0"/>
        <w:ind w:left="0"/>
        <w:jc w:val="both"/>
      </w:pPr>
      <w:r>
        <w:rPr>
          <w:rFonts w:ascii="Times New Roman"/>
          <w:b w:val="false"/>
          <w:i w:val="false"/>
          <w:color w:val="000000"/>
          <w:sz w:val="28"/>
        </w:rPr>
        <w:t>
      абзацы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исключить.</w:t>
      </w:r>
    </w:p>
    <w:bookmarkEnd w:id="282"/>
    <w:bookmarkStart w:name="z363" w:id="28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19 февраля 2019 года № 136 "О внесении изменений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18344, опубликован 12 марта 2019 года в Эталонном контрольном банке нормативных правовых актов Республики Казахстан в электронном виде):</w:t>
      </w:r>
    </w:p>
    <w:bookmarkEnd w:id="283"/>
    <w:bookmarkStart w:name="z365" w:id="2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84"/>
    <w:bookmarkStart w:name="z366" w:id="285"/>
    <w:p>
      <w:pPr>
        <w:spacing w:after="0"/>
        <w:ind w:left="0"/>
        <w:jc w:val="both"/>
      </w:pPr>
      <w:r>
        <w:rPr>
          <w:rFonts w:ascii="Times New Roman"/>
          <w:b w:val="false"/>
          <w:i w:val="false"/>
          <w:color w:val="000000"/>
          <w:sz w:val="28"/>
        </w:rPr>
        <w:t>
      абзацы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тридцать седьмой, тридцать восьмой, тридцать девятый, сороковой, сорок первый, сорок второй исключить.</w:t>
      </w:r>
    </w:p>
    <w:bookmarkEnd w:id="285"/>
    <w:bookmarkStart w:name="z367" w:id="2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августа 2019 года № 668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19227, опубликован 15 августа 2019 года в Эталонном контрольном банке нормативных правовых актов Республики Казахстан в электронном виде):</w:t>
      </w:r>
    </w:p>
    <w:bookmarkEnd w:id="286"/>
    <w:bookmarkStart w:name="z368" w:id="2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87"/>
    <w:bookmarkStart w:name="z369" w:id="288"/>
    <w:p>
      <w:pPr>
        <w:spacing w:after="0"/>
        <w:ind w:left="0"/>
        <w:jc w:val="both"/>
      </w:pPr>
      <w:r>
        <w:rPr>
          <w:rFonts w:ascii="Times New Roman"/>
          <w:b w:val="false"/>
          <w:i w:val="false"/>
          <w:color w:val="000000"/>
          <w:sz w:val="28"/>
        </w:rPr>
        <w:t>
      абзацы четвертый,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исключить.</w:t>
      </w:r>
    </w:p>
    <w:bookmarkEnd w:id="288"/>
    <w:bookmarkStart w:name="z370" w:id="28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сентября 2019 года № 799 "О внесении изменений и дополнений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19409, опубликован 24 сентября 2019 года в информационно – правовой системе "Әділет"):</w:t>
      </w:r>
    </w:p>
    <w:bookmarkEnd w:id="289"/>
    <w:bookmarkStart w:name="z371" w:id="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90"/>
    <w:bookmarkStart w:name="z372" w:id="291"/>
    <w:p>
      <w:pPr>
        <w:spacing w:after="0"/>
        <w:ind w:left="0"/>
        <w:jc w:val="both"/>
      </w:pPr>
      <w:r>
        <w:rPr>
          <w:rFonts w:ascii="Times New Roman"/>
          <w:b w:val="false"/>
          <w:i w:val="false"/>
          <w:color w:val="000000"/>
          <w:sz w:val="28"/>
        </w:rPr>
        <w:t>
      абзацы четвертый,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исключить.</w:t>
      </w:r>
    </w:p>
    <w:bookmarkEnd w:id="291"/>
    <w:bookmarkStart w:name="z373" w:id="29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30 мая 2015 года № 500 "Об утверждении регламентов государственных услуг "Выдача пропуска на въезд в пограничную зону иностранцам и лицам без гражданства" и "Регистрация иностранцев и лиц без гражданства, временно пребывающих в Республике Казахстан" (зарегистрирован в Реестре государственной регистрации нормативных правовых актов № 11537, опубликован 14 июля 2015 года в информационно – правовой системе "Әділет") следующее изменения:</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исключить.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