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d401" w14:textId="410d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31 марта 2020 года № 280. Зарегистрирован в Министерстве юстиции Республики Казахстан 31 марта 2020 года № 20217.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изменения и дополнения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 в Реестре государственной регистрации нормативных правовых актов № 10056, опубликован 21 января 2015 года в газете "Казахстанская правда") внести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"6)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End w:id="3"/>
    <w:bookmarkStart w:name="z9" w:id="4"/>
    <w:p>
      <w:pPr>
        <w:spacing w:after="0"/>
        <w:ind w:left="0"/>
        <w:jc w:val="both"/>
      </w:pPr>
      <w:r>
        <w:rPr>
          <w:rFonts w:ascii="Times New Roman"/>
          <w:b w:val="false"/>
          <w:i w:val="false"/>
          <w:color w:val="000000"/>
          <w:sz w:val="28"/>
        </w:rPr>
        <w:t>
      Государственная регистрация транспортных средств, временно ввезенных в Республику Казахстан, не является первичной регистрацией транспортного средства;".</w:t>
      </w:r>
    </w:p>
    <w:bookmarkEnd w:id="4"/>
    <w:bookmarkStart w:name="z10" w:id="5"/>
    <w:p>
      <w:pPr>
        <w:spacing w:after="0"/>
        <w:ind w:left="0"/>
        <w:jc w:val="both"/>
      </w:pPr>
      <w:r>
        <w:rPr>
          <w:rFonts w:ascii="Times New Roman"/>
          <w:b w:val="false"/>
          <w:i w:val="false"/>
          <w:color w:val="000000"/>
          <w:sz w:val="28"/>
        </w:rPr>
        <w:t>
      дополнить подпунктом 17) пункта 3 и изложить в следующей редакции:</w:t>
      </w:r>
    </w:p>
    <w:bookmarkEnd w:id="5"/>
    <w:bookmarkStart w:name="z11" w:id="6"/>
    <w:p>
      <w:pPr>
        <w:spacing w:after="0"/>
        <w:ind w:left="0"/>
        <w:jc w:val="both"/>
      </w:pPr>
      <w:r>
        <w:rPr>
          <w:rFonts w:ascii="Times New Roman"/>
          <w:b w:val="false"/>
          <w:i w:val="false"/>
          <w:color w:val="000000"/>
          <w:sz w:val="28"/>
        </w:rPr>
        <w:t xml:space="preserve">
      "17. дубликат ГРНЗ – это ГРНЗ, выдаваемое взамен ГРНЗ на транспортное средство, зарегистрированное в установленном порядке;". </w:t>
      </w:r>
    </w:p>
    <w:bookmarkEnd w:id="6"/>
    <w:bookmarkStart w:name="z12" w:id="7"/>
    <w:p>
      <w:pPr>
        <w:spacing w:after="0"/>
        <w:ind w:left="0"/>
        <w:jc w:val="both"/>
      </w:pPr>
      <w:r>
        <w:rPr>
          <w:rFonts w:ascii="Times New Roman"/>
          <w:b w:val="false"/>
          <w:i w:val="false"/>
          <w:color w:val="000000"/>
          <w:sz w:val="28"/>
        </w:rPr>
        <w:t>
      дополнить подпунктом 18) пункта 3 и изложить в следующей редакции:</w:t>
      </w:r>
    </w:p>
    <w:bookmarkEnd w:id="7"/>
    <w:bookmarkStart w:name="z13" w:id="8"/>
    <w:p>
      <w:pPr>
        <w:spacing w:after="0"/>
        <w:ind w:left="0"/>
        <w:jc w:val="both"/>
      </w:pPr>
      <w:r>
        <w:rPr>
          <w:rFonts w:ascii="Times New Roman"/>
          <w:b w:val="false"/>
          <w:i w:val="false"/>
          <w:color w:val="000000"/>
          <w:sz w:val="28"/>
        </w:rPr>
        <w:t>
      "18. поставщик – физическое и(или) юридическое лицо, выступающие в качестве исполнителя договора о государственных закупках";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"9. При регистрации, изменении в регистрации, снятии с учета транспортных средств все необходимые данные заносятся в ЕИС. При регистрации транспортных средств, прибывших из стран, входящих в Евразийский экономический союз, в особых отметках СРТС указывается запись: из Российской Федерации – ТС РФ, из Республики Армения – ТС РА, из Республики Беларусь – ТС РБ, из Кыргызской Республики – ТС КР";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Start w:name="z17" w:id="10"/>
    <w:p>
      <w:pPr>
        <w:spacing w:after="0"/>
        <w:ind w:left="0"/>
        <w:jc w:val="both"/>
      </w:pPr>
      <w:r>
        <w:rPr>
          <w:rFonts w:ascii="Times New Roman"/>
          <w:b w:val="false"/>
          <w:i w:val="false"/>
          <w:color w:val="000000"/>
          <w:sz w:val="28"/>
        </w:rPr>
        <w:t>
      "30. Выдача бывших в употреблении ГРНЗ, в том числе повышенного спроса иным владельцам транспортных средств не допускается, за исключением транспортных средств государственных органов, дипломатических представительств, международных организаций и (или) ее представительств, консульских учреждений, зарегистрированных в Республике Казахстан, сотрудников и членов их семей, аккредитованных в Республике Казахстан, а также по волеизъявлению правопреемника (наследника) в случае передачи ТС по наследству, после оплаты наследником госпошлины для автомобилей и автобусов в размере 2,8 месячного расчетного показателя (далее – МРП), для мототранспорта и прицепов - 1,4 МРП";</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"53. В случае замены кузова легкового автомобиля или автобуса, шасси грузового автомобиля, в том числе на другую модель (модификацию), в СРТС ставятся прежние год выпуска, марка, модель транспортного средства. В графе СРТС "Особые отметки" производится запись "Замена кузова" с указанием даты соответствующего изменения. При замене рамы или несущего кузова, производится оценка соответствии по схеме, предусмотренной для единичного транспортного средства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автотранспортных средств", утвержденного решением Комиссии Таможенного союза от 9 декабря 2011 года № 877".</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"59. Транспортное средство, подлежащее утилизации, снимается с учета при представлении документов, указанных в подпунктах 2), 7)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СРТС и ГРНЗ сдаются по месту снятия с учета транспортного средства.</w:t>
      </w:r>
    </w:p>
    <w:bookmarkEnd w:id="12"/>
    <w:bookmarkStart w:name="z22" w:id="13"/>
    <w:p>
      <w:pPr>
        <w:spacing w:after="0"/>
        <w:ind w:left="0"/>
        <w:jc w:val="both"/>
      </w:pPr>
      <w:r>
        <w:rPr>
          <w:rFonts w:ascii="Times New Roman"/>
          <w:b w:val="false"/>
          <w:i w:val="false"/>
          <w:color w:val="000000"/>
          <w:sz w:val="28"/>
        </w:rPr>
        <w:t>
      При отсутствии СРТС, ГРНЗ на утилизируемое транспортное средство владельцем транспортного средства в письменной форме указываются обстоятельства их утраты. При этом осуществляется проверка по информационным ресурсам ОВД.</w:t>
      </w:r>
    </w:p>
    <w:bookmarkEnd w:id="13"/>
    <w:bookmarkStart w:name="z23" w:id="14"/>
    <w:p>
      <w:pPr>
        <w:spacing w:after="0"/>
        <w:ind w:left="0"/>
        <w:jc w:val="both"/>
      </w:pPr>
      <w:r>
        <w:rPr>
          <w:rFonts w:ascii="Times New Roman"/>
          <w:b w:val="false"/>
          <w:i w:val="false"/>
          <w:color w:val="000000"/>
          <w:sz w:val="28"/>
        </w:rPr>
        <w:t xml:space="preserve">
      После снятия с регистрационного учета транспортного средства, подлежащего утилизации, его владельцу выдается работником НАО "Государственная корпорация "Правительство для граждан" (далее – Госкорпорация) справка о снятии с учета транспортного средства, подлежащего утилизации (выбраковке),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"62. Снятие с учета транспортного средства, а также выдача дубликата ГРНЗ на которое судами, правоохранительными органами и органами государственных доходов, либо другими органами в случаях и порядке, предусмотренных законодательством Республики Казахстан, были введены запреты или ограничения по изменению права собственности, производится после представления документов, выданных соответствующими органами и свидетельствующих об отсутствии указанных запретов или ограничений, либо по решению судебных органов.</w:t>
      </w:r>
    </w:p>
    <w:bookmarkEnd w:id="15"/>
    <w:bookmarkStart w:name="z26" w:id="16"/>
    <w:p>
      <w:pPr>
        <w:spacing w:after="0"/>
        <w:ind w:left="0"/>
        <w:jc w:val="both"/>
      </w:pPr>
      <w:r>
        <w:rPr>
          <w:rFonts w:ascii="Times New Roman"/>
          <w:b w:val="false"/>
          <w:i w:val="false"/>
          <w:color w:val="000000"/>
          <w:sz w:val="28"/>
        </w:rPr>
        <w:t>
      Запреты или ограничения на регистрационные действия выставляются и снимаются в ЕИС не позднее двух рабочих дней со дня поступления документов (постановлений, решений, определений судебных органов, договоров залогов (залоговых билетов) и лизинга и так далее), выданных соответствующими органами (организациями)".</w:t>
      </w:r>
    </w:p>
    <w:bookmarkEnd w:id="16"/>
    <w:bookmarkStart w:name="z27" w:id="17"/>
    <w:p>
      <w:pPr>
        <w:spacing w:after="0"/>
        <w:ind w:left="0"/>
        <w:jc w:val="both"/>
      </w:pPr>
      <w:r>
        <w:rPr>
          <w:rFonts w:ascii="Times New Roman"/>
          <w:b w:val="false"/>
          <w:i w:val="false"/>
          <w:color w:val="000000"/>
          <w:sz w:val="28"/>
        </w:rPr>
        <w:t>
      дополнить главой 5 и изложить в следующей редакции:</w:t>
      </w:r>
    </w:p>
    <w:bookmarkEnd w:id="17"/>
    <w:bookmarkStart w:name="z28" w:id="18"/>
    <w:p>
      <w:pPr>
        <w:spacing w:after="0"/>
        <w:ind w:left="0"/>
        <w:jc w:val="both"/>
      </w:pPr>
      <w:r>
        <w:rPr>
          <w:rFonts w:ascii="Times New Roman"/>
          <w:b w:val="false"/>
          <w:i w:val="false"/>
          <w:color w:val="000000"/>
          <w:sz w:val="28"/>
        </w:rPr>
        <w:t>
      "Глава 5. Порядок оказания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bookmarkEnd w:id="18"/>
    <w:bookmarkStart w:name="z29" w:id="19"/>
    <w:p>
      <w:pPr>
        <w:spacing w:after="0"/>
        <w:ind w:left="0"/>
        <w:jc w:val="both"/>
      </w:pPr>
      <w:r>
        <w:rPr>
          <w:rFonts w:ascii="Times New Roman"/>
          <w:b w:val="false"/>
          <w:i w:val="false"/>
          <w:color w:val="000000"/>
          <w:sz w:val="28"/>
        </w:rPr>
        <w:t xml:space="preserve">
      69. Для получения государственной услуги физические и юридические лица (далее - услугополучатели) имеющие постоянную или временную регистрацию места жительства (места регистрации) на территории Республики Казахстан представляют пакет документов согласно пункту 8 Стандарта государственной услуги "Государственная регистрации, учета и снятия с учета отдельных видов транспортных средств по идентификационному номеру транспортного средства, а также выдачи свидетельства о регистрации транспортных средств и государственных регистрационных номерных знаков"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(далее-Стандарт по государственной регистрации) через филиалы Госкорпорации или через портал "электронного правительства" (далее – ПЭП), где государственные услуги оказываются территориальными подразделениями ОВД (далее – Услугодатель).</w:t>
      </w:r>
    </w:p>
    <w:bookmarkEnd w:id="19"/>
    <w:bookmarkStart w:name="z30" w:id="2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1 к Правилам.</w:t>
      </w:r>
    </w:p>
    <w:bookmarkEnd w:id="20"/>
    <w:bookmarkStart w:name="z31" w:id="21"/>
    <w:p>
      <w:pPr>
        <w:spacing w:after="0"/>
        <w:ind w:left="0"/>
        <w:jc w:val="both"/>
      </w:pPr>
      <w:r>
        <w:rPr>
          <w:rFonts w:ascii="Times New Roman"/>
          <w:b w:val="false"/>
          <w:i w:val="false"/>
          <w:color w:val="000000"/>
          <w:sz w:val="28"/>
        </w:rPr>
        <w:t>
      70. Транспортные средства (далее – ТС) регистрируются за физическими лицами по месту их постоянной регистрации места жительства. Государственная регистрация транспортных средств за юридическими лицами производится в соответствии с их зарегистрированным юридическим адресом, а за филиалами и представительствами по месту их регистрации.</w:t>
      </w:r>
    </w:p>
    <w:bookmarkEnd w:id="21"/>
    <w:bookmarkStart w:name="z32" w:id="22"/>
    <w:p>
      <w:pPr>
        <w:spacing w:after="0"/>
        <w:ind w:left="0"/>
        <w:jc w:val="both"/>
      </w:pPr>
      <w:r>
        <w:rPr>
          <w:rFonts w:ascii="Times New Roman"/>
          <w:b w:val="false"/>
          <w:i w:val="false"/>
          <w:color w:val="000000"/>
          <w:sz w:val="28"/>
        </w:rPr>
        <w:t xml:space="preserve">
      71. Государственная услуга, за исключением снятия с учета ТС, оказывается платно. Государственные пошлины и сборы оплачиваются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22"/>
    <w:bookmarkStart w:name="z33" w:id="23"/>
    <w:p>
      <w:pPr>
        <w:spacing w:after="0"/>
        <w:ind w:left="0"/>
        <w:jc w:val="both"/>
      </w:pPr>
      <w:r>
        <w:rPr>
          <w:rFonts w:ascii="Times New Roman"/>
          <w:b w:val="false"/>
          <w:i w:val="false"/>
          <w:color w:val="000000"/>
          <w:sz w:val="28"/>
        </w:rPr>
        <w:t xml:space="preserve">
      72. Прием пакета документов и выдача результатов оказания государственной услуги осуществляются через: </w:t>
      </w:r>
    </w:p>
    <w:bookmarkEnd w:id="23"/>
    <w:bookmarkStart w:name="z34" w:id="24"/>
    <w:p>
      <w:pPr>
        <w:spacing w:after="0"/>
        <w:ind w:left="0"/>
        <w:jc w:val="both"/>
      </w:pPr>
      <w:r>
        <w:rPr>
          <w:rFonts w:ascii="Times New Roman"/>
          <w:b w:val="false"/>
          <w:i w:val="false"/>
          <w:color w:val="000000"/>
          <w:sz w:val="28"/>
        </w:rPr>
        <w:t>
      1) Госкорпорацию</w:t>
      </w:r>
    </w:p>
    <w:bookmarkEnd w:id="24"/>
    <w:bookmarkStart w:name="z35" w:id="25"/>
    <w:p>
      <w:pPr>
        <w:spacing w:after="0"/>
        <w:ind w:left="0"/>
        <w:jc w:val="both"/>
      </w:pPr>
      <w:r>
        <w:rPr>
          <w:rFonts w:ascii="Times New Roman"/>
          <w:b w:val="false"/>
          <w:i w:val="false"/>
          <w:color w:val="000000"/>
          <w:sz w:val="28"/>
        </w:rPr>
        <w:t xml:space="preserve">
      - работник Госкорпорации проверяет данные услугополучателя и сведения об оплате пошлин и сборов, исполнение расширенных обязательств производителями (импортерами) при первичной регистрации транспортных средств,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оплату налога на транспортное средство, исполнение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 в течение 20 минут принимает необходимый пакет документов, производит электронные копии принятых документов, формирует электронное заявление, подписывает электронно-цифровой подписью, распечатывает акт на бумажном носителе и выдает услугополучателю расписку о принятии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5"/>
    <w:bookmarkStart w:name="z36" w:id="26"/>
    <w:p>
      <w:pPr>
        <w:spacing w:after="0"/>
        <w:ind w:left="0"/>
        <w:jc w:val="both"/>
      </w:pPr>
      <w:r>
        <w:rPr>
          <w:rFonts w:ascii="Times New Roman"/>
          <w:b w:val="false"/>
          <w:i w:val="false"/>
          <w:color w:val="000000"/>
          <w:sz w:val="28"/>
        </w:rPr>
        <w:t>
      Услугодатель с момента поступления документов проверяет владельца и транспортное средство на предмет нахождения их в розыске (ограничения, обременения), сверяет сканированные документы с электронной заявкой на правильность заполнения и в течении 15 минут принимает решение об утверждении заявки или отказа в оказании государственной услуги;</w:t>
      </w:r>
    </w:p>
    <w:bookmarkEnd w:id="26"/>
    <w:bookmarkStart w:name="z37" w:id="27"/>
    <w:p>
      <w:pPr>
        <w:spacing w:after="0"/>
        <w:ind w:left="0"/>
        <w:jc w:val="both"/>
      </w:pPr>
      <w:r>
        <w:rPr>
          <w:rFonts w:ascii="Times New Roman"/>
          <w:b w:val="false"/>
          <w:i w:val="false"/>
          <w:color w:val="000000"/>
          <w:sz w:val="28"/>
        </w:rPr>
        <w:t>
      Сформированная заявка в режиме-онлайн поступает услугодателю на утверждение в течении 5 минут, в случае утверждения заявка автоматически поступает на принтер поставщика и производится распечатка СРТС.</w:t>
      </w:r>
    </w:p>
    <w:bookmarkEnd w:id="27"/>
    <w:bookmarkStart w:name="z38" w:id="28"/>
    <w:p>
      <w:pPr>
        <w:spacing w:after="0"/>
        <w:ind w:left="0"/>
        <w:jc w:val="both"/>
      </w:pPr>
      <w:r>
        <w:rPr>
          <w:rFonts w:ascii="Times New Roman"/>
          <w:b w:val="false"/>
          <w:i w:val="false"/>
          <w:color w:val="000000"/>
          <w:sz w:val="28"/>
        </w:rPr>
        <w:t>
      В случае нахождения данных владельца, либо данных его транспортного средства, а также данных услугополучателя в базе розыска, услугодатель отказывает в оказании государственной услуги и незамедлительно передает информацию в территориальное подразделение ОВД для принятия соответствующих мер.</w:t>
      </w:r>
    </w:p>
    <w:bookmarkEnd w:id="28"/>
    <w:bookmarkStart w:name="z39" w:id="29"/>
    <w:p>
      <w:pPr>
        <w:spacing w:after="0"/>
        <w:ind w:left="0"/>
        <w:jc w:val="both"/>
      </w:pPr>
      <w:r>
        <w:rPr>
          <w:rFonts w:ascii="Times New Roman"/>
          <w:b w:val="false"/>
          <w:i w:val="false"/>
          <w:color w:val="000000"/>
          <w:sz w:val="28"/>
        </w:rPr>
        <w:t>
      Изготовленное СРТС поставщик в течение 5 минут передает работнику Госкорпорациив сектор выдачи документов.</w:t>
      </w:r>
    </w:p>
    <w:bookmarkEnd w:id="29"/>
    <w:bookmarkStart w:name="z40" w:id="30"/>
    <w:p>
      <w:pPr>
        <w:spacing w:after="0"/>
        <w:ind w:left="0"/>
        <w:jc w:val="both"/>
      </w:pPr>
      <w:r>
        <w:rPr>
          <w:rFonts w:ascii="Times New Roman"/>
          <w:b w:val="false"/>
          <w:i w:val="false"/>
          <w:color w:val="000000"/>
          <w:sz w:val="28"/>
        </w:rPr>
        <w:t xml:space="preserve">
      Изготовленное СРТС и присвоенные ГРНЗ выдается работником Госкорпорации услугополучателю (владельцу ТС)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 при сдаче прежних СРТС, ГРНЗ (при их наличии). </w:t>
      </w:r>
    </w:p>
    <w:bookmarkEnd w:id="30"/>
    <w:bookmarkStart w:name="z41" w:id="31"/>
    <w:p>
      <w:pPr>
        <w:spacing w:after="0"/>
        <w:ind w:left="0"/>
        <w:jc w:val="both"/>
      </w:pPr>
      <w:r>
        <w:rPr>
          <w:rFonts w:ascii="Times New Roman"/>
          <w:b w:val="false"/>
          <w:i w:val="false"/>
          <w:color w:val="000000"/>
          <w:sz w:val="28"/>
        </w:rPr>
        <w:t>
      Принятые документы работником Госкорпорации от услугополучателей и послужившие основанием для государственной регистрации, учета и снятия с учета отдельных видов транспортных средств по идентификационному номеру транспортного средства, а также выдачи свидетельств о регистрации транспортных средств и государственных регистрационных номерных знаков, сканируются и сшиваются в номенклатурное дело по оказанным государственным услугам, нумеруются в цифровом порядке, подписываются руководителем филиала Госкорпорации и хранятся: в бумажном виде в филиале Госкорпорации 3 года, в электронном виде на сервере Госкорпорации на постоянной основе.</w:t>
      </w:r>
    </w:p>
    <w:bookmarkEnd w:id="31"/>
    <w:bookmarkStart w:name="z42" w:id="32"/>
    <w:p>
      <w:pPr>
        <w:spacing w:after="0"/>
        <w:ind w:left="0"/>
        <w:jc w:val="both"/>
      </w:pPr>
      <w:r>
        <w:rPr>
          <w:rFonts w:ascii="Times New Roman"/>
          <w:b w:val="false"/>
          <w:i w:val="false"/>
          <w:color w:val="000000"/>
          <w:sz w:val="28"/>
        </w:rPr>
        <w:t xml:space="preserve">
      После выполнения действий, предусмотренных подпунктом 1) </w:t>
      </w:r>
      <w:r>
        <w:rPr>
          <w:rFonts w:ascii="Times New Roman"/>
          <w:b w:val="false"/>
          <w:i w:val="false"/>
          <w:color w:val="000000"/>
          <w:sz w:val="28"/>
        </w:rPr>
        <w:t>пункта 72</w:t>
      </w:r>
      <w:r>
        <w:rPr>
          <w:rFonts w:ascii="Times New Roman"/>
          <w:b w:val="false"/>
          <w:i w:val="false"/>
          <w:color w:val="000000"/>
          <w:sz w:val="28"/>
        </w:rPr>
        <w:t xml:space="preserve"> Правил, государственная услуга считается завершенной.</w:t>
      </w:r>
    </w:p>
    <w:bookmarkEnd w:id="32"/>
    <w:bookmarkStart w:name="z43" w:id="33"/>
    <w:p>
      <w:pPr>
        <w:spacing w:after="0"/>
        <w:ind w:left="0"/>
        <w:jc w:val="both"/>
      </w:pPr>
      <w:r>
        <w:rPr>
          <w:rFonts w:ascii="Times New Roman"/>
          <w:b w:val="false"/>
          <w:i w:val="false"/>
          <w:color w:val="000000"/>
          <w:sz w:val="28"/>
        </w:rPr>
        <w:t>
      2) При обращении через ПЭП срок оказания государственной услуги с момента сдачи документов составляет 60 минут.</w:t>
      </w:r>
    </w:p>
    <w:bookmarkEnd w:id="33"/>
    <w:bookmarkStart w:name="z44" w:id="34"/>
    <w:p>
      <w:pPr>
        <w:spacing w:after="0"/>
        <w:ind w:left="0"/>
        <w:jc w:val="both"/>
      </w:pPr>
      <w:r>
        <w:rPr>
          <w:rFonts w:ascii="Times New Roman"/>
          <w:b w:val="false"/>
          <w:i w:val="false"/>
          <w:color w:val="000000"/>
          <w:sz w:val="28"/>
        </w:rPr>
        <w:t>
      Электронная государственная услуга является по принципу "одного заявления", при которой производится снятие с учета и регистрация транспортного средства:</w:t>
      </w:r>
    </w:p>
    <w:bookmarkEnd w:id="34"/>
    <w:bookmarkStart w:name="z45" w:id="35"/>
    <w:p>
      <w:pPr>
        <w:spacing w:after="0"/>
        <w:ind w:left="0"/>
        <w:jc w:val="both"/>
      </w:pPr>
      <w:r>
        <w:rPr>
          <w:rFonts w:ascii="Times New Roman"/>
          <w:b w:val="false"/>
          <w:i w:val="false"/>
          <w:color w:val="000000"/>
          <w:sz w:val="28"/>
        </w:rPr>
        <w:t>
      услугодатель производит прием направленной заявки, проверяет владельца и транспортное средство на предмет нахождения их в базе розыска и в течение 20 минут принимает решение об утверждении заявки на снятие с учета транспортного средства, либо об отказе в оказании государственной услуги по основаниям предусмотренным Стандартом государственной услуги по регистрации;</w:t>
      </w:r>
    </w:p>
    <w:bookmarkEnd w:id="35"/>
    <w:bookmarkStart w:name="z46" w:id="36"/>
    <w:p>
      <w:pPr>
        <w:spacing w:after="0"/>
        <w:ind w:left="0"/>
        <w:jc w:val="both"/>
      </w:pPr>
      <w:r>
        <w:rPr>
          <w:rFonts w:ascii="Times New Roman"/>
          <w:b w:val="false"/>
          <w:i w:val="false"/>
          <w:color w:val="000000"/>
          <w:sz w:val="28"/>
        </w:rPr>
        <w:t>
      услугодатель после снятия с учета транспортного средства проверяет нового владельца транспортного средства на предмет нахождения его в розыске и в течение 20 минут принимает решение об утверждении регистрации транспортного средства на нового владельца, либо отказывает в оказании государственной услуги;</w:t>
      </w:r>
    </w:p>
    <w:bookmarkEnd w:id="36"/>
    <w:bookmarkStart w:name="z47" w:id="37"/>
    <w:p>
      <w:pPr>
        <w:spacing w:after="0"/>
        <w:ind w:left="0"/>
        <w:jc w:val="both"/>
      </w:pPr>
      <w:r>
        <w:rPr>
          <w:rFonts w:ascii="Times New Roman"/>
          <w:b w:val="false"/>
          <w:i w:val="false"/>
          <w:color w:val="000000"/>
          <w:sz w:val="28"/>
        </w:rPr>
        <w:t>
      утвержденная заявка автоматически направляется на принтер для производства СРТС и в течении 5 минут изготавливается СРТС. После изготовления СРТС, в автоматическом режиме в течение 5 минут, через портал "электронного правительства" доставляются уведомления: прежнему владельцу о снятии с учета ТС, новому владельцу о месте нахождения изготовленного СРТС и присвоенного ГРНЗ;</w:t>
      </w:r>
    </w:p>
    <w:bookmarkEnd w:id="37"/>
    <w:bookmarkStart w:name="z48" w:id="38"/>
    <w:p>
      <w:pPr>
        <w:spacing w:after="0"/>
        <w:ind w:left="0"/>
        <w:jc w:val="both"/>
      </w:pPr>
      <w:r>
        <w:rPr>
          <w:rFonts w:ascii="Times New Roman"/>
          <w:b w:val="false"/>
          <w:i w:val="false"/>
          <w:color w:val="000000"/>
          <w:sz w:val="28"/>
        </w:rPr>
        <w:t>
      при получении уведомления услугополучатель (новый владелец ТС) обращается в Госкорпорацию, работник Госкорпорации в течении 10 минут принимает прежние СРТС, ГРНЗ и выдает новые ГРНЗ и СРТС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bookmarkEnd w:id="38"/>
    <w:bookmarkStart w:name="z49" w:id="39"/>
    <w:p>
      <w:pPr>
        <w:spacing w:after="0"/>
        <w:ind w:left="0"/>
        <w:jc w:val="both"/>
      </w:pPr>
      <w:r>
        <w:rPr>
          <w:rFonts w:ascii="Times New Roman"/>
          <w:b w:val="false"/>
          <w:i w:val="false"/>
          <w:color w:val="000000"/>
          <w:sz w:val="28"/>
        </w:rPr>
        <w:t xml:space="preserve">
      После выполнения действий, предусмотренных подпунктом 2) </w:t>
      </w:r>
      <w:r>
        <w:rPr>
          <w:rFonts w:ascii="Times New Roman"/>
          <w:b w:val="false"/>
          <w:i w:val="false"/>
          <w:color w:val="000000"/>
          <w:sz w:val="28"/>
        </w:rPr>
        <w:t>пункта 72</w:t>
      </w:r>
      <w:r>
        <w:rPr>
          <w:rFonts w:ascii="Times New Roman"/>
          <w:b w:val="false"/>
          <w:i w:val="false"/>
          <w:color w:val="000000"/>
          <w:sz w:val="28"/>
        </w:rPr>
        <w:t xml:space="preserve"> Правил, государственная услуга считается завершенной".</w:t>
      </w:r>
    </w:p>
    <w:bookmarkEnd w:id="39"/>
    <w:bookmarkStart w:name="z50" w:id="40"/>
    <w:p>
      <w:pPr>
        <w:spacing w:after="0"/>
        <w:ind w:left="0"/>
        <w:jc w:val="both"/>
      </w:pPr>
      <w:r>
        <w:rPr>
          <w:rFonts w:ascii="Times New Roman"/>
          <w:b w:val="false"/>
          <w:i w:val="false"/>
          <w:color w:val="000000"/>
          <w:sz w:val="28"/>
        </w:rPr>
        <w:t>
      73. Государственная услуга в электронном виде по снятию с учета ТС, без постановки на учет, а также при замене рамы или несущего кузова через ПЭП не предоставляется.</w:t>
      </w:r>
    </w:p>
    <w:bookmarkEnd w:id="40"/>
    <w:bookmarkStart w:name="z51" w:id="41"/>
    <w:p>
      <w:pPr>
        <w:spacing w:after="0"/>
        <w:ind w:left="0"/>
        <w:jc w:val="both"/>
      </w:pPr>
      <w:r>
        <w:rPr>
          <w:rFonts w:ascii="Times New Roman"/>
          <w:b w:val="false"/>
          <w:i w:val="false"/>
          <w:color w:val="000000"/>
          <w:sz w:val="28"/>
        </w:rPr>
        <w:t>
      дополнить главой 6 и изложить в следующей редакции:</w:t>
      </w:r>
    </w:p>
    <w:bookmarkEnd w:id="41"/>
    <w:bookmarkStart w:name="z52" w:id="42"/>
    <w:p>
      <w:pPr>
        <w:spacing w:after="0"/>
        <w:ind w:left="0"/>
        <w:jc w:val="both"/>
      </w:pPr>
      <w:r>
        <w:rPr>
          <w:rFonts w:ascii="Times New Roman"/>
          <w:b w:val="false"/>
          <w:i w:val="false"/>
          <w:color w:val="000000"/>
          <w:sz w:val="28"/>
        </w:rPr>
        <w:t>
      "Глава 6.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42"/>
    <w:bookmarkStart w:name="z53" w:id="43"/>
    <w:p>
      <w:pPr>
        <w:spacing w:after="0"/>
        <w:ind w:left="0"/>
        <w:jc w:val="both"/>
      </w:pPr>
      <w:r>
        <w:rPr>
          <w:rFonts w:ascii="Times New Roman"/>
          <w:b w:val="false"/>
          <w:i w:val="false"/>
          <w:color w:val="000000"/>
          <w:sz w:val="28"/>
        </w:rPr>
        <w:t>
      74. При обжаловании решений, действий (бездействия) услугодателя и (или) его должностных лиц, Госкорпорации и (или) их работников, по вопросам оказания государственных услуг: жалоба подается на имя руководителя услугодателя или Госкорпорации.</w:t>
      </w:r>
    </w:p>
    <w:bookmarkEnd w:id="43"/>
    <w:bookmarkStart w:name="z54" w:id="44"/>
    <w:p>
      <w:pPr>
        <w:spacing w:after="0"/>
        <w:ind w:left="0"/>
        <w:jc w:val="both"/>
      </w:pPr>
      <w:r>
        <w:rPr>
          <w:rFonts w:ascii="Times New Roman"/>
          <w:b w:val="false"/>
          <w:i w:val="false"/>
          <w:color w:val="000000"/>
          <w:sz w:val="28"/>
        </w:rPr>
        <w:t>
      Жалобы принимаются в письменной форме по почте, в электронном виде через ПЭП, либо нарочно через канцелярию услугодателя, МВД или Госкорпорации.</w:t>
      </w:r>
    </w:p>
    <w:bookmarkEnd w:id="44"/>
    <w:bookmarkStart w:name="z55" w:id="45"/>
    <w:p>
      <w:pPr>
        <w:spacing w:after="0"/>
        <w:ind w:left="0"/>
        <w:jc w:val="both"/>
      </w:pPr>
      <w:r>
        <w:rPr>
          <w:rFonts w:ascii="Times New Roman"/>
          <w:b w:val="false"/>
          <w:i w:val="false"/>
          <w:color w:val="000000"/>
          <w:sz w:val="28"/>
        </w:rPr>
        <w:t>
      Подтверждением принятия жалобы в канцелярии услугодателя или МВД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45"/>
    <w:bookmarkStart w:name="z56" w:id="46"/>
    <w:p>
      <w:pPr>
        <w:spacing w:after="0"/>
        <w:ind w:left="0"/>
        <w:jc w:val="both"/>
      </w:pPr>
      <w:r>
        <w:rPr>
          <w:rFonts w:ascii="Times New Roman"/>
          <w:b w:val="false"/>
          <w:i w:val="false"/>
          <w:color w:val="000000"/>
          <w:sz w:val="28"/>
        </w:rPr>
        <w:t>
      В случае некорректного обслуживания работником Госкорпорации жалоба подается на имя руководителя Госкорпорации.</w:t>
      </w:r>
    </w:p>
    <w:bookmarkEnd w:id="46"/>
    <w:bookmarkStart w:name="z57" w:id="47"/>
    <w:p>
      <w:pPr>
        <w:spacing w:after="0"/>
        <w:ind w:left="0"/>
        <w:jc w:val="both"/>
      </w:pPr>
      <w:r>
        <w:rPr>
          <w:rFonts w:ascii="Times New Roman"/>
          <w:b w:val="false"/>
          <w:i w:val="false"/>
          <w:color w:val="000000"/>
          <w:sz w:val="28"/>
        </w:rPr>
        <w:t xml:space="preserve">
      Подтверждением принятия жалобы в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47"/>
    <w:bookmarkStart w:name="z58" w:id="48"/>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48"/>
    <w:bookmarkStart w:name="z59" w:id="4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9"/>
    <w:bookmarkStart w:name="z60" w:id="50"/>
    <w:p>
      <w:pPr>
        <w:spacing w:after="0"/>
        <w:ind w:left="0"/>
        <w:jc w:val="both"/>
      </w:pPr>
      <w:r>
        <w:rPr>
          <w:rFonts w:ascii="Times New Roman"/>
          <w:b w:val="false"/>
          <w:i w:val="false"/>
          <w:color w:val="000000"/>
          <w:sz w:val="28"/>
        </w:rPr>
        <w:t>
      В жалобе:</w:t>
      </w:r>
    </w:p>
    <w:bookmarkEnd w:id="50"/>
    <w:bookmarkStart w:name="z61" w:id="51"/>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51"/>
    <w:bookmarkStart w:name="z62" w:id="5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52"/>
    <w:bookmarkStart w:name="z63" w:id="53"/>
    <w:p>
      <w:pPr>
        <w:spacing w:after="0"/>
        <w:ind w:left="0"/>
        <w:jc w:val="both"/>
      </w:pPr>
      <w:r>
        <w:rPr>
          <w:rFonts w:ascii="Times New Roman"/>
          <w:b w:val="false"/>
          <w:i w:val="false"/>
          <w:color w:val="000000"/>
          <w:sz w:val="28"/>
        </w:rPr>
        <w:t>
      Жалоба услугополучателя, поступившая в адрес услугодателя, МВД или Госкорпорации,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МВД или Госкорпорации.</w:t>
      </w:r>
    </w:p>
    <w:bookmarkEnd w:id="53"/>
    <w:bookmarkStart w:name="z64" w:id="54"/>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54"/>
    <w:bookmarkStart w:name="z65" w:id="5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5"/>
    <w:bookmarkStart w:name="z66" w:id="5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6"/>
    <w:bookmarkStart w:name="z67" w:id="57"/>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7"/>
    <w:bookmarkStart w:name="z68" w:id="58"/>
    <w:p>
      <w:pPr>
        <w:spacing w:after="0"/>
        <w:ind w:left="0"/>
        <w:jc w:val="both"/>
      </w:pPr>
      <w:r>
        <w:rPr>
          <w:rFonts w:ascii="Times New Roman"/>
          <w:b w:val="false"/>
          <w:i w:val="false"/>
          <w:color w:val="000000"/>
          <w:sz w:val="28"/>
        </w:rPr>
        <w:t>
      дополнить главой 7 и изложить в следующей редакции:</w:t>
      </w:r>
    </w:p>
    <w:bookmarkEnd w:id="58"/>
    <w:bookmarkStart w:name="z69" w:id="59"/>
    <w:p>
      <w:pPr>
        <w:spacing w:after="0"/>
        <w:ind w:left="0"/>
        <w:jc w:val="both"/>
      </w:pPr>
      <w:r>
        <w:rPr>
          <w:rFonts w:ascii="Times New Roman"/>
          <w:b w:val="false"/>
          <w:i w:val="false"/>
          <w:color w:val="000000"/>
          <w:sz w:val="28"/>
        </w:rPr>
        <w:t xml:space="preserve">
      "Глава 7 Порядок оказания государственной услуги "Выдача дубликата государственного регистрационного номерного знака для транспортных средств". </w:t>
      </w:r>
    </w:p>
    <w:bookmarkEnd w:id="59"/>
    <w:bookmarkStart w:name="z70" w:id="60"/>
    <w:p>
      <w:pPr>
        <w:spacing w:after="0"/>
        <w:ind w:left="0"/>
        <w:jc w:val="both"/>
      </w:pPr>
      <w:r>
        <w:rPr>
          <w:rFonts w:ascii="Times New Roman"/>
          <w:b w:val="false"/>
          <w:i w:val="false"/>
          <w:color w:val="000000"/>
          <w:sz w:val="28"/>
        </w:rPr>
        <w:t>
      75. Для получения государственной услуги физические и юридические лица (далее - услугополучатели) представляют пакет документов в соответствии со Стандартом государственной услуги "Выдача дубликата государственного регистрационного номерного знака для транспортного средства" согласно приложению 8 к настоящим Правилам (далее- Стандарт государственной услуги по выдаче дубликатов) через филиалы Госкорпорации или через портал "электронного правительства" (далее – ПЭП), где государственные услуги оказываются территориальными подразделениями ОВД (далее – Услугодатель)".В случае установления факта неполноты представленных документов услугодатель дает письменный мотивированный отказ в приеме документов Госкорпорации.</w:t>
      </w:r>
    </w:p>
    <w:bookmarkEnd w:id="60"/>
    <w:bookmarkStart w:name="z71" w:id="61"/>
    <w:p>
      <w:pPr>
        <w:spacing w:after="0"/>
        <w:ind w:left="0"/>
        <w:jc w:val="both"/>
      </w:pPr>
      <w:r>
        <w:rPr>
          <w:rFonts w:ascii="Times New Roman"/>
          <w:b w:val="false"/>
          <w:i w:val="false"/>
          <w:color w:val="000000"/>
          <w:sz w:val="28"/>
        </w:rPr>
        <w:t>
      76. Форма оказания государственной услуги: бумажная/электронная.</w:t>
      </w:r>
    </w:p>
    <w:bookmarkEnd w:id="61"/>
    <w:bookmarkStart w:name="z72" w:id="62"/>
    <w:p>
      <w:pPr>
        <w:spacing w:after="0"/>
        <w:ind w:left="0"/>
        <w:jc w:val="both"/>
      </w:pPr>
      <w:r>
        <w:rPr>
          <w:rFonts w:ascii="Times New Roman"/>
          <w:b w:val="false"/>
          <w:i w:val="false"/>
          <w:color w:val="000000"/>
          <w:sz w:val="28"/>
        </w:rPr>
        <w:t>
      77. Результат оказания государственной услуги – дубликат государственного регистрационного номерного знака для транспортных средств (далее - ГРНЗ), либо мотивированный ответ об отказе в оказании государственной услуги.</w:t>
      </w:r>
    </w:p>
    <w:bookmarkEnd w:id="62"/>
    <w:bookmarkStart w:name="z73" w:id="63"/>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bookmarkEnd w:id="63"/>
    <w:bookmarkStart w:name="z74" w:id="64"/>
    <w:p>
      <w:pPr>
        <w:spacing w:after="0"/>
        <w:ind w:left="0"/>
        <w:jc w:val="both"/>
      </w:pPr>
      <w:r>
        <w:rPr>
          <w:rFonts w:ascii="Times New Roman"/>
          <w:b w:val="false"/>
          <w:i w:val="false"/>
          <w:color w:val="000000"/>
          <w:sz w:val="28"/>
        </w:rPr>
        <w:t>
      78. Государственная услуга оказывается на платной основе физическим и юридическим лицам.</w:t>
      </w:r>
    </w:p>
    <w:bookmarkEnd w:id="64"/>
    <w:bookmarkStart w:name="z75" w:id="65"/>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за выдачу дубликата ГРНЗ транспортного средства составляет: за выдачу ГРНЗ в количестве 2 единиц в размере 2,8 МРП, в количестве 1 единицы – 1,4 МРП.</w:t>
      </w:r>
    </w:p>
    <w:bookmarkEnd w:id="65"/>
    <w:bookmarkStart w:name="z76" w:id="66"/>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портала "электронного правительства".</w:t>
      </w:r>
    </w:p>
    <w:bookmarkEnd w:id="66"/>
    <w:bookmarkStart w:name="z77" w:id="67"/>
    <w:p>
      <w:pPr>
        <w:spacing w:after="0"/>
        <w:ind w:left="0"/>
        <w:jc w:val="both"/>
      </w:pPr>
      <w:r>
        <w:rPr>
          <w:rFonts w:ascii="Times New Roman"/>
          <w:b w:val="false"/>
          <w:i w:val="false"/>
          <w:color w:val="000000"/>
          <w:sz w:val="28"/>
        </w:rPr>
        <w:t>
      79. При приеме документов в Госкорпорации:</w:t>
      </w:r>
    </w:p>
    <w:bookmarkEnd w:id="67"/>
    <w:bookmarkStart w:name="z78" w:id="68"/>
    <w:p>
      <w:pPr>
        <w:spacing w:after="0"/>
        <w:ind w:left="0"/>
        <w:jc w:val="both"/>
      </w:pPr>
      <w:r>
        <w:rPr>
          <w:rFonts w:ascii="Times New Roman"/>
          <w:b w:val="false"/>
          <w:i w:val="false"/>
          <w:color w:val="000000"/>
          <w:sz w:val="28"/>
        </w:rPr>
        <w:t>
      1) Работник Госкорпорации проверяет данные услугополучателя и сведения об оплате пошлин и сборов через соответствующие государственные информационные системы, в течение 20 минут принимает необходимый пакет документов, формирует электронное заявление, подписывает электронно-цифровой подписью, и выдает услугополучателю расписку о принятии документов согласно приложению 6 Правил;</w:t>
      </w:r>
    </w:p>
    <w:bookmarkEnd w:id="68"/>
    <w:bookmarkStart w:name="z79" w:id="69"/>
    <w:p>
      <w:pPr>
        <w:spacing w:after="0"/>
        <w:ind w:left="0"/>
        <w:jc w:val="both"/>
      </w:pPr>
      <w:r>
        <w:rPr>
          <w:rFonts w:ascii="Times New Roman"/>
          <w:b w:val="false"/>
          <w:i w:val="false"/>
          <w:color w:val="000000"/>
          <w:sz w:val="28"/>
        </w:rPr>
        <w:t>
      2) сотрудник уполномоченного органа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 по основаниям согласно пункту 9 Стандарта государственной услуги по выдаче дубликатов;</w:t>
      </w:r>
    </w:p>
    <w:bookmarkEnd w:id="69"/>
    <w:bookmarkStart w:name="z80" w:id="70"/>
    <w:p>
      <w:pPr>
        <w:spacing w:after="0"/>
        <w:ind w:left="0"/>
        <w:jc w:val="both"/>
      </w:pPr>
      <w:r>
        <w:rPr>
          <w:rFonts w:ascii="Times New Roman"/>
          <w:b w:val="false"/>
          <w:i w:val="false"/>
          <w:color w:val="000000"/>
          <w:sz w:val="28"/>
        </w:rPr>
        <w:t>
      3) при получении заявки сотрудник уполномоченного органа вносит данные ГРНЗ в сводную заявку на изготовление дубликата ГРНЗ согласно приложению 9 к Правилам, и до конца рабочего времени направляет заявку Поставщику, на изготовление дубликатов ГРНЗ;</w:t>
      </w:r>
    </w:p>
    <w:bookmarkEnd w:id="70"/>
    <w:bookmarkStart w:name="z81" w:id="71"/>
    <w:p>
      <w:pPr>
        <w:spacing w:after="0"/>
        <w:ind w:left="0"/>
        <w:jc w:val="both"/>
      </w:pPr>
      <w:r>
        <w:rPr>
          <w:rFonts w:ascii="Times New Roman"/>
          <w:b w:val="false"/>
          <w:i w:val="false"/>
          <w:color w:val="000000"/>
          <w:sz w:val="28"/>
        </w:rPr>
        <w:t>
      4) прием ГРНЗ от Поставщика в уполномоченном органе осуществляется материально - ответственным лицом, в день их получения на основании накладной от Поставщика, акта приемки ГРНЗ по форме согласно приложению 10 к настоящим Правилам;</w:t>
      </w:r>
    </w:p>
    <w:bookmarkEnd w:id="71"/>
    <w:bookmarkStart w:name="z82" w:id="72"/>
    <w:p>
      <w:pPr>
        <w:spacing w:after="0"/>
        <w:ind w:left="0"/>
        <w:jc w:val="both"/>
      </w:pPr>
      <w:r>
        <w:rPr>
          <w:rFonts w:ascii="Times New Roman"/>
          <w:b w:val="false"/>
          <w:i w:val="false"/>
          <w:color w:val="000000"/>
          <w:sz w:val="28"/>
        </w:rPr>
        <w:t>
      5) материально – ответственное лицо уполномоченного органа, в день приема передает в Госкорпорацию изготовленный дубликат ГРНЗ по накладной согласно приложению 11;</w:t>
      </w:r>
    </w:p>
    <w:bookmarkEnd w:id="72"/>
    <w:bookmarkStart w:name="z83" w:id="73"/>
    <w:p>
      <w:pPr>
        <w:spacing w:after="0"/>
        <w:ind w:left="0"/>
        <w:jc w:val="both"/>
      </w:pPr>
      <w:r>
        <w:rPr>
          <w:rFonts w:ascii="Times New Roman"/>
          <w:b w:val="false"/>
          <w:i w:val="false"/>
          <w:color w:val="000000"/>
          <w:sz w:val="28"/>
        </w:rPr>
        <w:t>
      6) работник Госкорпорациии в течении 10 минут выдает дубликат ГРНЗ услугополучателю.".</w:t>
      </w:r>
    </w:p>
    <w:bookmarkEnd w:id="73"/>
    <w:bookmarkStart w:name="z84" w:id="74"/>
    <w:p>
      <w:pPr>
        <w:spacing w:after="0"/>
        <w:ind w:left="0"/>
        <w:jc w:val="both"/>
      </w:pPr>
      <w:r>
        <w:rPr>
          <w:rFonts w:ascii="Times New Roman"/>
          <w:b w:val="false"/>
          <w:i w:val="false"/>
          <w:color w:val="000000"/>
          <w:sz w:val="28"/>
        </w:rPr>
        <w:t>
      80. При приеме документов через портал "электронного правительства" (далее - ПЭП):</w:t>
      </w:r>
    </w:p>
    <w:bookmarkEnd w:id="74"/>
    <w:bookmarkStart w:name="z85" w:id="75"/>
    <w:p>
      <w:pPr>
        <w:spacing w:after="0"/>
        <w:ind w:left="0"/>
        <w:jc w:val="both"/>
      </w:pPr>
      <w:r>
        <w:rPr>
          <w:rFonts w:ascii="Times New Roman"/>
          <w:b w:val="false"/>
          <w:i w:val="false"/>
          <w:color w:val="000000"/>
          <w:sz w:val="28"/>
        </w:rPr>
        <w:t xml:space="preserve">
      1) Услугополучатель на ПЭП активирует электронно-цифровую подпись (далее - ЭЦП), заполняет все реквизитные данные, производит уплату пошлины,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через платежный шлюз портала "электронного правительства" и подписывает заявку ЭЦП;</w:t>
      </w:r>
    </w:p>
    <w:bookmarkEnd w:id="75"/>
    <w:bookmarkStart w:name="z86" w:id="76"/>
    <w:p>
      <w:pPr>
        <w:spacing w:after="0"/>
        <w:ind w:left="0"/>
        <w:jc w:val="both"/>
      </w:pPr>
      <w:r>
        <w:rPr>
          <w:rFonts w:ascii="Times New Roman"/>
          <w:b w:val="false"/>
          <w:i w:val="false"/>
          <w:color w:val="000000"/>
          <w:sz w:val="28"/>
        </w:rPr>
        <w:t>
      2) сотрудник уполномоченного органа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w:t>
      </w:r>
    </w:p>
    <w:bookmarkEnd w:id="76"/>
    <w:bookmarkStart w:name="z87" w:id="77"/>
    <w:p>
      <w:pPr>
        <w:spacing w:after="0"/>
        <w:ind w:left="0"/>
        <w:jc w:val="both"/>
      </w:pPr>
      <w:r>
        <w:rPr>
          <w:rFonts w:ascii="Times New Roman"/>
          <w:b w:val="false"/>
          <w:i w:val="false"/>
          <w:color w:val="000000"/>
          <w:sz w:val="28"/>
        </w:rPr>
        <w:t>
      дополнить главой 8 и изложить в следующей редакции:</w:t>
      </w:r>
    </w:p>
    <w:bookmarkEnd w:id="77"/>
    <w:bookmarkStart w:name="z88" w:id="78"/>
    <w:p>
      <w:pPr>
        <w:spacing w:after="0"/>
        <w:ind w:left="0"/>
        <w:jc w:val="both"/>
      </w:pPr>
      <w:r>
        <w:rPr>
          <w:rFonts w:ascii="Times New Roman"/>
          <w:b w:val="false"/>
          <w:i w:val="false"/>
          <w:color w:val="000000"/>
          <w:sz w:val="28"/>
        </w:rPr>
        <w:t>
      "Глава 8.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78"/>
    <w:bookmarkStart w:name="z89" w:id="79"/>
    <w:p>
      <w:pPr>
        <w:spacing w:after="0"/>
        <w:ind w:left="0"/>
        <w:jc w:val="both"/>
      </w:pPr>
      <w:r>
        <w:rPr>
          <w:rFonts w:ascii="Times New Roman"/>
          <w:b w:val="false"/>
          <w:i w:val="false"/>
          <w:color w:val="000000"/>
          <w:sz w:val="28"/>
        </w:rPr>
        <w:t>
      "81. Обжалование решений, действий (бездействия) услугодателя и (или) его должностных лиц, Госкорпорации и (или) их работников, по вопросам оказания государственных услуг: жалоба подается на имя руководителя услугодателя или Госкорпорации.</w:t>
      </w:r>
    </w:p>
    <w:bookmarkEnd w:id="79"/>
    <w:bookmarkStart w:name="z90" w:id="80"/>
    <w:p>
      <w:pPr>
        <w:spacing w:after="0"/>
        <w:ind w:left="0"/>
        <w:jc w:val="both"/>
      </w:pPr>
      <w:r>
        <w:rPr>
          <w:rFonts w:ascii="Times New Roman"/>
          <w:b w:val="false"/>
          <w:i w:val="false"/>
          <w:color w:val="000000"/>
          <w:sz w:val="28"/>
        </w:rPr>
        <w:t>
      Жалобы принимаются в письменной форме по почте, в электронном виде через ПЭП, либо нарочно через канцелярию услугодателя, МВД или Госкорпорации.</w:t>
      </w:r>
    </w:p>
    <w:bookmarkEnd w:id="80"/>
    <w:bookmarkStart w:name="z91" w:id="81"/>
    <w:p>
      <w:pPr>
        <w:spacing w:after="0"/>
        <w:ind w:left="0"/>
        <w:jc w:val="both"/>
      </w:pPr>
      <w:r>
        <w:rPr>
          <w:rFonts w:ascii="Times New Roman"/>
          <w:b w:val="false"/>
          <w:i w:val="false"/>
          <w:color w:val="000000"/>
          <w:sz w:val="28"/>
        </w:rPr>
        <w:t>
      Подтверждением принятия жалобы в канцелярии услугодателя или МВД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81"/>
    <w:bookmarkStart w:name="z92" w:id="82"/>
    <w:p>
      <w:pPr>
        <w:spacing w:after="0"/>
        <w:ind w:left="0"/>
        <w:jc w:val="both"/>
      </w:pPr>
      <w:r>
        <w:rPr>
          <w:rFonts w:ascii="Times New Roman"/>
          <w:b w:val="false"/>
          <w:i w:val="false"/>
          <w:color w:val="000000"/>
          <w:sz w:val="28"/>
        </w:rPr>
        <w:t>
      В случае некорректного обслуживания работником Госкорпорации жалоба подается на имя руководителя Госкорпорации.</w:t>
      </w:r>
    </w:p>
    <w:bookmarkEnd w:id="82"/>
    <w:bookmarkStart w:name="z93" w:id="83"/>
    <w:p>
      <w:pPr>
        <w:spacing w:after="0"/>
        <w:ind w:left="0"/>
        <w:jc w:val="both"/>
      </w:pPr>
      <w:r>
        <w:rPr>
          <w:rFonts w:ascii="Times New Roman"/>
          <w:b w:val="false"/>
          <w:i w:val="false"/>
          <w:color w:val="000000"/>
          <w:sz w:val="28"/>
        </w:rPr>
        <w:t>
      Подтверждением принятия жалобы в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3"/>
    <w:bookmarkStart w:name="z94" w:id="84"/>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84"/>
    <w:bookmarkStart w:name="z95" w:id="8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85"/>
    <w:bookmarkStart w:name="z96" w:id="86"/>
    <w:p>
      <w:pPr>
        <w:spacing w:after="0"/>
        <w:ind w:left="0"/>
        <w:jc w:val="both"/>
      </w:pPr>
      <w:r>
        <w:rPr>
          <w:rFonts w:ascii="Times New Roman"/>
          <w:b w:val="false"/>
          <w:i w:val="false"/>
          <w:color w:val="000000"/>
          <w:sz w:val="28"/>
        </w:rPr>
        <w:t>
      В жалобе:</w:t>
      </w:r>
    </w:p>
    <w:bookmarkEnd w:id="86"/>
    <w:bookmarkStart w:name="z97" w:id="87"/>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87"/>
    <w:bookmarkStart w:name="z98" w:id="88"/>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88"/>
    <w:bookmarkStart w:name="z99" w:id="89"/>
    <w:p>
      <w:pPr>
        <w:spacing w:after="0"/>
        <w:ind w:left="0"/>
        <w:jc w:val="both"/>
      </w:pPr>
      <w:r>
        <w:rPr>
          <w:rFonts w:ascii="Times New Roman"/>
          <w:b w:val="false"/>
          <w:i w:val="false"/>
          <w:color w:val="000000"/>
          <w:sz w:val="28"/>
        </w:rPr>
        <w:t>
      Жалоба услугополучателя, поступившая в адрес услугодателя, МВД или Госкорпорации,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МВД или Госкорпорации.</w:t>
      </w:r>
    </w:p>
    <w:bookmarkEnd w:id="89"/>
    <w:bookmarkStart w:name="z100" w:id="90"/>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90"/>
    <w:bookmarkStart w:name="z101" w:id="9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1"/>
    <w:bookmarkStart w:name="z102" w:id="92"/>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2"/>
    <w:bookmarkStart w:name="z103" w:id="93"/>
    <w:p>
      <w:pPr>
        <w:spacing w:after="0"/>
        <w:ind w:left="0"/>
        <w:jc w:val="both"/>
      </w:pPr>
      <w:r>
        <w:rPr>
          <w:rFonts w:ascii="Times New Roman"/>
          <w:b w:val="false"/>
          <w:i w:val="false"/>
          <w:color w:val="000000"/>
          <w:sz w:val="28"/>
        </w:rPr>
        <w:t xml:space="preserve">
      дополнить приложениями 5, 6,7 8, 9, 10, 11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93"/>
    <w:bookmarkStart w:name="z104" w:id="94"/>
    <w:p>
      <w:pPr>
        <w:spacing w:after="0"/>
        <w:ind w:left="0"/>
        <w:jc w:val="both"/>
      </w:pPr>
      <w:r>
        <w:rPr>
          <w:rFonts w:ascii="Times New Roman"/>
          <w:b w:val="false"/>
          <w:i w:val="false"/>
          <w:color w:val="000000"/>
          <w:sz w:val="28"/>
        </w:rPr>
        <w:t>
      В Правилах приема экзаменов и выдачи водительских удостоверений, утвержденных указанным приказом: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06" w:id="95"/>
    <w:p>
      <w:pPr>
        <w:spacing w:after="0"/>
        <w:ind w:left="0"/>
        <w:jc w:val="both"/>
      </w:pPr>
      <w:r>
        <w:rPr>
          <w:rFonts w:ascii="Times New Roman"/>
          <w:b w:val="false"/>
          <w:i w:val="false"/>
          <w:color w:val="000000"/>
          <w:sz w:val="28"/>
        </w:rPr>
        <w:t>
      "27. Практический экзамен осуществляется на автоматизированном автодроме, оснащенном транспортными средствами соответствующих категорий и оборудованными специализированными устройствами автоматического считывания результатов вождения.</w:t>
      </w:r>
    </w:p>
    <w:bookmarkEnd w:id="95"/>
    <w:bookmarkStart w:name="z107" w:id="96"/>
    <w:p>
      <w:pPr>
        <w:spacing w:after="0"/>
        <w:ind w:left="0"/>
        <w:jc w:val="both"/>
      </w:pPr>
      <w:r>
        <w:rPr>
          <w:rFonts w:ascii="Times New Roman"/>
          <w:b w:val="false"/>
          <w:i w:val="false"/>
          <w:color w:val="000000"/>
          <w:sz w:val="28"/>
        </w:rPr>
        <w:t>
      В случаях отсутствия автоматизированного автодрома и его неисправности, в гг. Нур-Султан, Алматы, Шымкент и областных центрах практический экзамен принимается экзаменационной комиссией.</w:t>
      </w:r>
    </w:p>
    <w:bookmarkEnd w:id="96"/>
    <w:bookmarkStart w:name="z108" w:id="97"/>
    <w:p>
      <w:pPr>
        <w:spacing w:after="0"/>
        <w:ind w:left="0"/>
        <w:jc w:val="both"/>
      </w:pPr>
      <w:r>
        <w:rPr>
          <w:rFonts w:ascii="Times New Roman"/>
          <w:b w:val="false"/>
          <w:i w:val="false"/>
          <w:color w:val="000000"/>
          <w:sz w:val="28"/>
        </w:rPr>
        <w:t>
      Экзаменационная комиссия по приему практического экзамена состоит не менее чем из трех человек:</w:t>
      </w:r>
    </w:p>
    <w:bookmarkEnd w:id="97"/>
    <w:bookmarkStart w:name="z109" w:id="98"/>
    <w:p>
      <w:pPr>
        <w:spacing w:after="0"/>
        <w:ind w:left="0"/>
        <w:jc w:val="both"/>
      </w:pPr>
      <w:r>
        <w:rPr>
          <w:rFonts w:ascii="Times New Roman"/>
          <w:b w:val="false"/>
          <w:i w:val="false"/>
          <w:color w:val="000000"/>
          <w:sz w:val="28"/>
        </w:rPr>
        <w:t>
      1) сотрудник уполномоченного органа в сфере безопасности дорожного движения (председатель комиссии, члены комиссии);</w:t>
      </w:r>
    </w:p>
    <w:bookmarkEnd w:id="98"/>
    <w:bookmarkStart w:name="z110" w:id="99"/>
    <w:p>
      <w:pPr>
        <w:spacing w:after="0"/>
        <w:ind w:left="0"/>
        <w:jc w:val="both"/>
      </w:pPr>
      <w:r>
        <w:rPr>
          <w:rFonts w:ascii="Times New Roman"/>
          <w:b w:val="false"/>
          <w:i w:val="false"/>
          <w:color w:val="000000"/>
          <w:sz w:val="28"/>
        </w:rPr>
        <w:t>
      2) представитель учебных, профессиональных объединений и общественных организаций (члены комиссии);</w:t>
      </w:r>
    </w:p>
    <w:bookmarkEnd w:id="99"/>
    <w:bookmarkStart w:name="z111" w:id="100"/>
    <w:p>
      <w:pPr>
        <w:spacing w:after="0"/>
        <w:ind w:left="0"/>
        <w:jc w:val="both"/>
      </w:pPr>
      <w:r>
        <w:rPr>
          <w:rFonts w:ascii="Times New Roman"/>
          <w:b w:val="false"/>
          <w:i w:val="false"/>
          <w:color w:val="000000"/>
          <w:sz w:val="28"/>
        </w:rPr>
        <w:t>
      3) работник Государственной корпорации (члены комиссии).</w:t>
      </w:r>
    </w:p>
    <w:bookmarkEnd w:id="100"/>
    <w:bookmarkStart w:name="z112" w:id="101"/>
    <w:p>
      <w:pPr>
        <w:spacing w:after="0"/>
        <w:ind w:left="0"/>
        <w:jc w:val="both"/>
      </w:pPr>
      <w:r>
        <w:rPr>
          <w:rFonts w:ascii="Times New Roman"/>
          <w:b w:val="false"/>
          <w:i w:val="false"/>
          <w:color w:val="000000"/>
          <w:sz w:val="28"/>
        </w:rPr>
        <w:t>
      Не допускается вводить в состав экзаменационной комиссии преподавателя или мастера производственного обучения по вождению автомобиля, осуществляющих подготовку экзаменуемой группы.".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14" w:id="102"/>
    <w:p>
      <w:pPr>
        <w:spacing w:after="0"/>
        <w:ind w:left="0"/>
        <w:jc w:val="both"/>
      </w:pPr>
      <w:r>
        <w:rPr>
          <w:rFonts w:ascii="Times New Roman"/>
          <w:b w:val="false"/>
          <w:i w:val="false"/>
          <w:color w:val="000000"/>
          <w:sz w:val="28"/>
        </w:rPr>
        <w:t>
      "74. Кандидаты в водители, прошедшие самостоятельную подготовку на получение права управления транспортными средствами категорий "А", "В", подкатегорий "А1", "В1", в случае получения трех отрицательных оценок при сдаче теоретического экзамена или трех отрицательных оценок при сдаче практического экзамена, к последующей сдаче экзаменов допускаются через шесть месяцев со дня проведения последнего экзамена.</w:t>
      </w:r>
    </w:p>
    <w:bookmarkEnd w:id="102"/>
    <w:bookmarkStart w:name="z115" w:id="103"/>
    <w:p>
      <w:pPr>
        <w:spacing w:after="0"/>
        <w:ind w:left="0"/>
        <w:jc w:val="both"/>
      </w:pPr>
      <w:r>
        <w:rPr>
          <w:rFonts w:ascii="Times New Roman"/>
          <w:b w:val="false"/>
          <w:i w:val="false"/>
          <w:color w:val="000000"/>
          <w:sz w:val="28"/>
        </w:rPr>
        <w:t>
      При получении трех отрицательных оценок при сдаче практического экзамена, результаты теоретического экзамена автоматически аннулируются.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17" w:id="104"/>
    <w:p>
      <w:pPr>
        <w:spacing w:after="0"/>
        <w:ind w:left="0"/>
        <w:jc w:val="both"/>
      </w:pPr>
      <w:r>
        <w:rPr>
          <w:rFonts w:ascii="Times New Roman"/>
          <w:b w:val="false"/>
          <w:i w:val="false"/>
          <w:color w:val="000000"/>
          <w:sz w:val="28"/>
        </w:rPr>
        <w:t>
      "76. Водительские удостоверения выдаются лицам, имеющим регистрацию по постоянному месту жительства в Республике Казахстан, на основании документа, удостоверяющего личность, выданного уполномоченным государственным органом Республики Казахстан.";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19" w:id="105"/>
    <w:p>
      <w:pPr>
        <w:spacing w:after="0"/>
        <w:ind w:left="0"/>
        <w:jc w:val="both"/>
      </w:pPr>
      <w:r>
        <w:rPr>
          <w:rFonts w:ascii="Times New Roman"/>
          <w:b w:val="false"/>
          <w:i w:val="false"/>
          <w:color w:val="000000"/>
          <w:sz w:val="28"/>
        </w:rPr>
        <w:t xml:space="preserve">
      "80. Для получения водительского удостоверения в связи с его заменой, лицом предоставляются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77 настоящих Правил и ранее выданное водительское удостоверение, а при изменении фамилии, имени, отчества (при его наличии), документ, подтверждающий перемену анкетных данных;</w:t>
      </w:r>
    </w:p>
    <w:bookmarkEnd w:id="105"/>
    <w:bookmarkStart w:name="z120" w:id="106"/>
    <w:p>
      <w:pPr>
        <w:spacing w:after="0"/>
        <w:ind w:left="0"/>
        <w:jc w:val="both"/>
      </w:pPr>
      <w:r>
        <w:rPr>
          <w:rFonts w:ascii="Times New Roman"/>
          <w:b w:val="false"/>
          <w:i w:val="false"/>
          <w:color w:val="000000"/>
          <w:sz w:val="28"/>
        </w:rPr>
        <w:t>
      при обращении посредством веб-портала "электронного правительства" - документы, указанные в подпунктах 2), 4) пункта 77 настоящих Правил предоставляются в сканированной форме, а при изменении фамилии, имени, отчества (при его наличии), документ, подтверждающий перемену анкетных данных.</w:t>
      </w:r>
    </w:p>
    <w:bookmarkEnd w:id="106"/>
    <w:bookmarkStart w:name="z121" w:id="107"/>
    <w:p>
      <w:pPr>
        <w:spacing w:after="0"/>
        <w:ind w:left="0"/>
        <w:jc w:val="both"/>
      </w:pPr>
      <w:r>
        <w:rPr>
          <w:rFonts w:ascii="Times New Roman"/>
          <w:b w:val="false"/>
          <w:i w:val="false"/>
          <w:color w:val="000000"/>
          <w:sz w:val="28"/>
        </w:rPr>
        <w:t>
      При этом, оплату государственной пошлины можно произвести через платежный шлюз портала "электронного правительства".</w:t>
      </w:r>
    </w:p>
    <w:bookmarkEnd w:id="107"/>
    <w:bookmarkStart w:name="z122" w:id="108"/>
    <w:p>
      <w:pPr>
        <w:spacing w:after="0"/>
        <w:ind w:left="0"/>
        <w:jc w:val="both"/>
      </w:pPr>
      <w:r>
        <w:rPr>
          <w:rFonts w:ascii="Times New Roman"/>
          <w:b w:val="false"/>
          <w:i w:val="false"/>
          <w:color w:val="000000"/>
          <w:sz w:val="28"/>
        </w:rPr>
        <w:t xml:space="preserve">
      Документ, указанный в </w:t>
      </w:r>
      <w:r>
        <w:rPr>
          <w:rFonts w:ascii="Times New Roman"/>
          <w:b w:val="false"/>
          <w:i w:val="false"/>
          <w:color w:val="000000"/>
          <w:sz w:val="28"/>
        </w:rPr>
        <w:t>подпункте 2)</w:t>
      </w:r>
      <w:r>
        <w:rPr>
          <w:rFonts w:ascii="Times New Roman"/>
          <w:b w:val="false"/>
          <w:i w:val="false"/>
          <w:color w:val="000000"/>
          <w:sz w:val="28"/>
        </w:rPr>
        <w:t xml:space="preserve"> пункта 77 предоставляется в случае обмена водительского удостоверения в связи с окончанием срока его действия".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124" w:id="109"/>
    <w:p>
      <w:pPr>
        <w:spacing w:after="0"/>
        <w:ind w:left="0"/>
        <w:jc w:val="both"/>
      </w:pPr>
      <w:r>
        <w:rPr>
          <w:rFonts w:ascii="Times New Roman"/>
          <w:b w:val="false"/>
          <w:i w:val="false"/>
          <w:color w:val="000000"/>
          <w:sz w:val="28"/>
        </w:rPr>
        <w:t xml:space="preserve">
      "89. Для получения водительского удостоверения в связи с его утратой,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77 настоящих Правил.</w:t>
      </w:r>
    </w:p>
    <w:bookmarkEnd w:id="109"/>
    <w:bookmarkStart w:name="z125" w:id="110"/>
    <w:p>
      <w:pPr>
        <w:spacing w:after="0"/>
        <w:ind w:left="0"/>
        <w:jc w:val="both"/>
      </w:pPr>
      <w:r>
        <w:rPr>
          <w:rFonts w:ascii="Times New Roman"/>
          <w:b w:val="false"/>
          <w:i w:val="false"/>
          <w:color w:val="000000"/>
          <w:sz w:val="28"/>
        </w:rPr>
        <w:t>
      Документ, указанный в подпункте 2) пункта 77 предоставляется в случае окончания срока действия утраченного водительского удостоверения".</w:t>
      </w:r>
    </w:p>
    <w:bookmarkEnd w:id="110"/>
    <w:bookmarkStart w:name="z126" w:id="111"/>
    <w:p>
      <w:pPr>
        <w:spacing w:after="0"/>
        <w:ind w:left="0"/>
        <w:jc w:val="both"/>
      </w:pPr>
      <w:r>
        <w:rPr>
          <w:rFonts w:ascii="Times New Roman"/>
          <w:b w:val="false"/>
          <w:i w:val="false"/>
          <w:color w:val="000000"/>
          <w:sz w:val="28"/>
        </w:rPr>
        <w:t>
      дополнить главой 4 и изложить в следующей редакции:</w:t>
      </w:r>
    </w:p>
    <w:bookmarkEnd w:id="111"/>
    <w:bookmarkStart w:name="z127" w:id="112"/>
    <w:p>
      <w:pPr>
        <w:spacing w:after="0"/>
        <w:ind w:left="0"/>
        <w:jc w:val="both"/>
      </w:pPr>
      <w:r>
        <w:rPr>
          <w:rFonts w:ascii="Times New Roman"/>
          <w:b w:val="false"/>
          <w:i w:val="false"/>
          <w:color w:val="000000"/>
          <w:sz w:val="28"/>
        </w:rPr>
        <w:t>
      "Глава 4 Порядок оказания государственной услуги "Выдача водительских удостоверений".</w:t>
      </w:r>
    </w:p>
    <w:bookmarkEnd w:id="112"/>
    <w:bookmarkStart w:name="z128" w:id="113"/>
    <w:p>
      <w:pPr>
        <w:spacing w:after="0"/>
        <w:ind w:left="0"/>
        <w:jc w:val="both"/>
      </w:pPr>
      <w:r>
        <w:rPr>
          <w:rFonts w:ascii="Times New Roman"/>
          <w:b w:val="false"/>
          <w:i w:val="false"/>
          <w:color w:val="000000"/>
          <w:sz w:val="28"/>
        </w:rPr>
        <w:t>
      "104. Перечень документов, для оказания государственной услуги предоставляется согласно пункта 8 приложения 14 к Правилам:</w:t>
      </w:r>
    </w:p>
    <w:bookmarkEnd w:id="113"/>
    <w:bookmarkStart w:name="z129" w:id="114"/>
    <w:p>
      <w:pPr>
        <w:spacing w:after="0"/>
        <w:ind w:left="0"/>
        <w:jc w:val="both"/>
      </w:pPr>
      <w:r>
        <w:rPr>
          <w:rFonts w:ascii="Times New Roman"/>
          <w:b w:val="false"/>
          <w:i w:val="false"/>
          <w:color w:val="000000"/>
          <w:sz w:val="28"/>
        </w:rPr>
        <w:t>
      При обращении услугополучателя за получением государственной услуги:</w:t>
      </w:r>
    </w:p>
    <w:bookmarkEnd w:id="114"/>
    <w:bookmarkStart w:name="z130" w:id="115"/>
    <w:p>
      <w:pPr>
        <w:spacing w:after="0"/>
        <w:ind w:left="0"/>
        <w:jc w:val="both"/>
      </w:pPr>
      <w:r>
        <w:rPr>
          <w:rFonts w:ascii="Times New Roman"/>
          <w:b w:val="false"/>
          <w:i w:val="false"/>
          <w:color w:val="000000"/>
          <w:sz w:val="28"/>
        </w:rPr>
        <w:t>
      1) В Госкорпорацию, услугополучателю выдается талон электронной очереди.</w:t>
      </w:r>
    </w:p>
    <w:bookmarkEnd w:id="115"/>
    <w:bookmarkStart w:name="z131" w:id="116"/>
    <w:p>
      <w:pPr>
        <w:spacing w:after="0"/>
        <w:ind w:left="0"/>
        <w:jc w:val="both"/>
      </w:pPr>
      <w:r>
        <w:rPr>
          <w:rFonts w:ascii="Times New Roman"/>
          <w:b w:val="false"/>
          <w:i w:val="false"/>
          <w:color w:val="000000"/>
          <w:sz w:val="28"/>
        </w:rPr>
        <w:t>
      Время ожидания в очереди 20 минут;</w:t>
      </w:r>
    </w:p>
    <w:bookmarkEnd w:id="116"/>
    <w:bookmarkStart w:name="z132" w:id="117"/>
    <w:p>
      <w:pPr>
        <w:spacing w:after="0"/>
        <w:ind w:left="0"/>
        <w:jc w:val="both"/>
      </w:pPr>
      <w:r>
        <w:rPr>
          <w:rFonts w:ascii="Times New Roman"/>
          <w:b w:val="false"/>
          <w:i w:val="false"/>
          <w:color w:val="000000"/>
          <w:sz w:val="28"/>
        </w:rPr>
        <w:t xml:space="preserve">
      работник Госкорпорации в течение 10 минут принимает пакет документов, проверяет оплату госпошлины, исполнение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отсутствие лишения (приостановления) права управления транспортным средствам, медицинские противопоказания через соответствующие информационные ресурсы государственных органов, фотографирует услугополучателя, формирует электронное заявление и распечатывает бланк заявления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117"/>
    <w:bookmarkStart w:name="z133" w:id="118"/>
    <w:p>
      <w:pPr>
        <w:spacing w:after="0"/>
        <w:ind w:left="0"/>
        <w:jc w:val="both"/>
      </w:pPr>
      <w:r>
        <w:rPr>
          <w:rFonts w:ascii="Times New Roman"/>
          <w:b w:val="false"/>
          <w:i w:val="false"/>
          <w:color w:val="000000"/>
          <w:sz w:val="28"/>
        </w:rPr>
        <w:t>
      после подписания электронного заявления электронно-цифровой подписью сотрудника Государственной корпорации, услугополучателю выдается расписка о принятии документов согласно приложению 12 Правил.</w:t>
      </w:r>
    </w:p>
    <w:bookmarkEnd w:id="118"/>
    <w:bookmarkStart w:name="z134" w:id="119"/>
    <w:p>
      <w:pPr>
        <w:spacing w:after="0"/>
        <w:ind w:left="0"/>
        <w:jc w:val="both"/>
      </w:pPr>
      <w:r>
        <w:rPr>
          <w:rFonts w:ascii="Times New Roman"/>
          <w:b w:val="false"/>
          <w:i w:val="false"/>
          <w:color w:val="000000"/>
          <w:sz w:val="28"/>
        </w:rPr>
        <w:t>
      В случаях, предусмотренных законодательством, услугополучатель направляется в экзаменационный класс в Госкорпорации для сдачи экзамена и проверки уровня теоретической подготовки, а также навыков практического вождения;</w:t>
      </w:r>
    </w:p>
    <w:bookmarkEnd w:id="119"/>
    <w:bookmarkStart w:name="z135" w:id="120"/>
    <w:p>
      <w:pPr>
        <w:spacing w:after="0"/>
        <w:ind w:left="0"/>
        <w:jc w:val="both"/>
      </w:pPr>
      <w:r>
        <w:rPr>
          <w:rFonts w:ascii="Times New Roman"/>
          <w:b w:val="false"/>
          <w:i w:val="false"/>
          <w:color w:val="000000"/>
          <w:sz w:val="28"/>
        </w:rPr>
        <w:t>
      процедура сдачи теоретического экзамена проводится в специально оборудованном классе, путем компьютерного тестирования в течение 40 минут;</w:t>
      </w:r>
    </w:p>
    <w:bookmarkEnd w:id="120"/>
    <w:bookmarkStart w:name="z136" w:id="121"/>
    <w:p>
      <w:pPr>
        <w:spacing w:after="0"/>
        <w:ind w:left="0"/>
        <w:jc w:val="both"/>
      </w:pPr>
      <w:r>
        <w:rPr>
          <w:rFonts w:ascii="Times New Roman"/>
          <w:b w:val="false"/>
          <w:i w:val="false"/>
          <w:color w:val="000000"/>
          <w:sz w:val="28"/>
        </w:rPr>
        <w:t>
      при получении услугополучателем отрицательной оценки по результатам теоретического экзамена, сотрудник Государственной корпорации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(при первичной выдаче ВУ через 7 дней);</w:t>
      </w:r>
    </w:p>
    <w:bookmarkEnd w:id="121"/>
    <w:bookmarkStart w:name="z137" w:id="122"/>
    <w:p>
      <w:pPr>
        <w:spacing w:after="0"/>
        <w:ind w:left="0"/>
        <w:jc w:val="both"/>
      </w:pPr>
      <w:r>
        <w:rPr>
          <w:rFonts w:ascii="Times New Roman"/>
          <w:b w:val="false"/>
          <w:i w:val="false"/>
          <w:color w:val="000000"/>
          <w:sz w:val="28"/>
        </w:rPr>
        <w:t>
      при получении услугополучателем положительной оценки по результатам теоретического экзамена,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 время оказания государственной услуги приостанавливается до сдачи практического экзамена. Продолжительность экзамена по практическому вождению на маршруте должна быть 20 минут;</w:t>
      </w:r>
    </w:p>
    <w:bookmarkEnd w:id="122"/>
    <w:bookmarkStart w:name="z138" w:id="123"/>
    <w:p>
      <w:pPr>
        <w:spacing w:after="0"/>
        <w:ind w:left="0"/>
        <w:jc w:val="both"/>
      </w:pPr>
      <w:r>
        <w:rPr>
          <w:rFonts w:ascii="Times New Roman"/>
          <w:b w:val="false"/>
          <w:i w:val="false"/>
          <w:color w:val="000000"/>
          <w:sz w:val="28"/>
        </w:rPr>
        <w:t>
      при получении услугополучателем отрицательной оценки по результатам практического экзамена, сотрудник Государственной корпорации возвращает документы услугополучателю с отметкой результатов практического экзамена и уведомляет услугополучателя о дате повторной проверки уровня практических знаний (при первичной выдаче ВУ через 7 дней);</w:t>
      </w:r>
    </w:p>
    <w:bookmarkEnd w:id="123"/>
    <w:bookmarkStart w:name="z139" w:id="124"/>
    <w:p>
      <w:pPr>
        <w:spacing w:after="0"/>
        <w:ind w:left="0"/>
        <w:jc w:val="both"/>
      </w:pPr>
      <w:r>
        <w:rPr>
          <w:rFonts w:ascii="Times New Roman"/>
          <w:b w:val="false"/>
          <w:i w:val="false"/>
          <w:color w:val="000000"/>
          <w:sz w:val="28"/>
        </w:rPr>
        <w:t>
      при получении услугополучателем положительной оценки по результатам практического экзамена, сформированная заявка в режиме-онлайн поступает услугодателю на утверждение в течении 5 минут (учитывая технические издержки потока поступающих заявок);</w:t>
      </w:r>
    </w:p>
    <w:bookmarkEnd w:id="124"/>
    <w:bookmarkStart w:name="z140" w:id="125"/>
    <w:p>
      <w:pPr>
        <w:spacing w:after="0"/>
        <w:ind w:left="0"/>
        <w:jc w:val="both"/>
      </w:pPr>
      <w:r>
        <w:rPr>
          <w:rFonts w:ascii="Times New Roman"/>
          <w:b w:val="false"/>
          <w:i w:val="false"/>
          <w:color w:val="000000"/>
          <w:sz w:val="28"/>
        </w:rPr>
        <w:t>
      услугодатель (сотрудник Процессингового центра Департамента полиции МВД) проверяет лицо (услугополучателя) на предмет нахождения его в розыске, сверяет сканированные документы с электронной заявкой на правильность заполнения и в течении 15 минут принимает решение об утверждении заявки или отказа в оказании государственной услуги;</w:t>
      </w:r>
    </w:p>
    <w:bookmarkEnd w:id="125"/>
    <w:bookmarkStart w:name="z141" w:id="126"/>
    <w:p>
      <w:pPr>
        <w:spacing w:after="0"/>
        <w:ind w:left="0"/>
        <w:jc w:val="both"/>
      </w:pPr>
      <w:r>
        <w:rPr>
          <w:rFonts w:ascii="Times New Roman"/>
          <w:b w:val="false"/>
          <w:i w:val="false"/>
          <w:color w:val="000000"/>
          <w:sz w:val="28"/>
        </w:rPr>
        <w:t>
      утвержденная заявка автоматически поступает на принтер поставщика, где производится распечатка СРТС в течении до 5 минут,</w:t>
      </w:r>
    </w:p>
    <w:bookmarkEnd w:id="126"/>
    <w:bookmarkStart w:name="z142" w:id="127"/>
    <w:p>
      <w:pPr>
        <w:spacing w:after="0"/>
        <w:ind w:left="0"/>
        <w:jc w:val="both"/>
      </w:pPr>
      <w:r>
        <w:rPr>
          <w:rFonts w:ascii="Times New Roman"/>
          <w:b w:val="false"/>
          <w:i w:val="false"/>
          <w:color w:val="000000"/>
          <w:sz w:val="28"/>
        </w:rPr>
        <w:t>
      в случае нахождения данных лица в базе розыска отказывает в оказании государственной услуги и незамедлительно передает информацию в территориальное подразделение ОВД, для принятия соответствующих мероприятий;</w:t>
      </w:r>
    </w:p>
    <w:bookmarkEnd w:id="127"/>
    <w:bookmarkStart w:name="z143" w:id="128"/>
    <w:p>
      <w:pPr>
        <w:spacing w:after="0"/>
        <w:ind w:left="0"/>
        <w:jc w:val="both"/>
      </w:pPr>
      <w:r>
        <w:rPr>
          <w:rFonts w:ascii="Times New Roman"/>
          <w:b w:val="false"/>
          <w:i w:val="false"/>
          <w:color w:val="000000"/>
          <w:sz w:val="28"/>
        </w:rPr>
        <w:t>
      изготовленное ВУ поставщик передает работнику Госкорпорации в сектор выдачи документов - 5 минут;</w:t>
      </w:r>
    </w:p>
    <w:bookmarkEnd w:id="128"/>
    <w:bookmarkStart w:name="z144" w:id="129"/>
    <w:p>
      <w:pPr>
        <w:spacing w:after="0"/>
        <w:ind w:left="0"/>
        <w:jc w:val="both"/>
      </w:pPr>
      <w:r>
        <w:rPr>
          <w:rFonts w:ascii="Times New Roman"/>
          <w:b w:val="false"/>
          <w:i w:val="false"/>
          <w:color w:val="000000"/>
          <w:sz w:val="28"/>
        </w:rPr>
        <w:t>
      работник Госкорпорации в течении 10 минут выдает изготовленное СРТС и присвоенные ГРНЗ услугополучателю.</w:t>
      </w:r>
    </w:p>
    <w:bookmarkEnd w:id="129"/>
    <w:bookmarkStart w:name="z145" w:id="130"/>
    <w:p>
      <w:pPr>
        <w:spacing w:after="0"/>
        <w:ind w:left="0"/>
        <w:jc w:val="both"/>
      </w:pPr>
      <w:r>
        <w:rPr>
          <w:rFonts w:ascii="Times New Roman"/>
          <w:b w:val="false"/>
          <w:i w:val="false"/>
          <w:color w:val="000000"/>
          <w:sz w:val="28"/>
        </w:rPr>
        <w:t>
      После выполнения действий, предусмотренных подпунктом 1) пункта 104 Правил, государственная услуга считается завершенной.</w:t>
      </w:r>
    </w:p>
    <w:bookmarkEnd w:id="130"/>
    <w:bookmarkStart w:name="z146" w:id="131"/>
    <w:p>
      <w:pPr>
        <w:spacing w:after="0"/>
        <w:ind w:left="0"/>
        <w:jc w:val="both"/>
      </w:pPr>
      <w:r>
        <w:rPr>
          <w:rFonts w:ascii="Times New Roman"/>
          <w:b w:val="false"/>
          <w:i w:val="false"/>
          <w:color w:val="000000"/>
          <w:sz w:val="28"/>
        </w:rPr>
        <w:t>
      Принятые документы работником Госкорпорации от услугополучателей и послужившие основанием для выдачи водительских удостоверений, сканируются и сшиваются в номенклатурное дело по оказанным государственным услугам, нумеруются в цифровом порядке, подписываются руководителем филиала Госкорпорации и хранятся: в бумажном виде в филиале Госкорпорации 3 года, в электронном виде на сервере Госкорпорации на постоянной основе.</w:t>
      </w:r>
    </w:p>
    <w:bookmarkEnd w:id="131"/>
    <w:bookmarkStart w:name="z147" w:id="132"/>
    <w:p>
      <w:pPr>
        <w:spacing w:after="0"/>
        <w:ind w:left="0"/>
        <w:jc w:val="both"/>
      </w:pPr>
      <w:r>
        <w:rPr>
          <w:rFonts w:ascii="Times New Roman"/>
          <w:b w:val="false"/>
          <w:i w:val="false"/>
          <w:color w:val="000000"/>
          <w:sz w:val="28"/>
        </w:rPr>
        <w:t>
      2) При обращении через ПЭП услугополучатель активирует электронную цифровую подпись (далее – ЭЦП) заполняет реквизитные данные по обмену ВУ и подписывает ЭЦП.</w:t>
      </w:r>
    </w:p>
    <w:bookmarkEnd w:id="132"/>
    <w:bookmarkStart w:name="z148" w:id="133"/>
    <w:p>
      <w:pPr>
        <w:spacing w:after="0"/>
        <w:ind w:left="0"/>
        <w:jc w:val="both"/>
      </w:pPr>
      <w:r>
        <w:rPr>
          <w:rFonts w:ascii="Times New Roman"/>
          <w:b w:val="false"/>
          <w:i w:val="false"/>
          <w:color w:val="000000"/>
          <w:sz w:val="28"/>
        </w:rPr>
        <w:t>
      услугополучателю направляется уведомление в "личный кабинет" в форме электронного документа, удостоверенного уполномоченного лица услугодателя;</w:t>
      </w:r>
    </w:p>
    <w:bookmarkEnd w:id="133"/>
    <w:bookmarkStart w:name="z149" w:id="134"/>
    <w:p>
      <w:pPr>
        <w:spacing w:after="0"/>
        <w:ind w:left="0"/>
        <w:jc w:val="both"/>
      </w:pPr>
      <w:r>
        <w:rPr>
          <w:rFonts w:ascii="Times New Roman"/>
          <w:b w:val="false"/>
          <w:i w:val="false"/>
          <w:color w:val="000000"/>
          <w:sz w:val="28"/>
        </w:rPr>
        <w:t>
      после автоматической проверки лица на наличие не оплаченных штрафов, по информационной системе Министерства здравоохранения на годность лица к управлению транспортными средствами, заявка поступает в уполномоченный орган;</w:t>
      </w:r>
    </w:p>
    <w:bookmarkEnd w:id="134"/>
    <w:bookmarkStart w:name="z150" w:id="135"/>
    <w:p>
      <w:pPr>
        <w:spacing w:after="0"/>
        <w:ind w:left="0"/>
        <w:jc w:val="both"/>
      </w:pPr>
      <w:r>
        <w:rPr>
          <w:rFonts w:ascii="Times New Roman"/>
          <w:b w:val="false"/>
          <w:i w:val="false"/>
          <w:color w:val="000000"/>
          <w:sz w:val="28"/>
        </w:rPr>
        <w:t>
      сотрудник уполномоченного органа проверяет услугополучателя на предмет наличия его в розыске и принимает решение в течении 15 минут;</w:t>
      </w:r>
    </w:p>
    <w:bookmarkEnd w:id="135"/>
    <w:bookmarkStart w:name="z151" w:id="136"/>
    <w:p>
      <w:pPr>
        <w:spacing w:after="0"/>
        <w:ind w:left="0"/>
        <w:jc w:val="both"/>
      </w:pPr>
      <w:r>
        <w:rPr>
          <w:rFonts w:ascii="Times New Roman"/>
          <w:b w:val="false"/>
          <w:i w:val="false"/>
          <w:color w:val="000000"/>
          <w:sz w:val="28"/>
        </w:rPr>
        <w:t>
      после утверждения заявки, автоматически в Госкорпорации распечатывается ВУ – до 5 минут;</w:t>
      </w:r>
    </w:p>
    <w:bookmarkEnd w:id="136"/>
    <w:bookmarkStart w:name="z152" w:id="137"/>
    <w:p>
      <w:pPr>
        <w:spacing w:after="0"/>
        <w:ind w:left="0"/>
        <w:jc w:val="both"/>
      </w:pPr>
      <w:r>
        <w:rPr>
          <w:rFonts w:ascii="Times New Roman"/>
          <w:b w:val="false"/>
          <w:i w:val="false"/>
          <w:color w:val="000000"/>
          <w:sz w:val="28"/>
        </w:rPr>
        <w:t xml:space="preserve">
      по обращению услугополучателя в Госкорпорацию, изготовленное водительское удостоверение подлежит выдаче в течении 10 минут, после сдачи услугополучателем прежнего ВУ. </w:t>
      </w:r>
    </w:p>
    <w:bookmarkEnd w:id="137"/>
    <w:bookmarkStart w:name="z153" w:id="138"/>
    <w:p>
      <w:pPr>
        <w:spacing w:after="0"/>
        <w:ind w:left="0"/>
        <w:jc w:val="both"/>
      </w:pPr>
      <w:r>
        <w:rPr>
          <w:rFonts w:ascii="Times New Roman"/>
          <w:b w:val="false"/>
          <w:i w:val="false"/>
          <w:color w:val="000000"/>
          <w:sz w:val="28"/>
        </w:rPr>
        <w:t>
      После выполнения действий, предусмотренных подпунктом 2) пунктом 104 Правил, государственная услуга считается завершенной.</w:t>
      </w:r>
    </w:p>
    <w:bookmarkEnd w:id="138"/>
    <w:bookmarkStart w:name="z154" w:id="139"/>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нотариально заверенной доверенности.</w:t>
      </w:r>
    </w:p>
    <w:bookmarkEnd w:id="139"/>
    <w:bookmarkStart w:name="z155" w:id="140"/>
    <w:p>
      <w:pPr>
        <w:spacing w:after="0"/>
        <w:ind w:left="0"/>
        <w:jc w:val="both"/>
      </w:pPr>
      <w:r>
        <w:rPr>
          <w:rFonts w:ascii="Times New Roman"/>
          <w:b w:val="false"/>
          <w:i w:val="false"/>
          <w:color w:val="000000"/>
          <w:sz w:val="28"/>
        </w:rPr>
        <w:t>
      105. В Государственной корпорации и на портале оплата государственной пошлины производится через платежный шлюз портала "электронного правительства".</w:t>
      </w:r>
    </w:p>
    <w:bookmarkEnd w:id="140"/>
    <w:bookmarkStart w:name="z156" w:id="141"/>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bookmarkEnd w:id="141"/>
    <w:bookmarkStart w:name="z157" w:id="142"/>
    <w:p>
      <w:pPr>
        <w:spacing w:after="0"/>
        <w:ind w:left="0"/>
        <w:jc w:val="both"/>
      </w:pPr>
      <w:r>
        <w:rPr>
          <w:rFonts w:ascii="Times New Roman"/>
          <w:b w:val="false"/>
          <w:i w:val="false"/>
          <w:color w:val="000000"/>
          <w:sz w:val="28"/>
        </w:rPr>
        <w:t>
      дополнить главой 5 и изложить в следующей редакции:</w:t>
      </w:r>
    </w:p>
    <w:bookmarkEnd w:id="142"/>
    <w:bookmarkStart w:name="z158" w:id="143"/>
    <w:p>
      <w:pPr>
        <w:spacing w:after="0"/>
        <w:ind w:left="0"/>
        <w:jc w:val="both"/>
      </w:pPr>
      <w:r>
        <w:rPr>
          <w:rFonts w:ascii="Times New Roman"/>
          <w:b w:val="false"/>
          <w:i w:val="false"/>
          <w:color w:val="000000"/>
          <w:sz w:val="28"/>
        </w:rPr>
        <w:t>
      "Глава 5. Порядок обжалования решений, действий (бездействия) услугодателей и (или) их должностных лиц по вопросам оказания государственных услуг".</w:t>
      </w:r>
    </w:p>
    <w:bookmarkEnd w:id="143"/>
    <w:bookmarkStart w:name="z159" w:id="144"/>
    <w:p>
      <w:pPr>
        <w:spacing w:after="0"/>
        <w:ind w:left="0"/>
        <w:jc w:val="both"/>
      </w:pPr>
      <w:r>
        <w:rPr>
          <w:rFonts w:ascii="Times New Roman"/>
          <w:b w:val="false"/>
          <w:i w:val="false"/>
          <w:color w:val="000000"/>
          <w:sz w:val="28"/>
        </w:rPr>
        <w:t>
      106. При обжаловании решений, действий (бездействия) услугодателя и (или) его должностных лиц, Госкорпорации и (или) их работников, по вопросам оказания государственных услуг: жалоба подается на имя руководителя услугодателя или Госкорпорации.</w:t>
      </w:r>
    </w:p>
    <w:bookmarkEnd w:id="144"/>
    <w:bookmarkStart w:name="z160" w:id="145"/>
    <w:p>
      <w:pPr>
        <w:spacing w:after="0"/>
        <w:ind w:left="0"/>
        <w:jc w:val="both"/>
      </w:pPr>
      <w:r>
        <w:rPr>
          <w:rFonts w:ascii="Times New Roman"/>
          <w:b w:val="false"/>
          <w:i w:val="false"/>
          <w:color w:val="000000"/>
          <w:sz w:val="28"/>
        </w:rPr>
        <w:t>
      Жалобы принимаются в письменной форме по почте, в электронном виде через ПЭП, либо нарочно через канцелярию услугодателя, МВД или Госкорпорации.</w:t>
      </w:r>
    </w:p>
    <w:bookmarkEnd w:id="145"/>
    <w:bookmarkStart w:name="z161" w:id="146"/>
    <w:p>
      <w:pPr>
        <w:spacing w:after="0"/>
        <w:ind w:left="0"/>
        <w:jc w:val="both"/>
      </w:pPr>
      <w:r>
        <w:rPr>
          <w:rFonts w:ascii="Times New Roman"/>
          <w:b w:val="false"/>
          <w:i w:val="false"/>
          <w:color w:val="000000"/>
          <w:sz w:val="28"/>
        </w:rPr>
        <w:t>
      Подтверждением принятия жалобы в канцелярии услугодателя или МВД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46"/>
    <w:bookmarkStart w:name="z162" w:id="147"/>
    <w:p>
      <w:pPr>
        <w:spacing w:after="0"/>
        <w:ind w:left="0"/>
        <w:jc w:val="both"/>
      </w:pPr>
      <w:r>
        <w:rPr>
          <w:rFonts w:ascii="Times New Roman"/>
          <w:b w:val="false"/>
          <w:i w:val="false"/>
          <w:color w:val="000000"/>
          <w:sz w:val="28"/>
        </w:rPr>
        <w:t>
      В случае некорректного обслуживания работником Госкорпорации жалоба подается на имя руководителя Госкорпорации.</w:t>
      </w:r>
    </w:p>
    <w:bookmarkEnd w:id="147"/>
    <w:bookmarkStart w:name="z163" w:id="148"/>
    <w:p>
      <w:pPr>
        <w:spacing w:after="0"/>
        <w:ind w:left="0"/>
        <w:jc w:val="both"/>
      </w:pPr>
      <w:r>
        <w:rPr>
          <w:rFonts w:ascii="Times New Roman"/>
          <w:b w:val="false"/>
          <w:i w:val="false"/>
          <w:color w:val="000000"/>
          <w:sz w:val="28"/>
        </w:rPr>
        <w:t xml:space="preserve">
      Подтверждением принятия жалобы в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48"/>
    <w:bookmarkStart w:name="z164" w:id="149"/>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149"/>
    <w:bookmarkStart w:name="z165" w:id="15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50"/>
    <w:bookmarkStart w:name="z166" w:id="151"/>
    <w:p>
      <w:pPr>
        <w:spacing w:after="0"/>
        <w:ind w:left="0"/>
        <w:jc w:val="both"/>
      </w:pPr>
      <w:r>
        <w:rPr>
          <w:rFonts w:ascii="Times New Roman"/>
          <w:b w:val="false"/>
          <w:i w:val="false"/>
          <w:color w:val="000000"/>
          <w:sz w:val="28"/>
        </w:rPr>
        <w:t>
      В жалобе:</w:t>
      </w:r>
    </w:p>
    <w:bookmarkEnd w:id="151"/>
    <w:bookmarkStart w:name="z167" w:id="152"/>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152"/>
    <w:bookmarkStart w:name="z168" w:id="153"/>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53"/>
    <w:bookmarkStart w:name="z169" w:id="154"/>
    <w:p>
      <w:pPr>
        <w:spacing w:after="0"/>
        <w:ind w:left="0"/>
        <w:jc w:val="both"/>
      </w:pPr>
      <w:r>
        <w:rPr>
          <w:rFonts w:ascii="Times New Roman"/>
          <w:b w:val="false"/>
          <w:i w:val="false"/>
          <w:color w:val="000000"/>
          <w:sz w:val="28"/>
        </w:rPr>
        <w:t>
      Жалоба услугополучателя, поступившая в адрес услугодателя, МВД или Госкорпорации,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МВД или Госкорпорации.</w:t>
      </w:r>
    </w:p>
    <w:bookmarkEnd w:id="154"/>
    <w:bookmarkStart w:name="z170" w:id="155"/>
    <w:p>
      <w:pPr>
        <w:spacing w:after="0"/>
        <w:ind w:left="0"/>
        <w:jc w:val="both"/>
      </w:pPr>
      <w:r>
        <w:rPr>
          <w:rFonts w:ascii="Times New Roman"/>
          <w:b w:val="false"/>
          <w:i w:val="false"/>
          <w:color w:val="000000"/>
          <w:sz w:val="28"/>
        </w:rPr>
        <w:t>
      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155"/>
    <w:bookmarkStart w:name="z171" w:id="15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56"/>
    <w:bookmarkStart w:name="z172" w:id="15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57"/>
    <w:bookmarkStart w:name="z173" w:id="158"/>
    <w:p>
      <w:pPr>
        <w:spacing w:after="0"/>
        <w:ind w:left="0"/>
        <w:jc w:val="both"/>
      </w:pPr>
      <w:r>
        <w:rPr>
          <w:rFonts w:ascii="Times New Roman"/>
          <w:b w:val="false"/>
          <w:i w:val="false"/>
          <w:color w:val="000000"/>
          <w:sz w:val="28"/>
        </w:rPr>
        <w:t>
      107.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58"/>
    <w:bookmarkStart w:name="z174" w:id="159"/>
    <w:p>
      <w:pPr>
        <w:spacing w:after="0"/>
        <w:ind w:left="0"/>
        <w:jc w:val="both"/>
      </w:pPr>
      <w:r>
        <w:rPr>
          <w:rFonts w:ascii="Times New Roman"/>
          <w:b w:val="false"/>
          <w:i w:val="false"/>
          <w:color w:val="000000"/>
          <w:sz w:val="28"/>
        </w:rPr>
        <w:t xml:space="preserve">
      дополнить приложениями 12, 13, 14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End w:id="159"/>
    <w:bookmarkStart w:name="z175" w:id="160"/>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60"/>
    <w:bookmarkStart w:name="z176" w:id="161"/>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(Баймукашев М.К.) в установленном законодательством Республики Казахстан порядке обеспечить:</w:t>
      </w:r>
    </w:p>
    <w:bookmarkEnd w:id="161"/>
    <w:bookmarkStart w:name="z177" w:id="1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2"/>
    <w:bookmarkStart w:name="z178" w:id="16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63"/>
    <w:bookmarkStart w:name="z179" w:id="1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164"/>
    <w:bookmarkStart w:name="z180" w:id="16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165"/>
    <w:bookmarkStart w:name="z181" w:id="16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353"/>
        <w:gridCol w:w="91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"Государственная регистрации, учета и снятия с учета отдельных видов транспортных средств по идентификационному номеру транспортного средства, а также выдачи свидетельства о регистрации транспортных средств и государственных регистрационных номерных знаков"</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ОВД</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Госкорпорацию;</w:t>
            </w:r>
            <w:r>
              <w:br/>
            </w:r>
            <w:r>
              <w:rPr>
                <w:rFonts w:ascii="Times New Roman"/>
                <w:b w:val="false"/>
                <w:i w:val="false"/>
                <w:color w:val="000000"/>
                <w:sz w:val="20"/>
              </w:rPr>
              <w:t>
2) ПЭП (www.​egov.​kz).</w:t>
            </w:r>
          </w:p>
          <w:bookmarkEnd w:id="167"/>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Через Госкорпорацию - 90 минут;</w:t>
            </w:r>
            <w:r>
              <w:br/>
            </w:r>
            <w:r>
              <w:rPr>
                <w:rFonts w:ascii="Times New Roman"/>
                <w:b w:val="false"/>
                <w:i w:val="false"/>
                <w:color w:val="000000"/>
                <w:sz w:val="20"/>
              </w:rPr>
              <w:t>
Через ПЭП – 60 минут.</w:t>
            </w:r>
          </w:p>
          <w:bookmarkEnd w:id="168"/>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 электронная.</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1) При регистрации ТС – СРТС, ГРНЗ;</w:t>
            </w:r>
            <w:r>
              <w:br/>
            </w:r>
            <w:r>
              <w:rPr>
                <w:rFonts w:ascii="Times New Roman"/>
                <w:b w:val="false"/>
                <w:i w:val="false"/>
                <w:color w:val="000000"/>
                <w:sz w:val="20"/>
              </w:rPr>
              <w:t>
</w:t>
            </w:r>
            <w:r>
              <w:rPr>
                <w:rFonts w:ascii="Times New Roman"/>
                <w:b w:val="false"/>
                <w:i w:val="false"/>
                <w:color w:val="000000"/>
                <w:sz w:val="20"/>
              </w:rPr>
              <w:t>2) при снятии с учета ТС – СРТС с отметкой о снятии с учета;</w:t>
            </w:r>
            <w:r>
              <w:br/>
            </w:r>
            <w:r>
              <w:rPr>
                <w:rFonts w:ascii="Times New Roman"/>
                <w:b w:val="false"/>
                <w:i w:val="false"/>
                <w:color w:val="000000"/>
                <w:sz w:val="20"/>
              </w:rPr>
              <w:t>
3) мотивированный отказ в оказании государственной услуги.</w:t>
            </w:r>
          </w:p>
          <w:bookmarkEnd w:id="169"/>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xml:space="preserve">
1) При регистрации ТС - согласно </w:t>
            </w:r>
            <w:r>
              <w:rPr>
                <w:rFonts w:ascii="Times New Roman"/>
                <w:b w:val="false"/>
                <w:i w:val="false"/>
                <w:color w:val="000000"/>
                <w:sz w:val="20"/>
              </w:rPr>
              <w:t>статьи 615</w:t>
            </w:r>
            <w:r>
              <w:rPr>
                <w:rFonts w:ascii="Times New Roman"/>
                <w:b w:val="false"/>
                <w:i w:val="false"/>
                <w:color w:val="000000"/>
                <w:sz w:val="20"/>
              </w:rPr>
              <w:t xml:space="preserve">, </w:t>
            </w:r>
            <w:r>
              <w:rPr>
                <w:rFonts w:ascii="Times New Roman"/>
                <w:b w:val="false"/>
                <w:i w:val="false"/>
                <w:color w:val="000000"/>
                <w:sz w:val="20"/>
              </w:rPr>
              <w:t>553</w:t>
            </w:r>
            <w:r>
              <w:rPr>
                <w:rFonts w:ascii="Times New Roman"/>
                <w:b w:val="false"/>
                <w:i w:val="false"/>
                <w:color w:val="000000"/>
                <w:sz w:val="20"/>
              </w:rPr>
              <w:t xml:space="preserve"> Налогового кодекса, исполнение расширенных обязательств производителями (импортерами) при первичной регистрации транспортных средств, установленных Экологическим кодексом Республики Казахстан;</w:t>
            </w:r>
            <w:r>
              <w:br/>
            </w:r>
            <w:r>
              <w:rPr>
                <w:rFonts w:ascii="Times New Roman"/>
                <w:b w:val="false"/>
                <w:i w:val="false"/>
                <w:color w:val="000000"/>
                <w:sz w:val="20"/>
              </w:rPr>
              <w:t>
2) при снятии с учета ТС – без оплаты;</w:t>
            </w:r>
          </w:p>
          <w:bookmarkEnd w:id="170"/>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1) Госкорпорации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w:t>
            </w:r>
            <w:r>
              <w:br/>
            </w:r>
            <w:r>
              <w:rPr>
                <w:rFonts w:ascii="Times New Roman"/>
                <w:b w:val="false"/>
                <w:i w:val="false"/>
                <w:color w:val="000000"/>
                <w:sz w:val="20"/>
              </w:rPr>
              <w:t>
2) ПЭП – круглосуточно, за исключением технических перерывов в связи с проведением ремонтных работ (при обращении услугополучателя после 18.00 ч.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71"/>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При обращении в Госкорпорацию:</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w:t>
            </w:r>
            <w:r>
              <w:br/>
            </w:r>
            <w:r>
              <w:rPr>
                <w:rFonts w:ascii="Times New Roman"/>
                <w:b w:val="false"/>
                <w:i w:val="false"/>
                <w:color w:val="000000"/>
                <w:sz w:val="20"/>
              </w:rPr>
              <w:t>
</w:t>
            </w:r>
            <w:r>
              <w:rPr>
                <w:rFonts w:ascii="Times New Roman"/>
                <w:b w:val="false"/>
                <w:i w:val="false"/>
                <w:color w:val="000000"/>
                <w:sz w:val="20"/>
              </w:rPr>
              <w:t xml:space="preserve">2) уплату пошлин и сборов, установленных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(далее – Налоговый кодекс).</w:t>
            </w:r>
            <w:r>
              <w:br/>
            </w:r>
            <w:r>
              <w:rPr>
                <w:rFonts w:ascii="Times New Roman"/>
                <w:b w:val="false"/>
                <w:i w:val="false"/>
                <w:color w:val="000000"/>
                <w:sz w:val="20"/>
              </w:rPr>
              <w:t>
</w:t>
            </w:r>
            <w:r>
              <w:rPr>
                <w:rFonts w:ascii="Times New Roman"/>
                <w:b w:val="false"/>
                <w:i w:val="false"/>
                <w:color w:val="000000"/>
                <w:sz w:val="20"/>
              </w:rPr>
              <w:t>От уплаты сборов за первичную регистрацию освобождаются дипломатические представительства, международные организации и (или) ее представительства, консульские учреждения, зарегистрированные в Республике Казахстан, сотрудники и члены их семей,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0"/>
              </w:rPr>
              <w:t>О дипломатических сношениях</w:t>
            </w:r>
            <w:r>
              <w:rPr>
                <w:rFonts w:ascii="Times New Roman"/>
                <w:b w:val="false"/>
                <w:i w:val="false"/>
                <w:color w:val="000000"/>
                <w:sz w:val="20"/>
              </w:rPr>
              <w:t>" и Венской конвенции от 1963 года "</w:t>
            </w:r>
            <w:r>
              <w:rPr>
                <w:rFonts w:ascii="Times New Roman"/>
                <w:b w:val="false"/>
                <w:i w:val="false"/>
                <w:color w:val="000000"/>
                <w:sz w:val="20"/>
              </w:rPr>
              <w:t>О консульских сношениях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исполнение расширенных обязательств производителями (импортерами) при первичной регистрации транспортных средств, установленных </w:t>
            </w:r>
            <w:r>
              <w:rPr>
                <w:rFonts w:ascii="Times New Roman"/>
                <w:b w:val="false"/>
                <w:i w:val="false"/>
                <w:color w:val="000000"/>
                <w:sz w:val="20"/>
              </w:rPr>
              <w:t>Экологическим кодексом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3) технический документ;</w:t>
            </w:r>
            <w:r>
              <w:br/>
            </w:r>
            <w:r>
              <w:rPr>
                <w:rFonts w:ascii="Times New Roman"/>
                <w:b w:val="false"/>
                <w:i w:val="false"/>
                <w:color w:val="000000"/>
                <w:sz w:val="20"/>
              </w:rPr>
              <w:t>
</w:t>
            </w:r>
            <w:r>
              <w:rPr>
                <w:rFonts w:ascii="Times New Roman"/>
                <w:b w:val="false"/>
                <w:i w:val="false"/>
                <w:color w:val="000000"/>
                <w:sz w:val="20"/>
              </w:rPr>
              <w:t>4) ГРНЗ, СРТС и (или) регистрационные документы транспортного средства, временно ввезенного в Республику Казахстан под обязательство об обратном вывозе;</w:t>
            </w:r>
            <w:r>
              <w:br/>
            </w:r>
            <w:r>
              <w:rPr>
                <w:rFonts w:ascii="Times New Roman"/>
                <w:b w:val="false"/>
                <w:i w:val="false"/>
                <w:color w:val="000000"/>
                <w:sz w:val="20"/>
              </w:rPr>
              <w:t>
</w:t>
            </w:r>
            <w:r>
              <w:rPr>
                <w:rFonts w:ascii="Times New Roman"/>
                <w:b w:val="false"/>
                <w:i w:val="false"/>
                <w:color w:val="000000"/>
                <w:sz w:val="20"/>
              </w:rPr>
              <w:t>5)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0"/>
              </w:rPr>
              <w:t>
</w:t>
            </w:r>
            <w:r>
              <w:rPr>
                <w:rFonts w:ascii="Times New Roman"/>
                <w:b w:val="false"/>
                <w:i w:val="false"/>
                <w:color w:val="000000"/>
                <w:sz w:val="20"/>
              </w:rPr>
              <w:t>6) документ, подтверждающий право собственности на транспортное средство, номерной агрегат, к которым относятся -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 или их копии;</w:t>
            </w:r>
            <w:r>
              <w:br/>
            </w:r>
            <w:r>
              <w:rPr>
                <w:rFonts w:ascii="Times New Roman"/>
                <w:b w:val="false"/>
                <w:i w:val="false"/>
                <w:color w:val="000000"/>
                <w:sz w:val="20"/>
              </w:rPr>
              <w:t>
</w:t>
            </w: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 xml:space="preserve">7) свидетельство о безопасности конструкции транспортного средства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(далее – ТР ТС 018/2011):</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r>
              <w:br/>
            </w:r>
            <w:r>
              <w:rPr>
                <w:rFonts w:ascii="Times New Roman"/>
                <w:b w:val="false"/>
                <w:i w:val="false"/>
                <w:color w:val="000000"/>
                <w:sz w:val="20"/>
              </w:rPr>
              <w:t>
</w:t>
            </w:r>
            <w:r>
              <w:rPr>
                <w:rFonts w:ascii="Times New Roman"/>
                <w:b w:val="false"/>
                <w:i w:val="false"/>
                <w:color w:val="000000"/>
                <w:sz w:val="20"/>
              </w:rPr>
              <w:t>при замене рамы или несущего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 xml:space="preserve">8)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r>
              <w:br/>
            </w:r>
            <w:r>
              <w:rPr>
                <w:rFonts w:ascii="Times New Roman"/>
                <w:b w:val="false"/>
                <w:i w:val="false"/>
                <w:color w:val="000000"/>
                <w:sz w:val="20"/>
              </w:rPr>
              <w:t>
</w:t>
            </w:r>
            <w:r>
              <w:rPr>
                <w:rFonts w:ascii="Times New Roman"/>
                <w:b w:val="false"/>
                <w:i w:val="false"/>
                <w:color w:val="000000"/>
                <w:sz w:val="20"/>
              </w:rPr>
              <w:t xml:space="preserve">9)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0"/>
              </w:rPr>
              <w:t>приложениям 14</w:t>
            </w:r>
            <w:r>
              <w:rPr>
                <w:rFonts w:ascii="Times New Roman"/>
                <w:b w:val="false"/>
                <w:i w:val="false"/>
                <w:color w:val="000000"/>
                <w:sz w:val="20"/>
              </w:rPr>
              <w:t xml:space="preserve"> и </w:t>
            </w:r>
            <w:r>
              <w:rPr>
                <w:rFonts w:ascii="Times New Roman"/>
                <w:b w:val="false"/>
                <w:i w:val="false"/>
                <w:color w:val="000000"/>
                <w:sz w:val="20"/>
              </w:rPr>
              <w:t>15</w:t>
            </w:r>
            <w:r>
              <w:rPr>
                <w:rFonts w:ascii="Times New Roman"/>
                <w:b w:val="false"/>
                <w:i w:val="false"/>
                <w:color w:val="000000"/>
                <w:sz w:val="20"/>
              </w:rPr>
              <w:t xml:space="preserve"> к ТР ТС 018/2011:</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лицами, выпускаемых в обращение транспортных средств, ввозимых из стран, не являющихся членами Таможенного союза/Евразийского экономического союза, при условии, что с момента изготовления транспортного средства прошло менее трех лет;</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и физическими лицами, выпускаемых в обращение транспортных средств, ввозимых из стран-членов Таможенного союза и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10) сведения о документах, удостоверяющих личность, о регистрации постоянного места жительства, справке или свидетельстве о регистрации юридического лица, об оплате налога, пошлин и сборов (при оплате через платежный шлюз портала "электронного правительства"), содержащиеся в государственных информационных системах работник Госкорпорации получает из соответствующих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ПЭП:</w:t>
            </w:r>
            <w:r>
              <w:br/>
            </w:r>
            <w:r>
              <w:rPr>
                <w:rFonts w:ascii="Times New Roman"/>
                <w:b w:val="false"/>
                <w:i w:val="false"/>
                <w:color w:val="000000"/>
                <w:sz w:val="20"/>
              </w:rPr>
              <w:t>
</w:t>
            </w:r>
            <w:r>
              <w:rPr>
                <w:rFonts w:ascii="Times New Roman"/>
                <w:b w:val="false"/>
                <w:i w:val="false"/>
                <w:color w:val="000000"/>
                <w:sz w:val="20"/>
              </w:rPr>
              <w:t>1) Заполнение реквизитных данных;</w:t>
            </w:r>
            <w:r>
              <w:br/>
            </w:r>
            <w:r>
              <w:rPr>
                <w:rFonts w:ascii="Times New Roman"/>
                <w:b w:val="false"/>
                <w:i w:val="false"/>
                <w:color w:val="000000"/>
                <w:sz w:val="20"/>
              </w:rPr>
              <w:t>
</w:t>
            </w:r>
            <w:r>
              <w:rPr>
                <w:rFonts w:ascii="Times New Roman"/>
                <w:b w:val="false"/>
                <w:i w:val="false"/>
                <w:color w:val="000000"/>
                <w:sz w:val="20"/>
              </w:rPr>
              <w:t xml:space="preserve">2) уплату пошлин и сборов, установленных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(далее – Налоговый кодекс), при первичной регистрации транспортных средств подтверждается исполнение расширенных обязательств производителями (импортерами), установленных </w:t>
            </w:r>
            <w:r>
              <w:rPr>
                <w:rFonts w:ascii="Times New Roman"/>
                <w:b w:val="false"/>
                <w:i w:val="false"/>
                <w:color w:val="000000"/>
                <w:sz w:val="20"/>
              </w:rPr>
              <w:t>Экологическим кодексом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3) сканированный технический документ;</w:t>
            </w:r>
            <w:r>
              <w:br/>
            </w:r>
            <w:r>
              <w:rPr>
                <w:rFonts w:ascii="Times New Roman"/>
                <w:b w:val="false"/>
                <w:i w:val="false"/>
                <w:color w:val="000000"/>
                <w:sz w:val="20"/>
              </w:rPr>
              <w:t>
</w:t>
            </w:r>
            <w:r>
              <w:rPr>
                <w:rFonts w:ascii="Times New Roman"/>
                <w:b w:val="false"/>
                <w:i w:val="false"/>
                <w:color w:val="000000"/>
                <w:sz w:val="20"/>
              </w:rPr>
              <w:t>4) сканированные копии СРТС и/или регистрационные документы транспортного средства, ввезенного в Республику Казахстан под обязательство об обратном вывозе, ГРНЗ, оригиналы которых подлежат сдаче;</w:t>
            </w:r>
            <w:r>
              <w:br/>
            </w:r>
            <w:r>
              <w:rPr>
                <w:rFonts w:ascii="Times New Roman"/>
                <w:b w:val="false"/>
                <w:i w:val="false"/>
                <w:color w:val="000000"/>
                <w:sz w:val="20"/>
              </w:rPr>
              <w:t>
</w:t>
            </w:r>
            <w:r>
              <w:rPr>
                <w:rFonts w:ascii="Times New Roman"/>
                <w:b w:val="false"/>
                <w:i w:val="false"/>
                <w:color w:val="000000"/>
                <w:sz w:val="20"/>
              </w:rPr>
              <w:t>5) сканированный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0"/>
              </w:rPr>
              <w:t>
</w:t>
            </w:r>
            <w:r>
              <w:rPr>
                <w:rFonts w:ascii="Times New Roman"/>
                <w:b w:val="false"/>
                <w:i w:val="false"/>
                <w:color w:val="000000"/>
                <w:sz w:val="20"/>
              </w:rPr>
              <w:t>6) сканированный документ, подтверждающий право собственности на транспортное средство, номерной агрегат, к которым относятся:</w:t>
            </w:r>
            <w:r>
              <w:br/>
            </w:r>
            <w:r>
              <w:rPr>
                <w:rFonts w:ascii="Times New Roman"/>
                <w:b w:val="false"/>
                <w:i w:val="false"/>
                <w:color w:val="000000"/>
                <w:sz w:val="20"/>
              </w:rPr>
              <w:t>
</w:t>
            </w: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 сканированный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 договоры,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 xml:space="preserve">7) сканированное свидетельство о безопасности конструкции транспортного средства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ТР ТС 018/2011:</w:t>
            </w:r>
            <w:r>
              <w:br/>
            </w:r>
            <w:r>
              <w:rPr>
                <w:rFonts w:ascii="Times New Roman"/>
                <w:b w:val="false"/>
                <w:i w:val="false"/>
                <w:color w:val="000000"/>
                <w:sz w:val="20"/>
              </w:rPr>
              <w:t>
</w:t>
            </w:r>
            <w:r>
              <w:rPr>
                <w:rFonts w:ascii="Times New Roman"/>
                <w:b w:val="false"/>
                <w:i w:val="false"/>
                <w:color w:val="000000"/>
                <w:sz w:val="20"/>
              </w:rPr>
              <w:t>- при государственной регистрации физическими лицами выпускаемых в обращение транспортных средств, ввозимых на единую таможенную территорию ТС/ЕАЭС для собственных нужд;</w:t>
            </w:r>
            <w:r>
              <w:br/>
            </w:r>
            <w:r>
              <w:rPr>
                <w:rFonts w:ascii="Times New Roman"/>
                <w:b w:val="false"/>
                <w:i w:val="false"/>
                <w:color w:val="000000"/>
                <w:sz w:val="20"/>
              </w:rPr>
              <w:t>
</w:t>
            </w:r>
            <w:r>
              <w:rPr>
                <w:rFonts w:ascii="Times New Roman"/>
                <w:b w:val="false"/>
                <w:i w:val="false"/>
                <w:color w:val="000000"/>
                <w:sz w:val="20"/>
              </w:rPr>
              <w:t>- при государственной регистрации юридическими лицами транспортных средств, ввозимых на единую таможенную территорию Евразийского экономического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r>
              <w:br/>
            </w:r>
            <w:r>
              <w:rPr>
                <w:rFonts w:ascii="Times New Roman"/>
                <w:b w:val="false"/>
                <w:i w:val="false"/>
                <w:color w:val="000000"/>
                <w:sz w:val="20"/>
              </w:rPr>
              <w:t>
</w:t>
            </w:r>
            <w:r>
              <w:rPr>
                <w:rFonts w:ascii="Times New Roman"/>
                <w:b w:val="false"/>
                <w:i w:val="false"/>
                <w:color w:val="000000"/>
                <w:sz w:val="20"/>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r>
              <w:br/>
            </w:r>
            <w:r>
              <w:rPr>
                <w:rFonts w:ascii="Times New Roman"/>
                <w:b w:val="false"/>
                <w:i w:val="false"/>
                <w:color w:val="000000"/>
                <w:sz w:val="20"/>
              </w:rPr>
              <w:t>
</w:t>
            </w:r>
            <w:r>
              <w:rPr>
                <w:rFonts w:ascii="Times New Roman"/>
                <w:b w:val="false"/>
                <w:i w:val="false"/>
                <w:color w:val="000000"/>
                <w:sz w:val="20"/>
              </w:rPr>
              <w:t xml:space="preserve">8) сканированное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Евразийского экономического союза, в связи с его переоборудованием;</w:t>
            </w:r>
            <w:r>
              <w:br/>
            </w:r>
            <w:r>
              <w:rPr>
                <w:rFonts w:ascii="Times New Roman"/>
                <w:b w:val="false"/>
                <w:i w:val="false"/>
                <w:color w:val="000000"/>
                <w:sz w:val="20"/>
              </w:rPr>
              <w:t>
</w:t>
            </w:r>
            <w:r>
              <w:rPr>
                <w:rFonts w:ascii="Times New Roman"/>
                <w:b w:val="false"/>
                <w:i w:val="false"/>
                <w:color w:val="000000"/>
                <w:sz w:val="20"/>
              </w:rPr>
              <w:t xml:space="preserve">9) сканированное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0"/>
              </w:rPr>
              <w:t>приложениям 14</w:t>
            </w:r>
            <w:r>
              <w:rPr>
                <w:rFonts w:ascii="Times New Roman"/>
                <w:b w:val="false"/>
                <w:i w:val="false"/>
                <w:color w:val="000000"/>
                <w:sz w:val="20"/>
              </w:rPr>
              <w:t xml:space="preserve"> и </w:t>
            </w:r>
            <w:r>
              <w:rPr>
                <w:rFonts w:ascii="Times New Roman"/>
                <w:b w:val="false"/>
                <w:i w:val="false"/>
                <w:color w:val="000000"/>
                <w:sz w:val="20"/>
              </w:rPr>
              <w:t>15</w:t>
            </w:r>
            <w:r>
              <w:rPr>
                <w:rFonts w:ascii="Times New Roman"/>
                <w:b w:val="false"/>
                <w:i w:val="false"/>
                <w:color w:val="000000"/>
                <w:sz w:val="20"/>
              </w:rPr>
              <w:t xml:space="preserve"> к ТР ТС 018/2011:</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лицами, выпускаемых в обращение транспортных средств, ввозимых из стран, не являющихся членами ТС/ЕАЭС, при условии, что с момента изготовления транспортного средства прошло менее трех лет;</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юридическими и физическими лицами, выпускаемых в обращение транспортных средств, ввозимых из стран-членов ТС/ЕАЭС.</w:t>
            </w:r>
            <w:r>
              <w:br/>
            </w:r>
            <w:r>
              <w:rPr>
                <w:rFonts w:ascii="Times New Roman"/>
                <w:b w:val="false"/>
                <w:i w:val="false"/>
                <w:color w:val="000000"/>
                <w:sz w:val="20"/>
              </w:rPr>
              <w:t>
Для получения новых ГРНЗ и СРТС услугополучатель предоставляет в Государственную корпорацию документ удостоверяющий личность, сдает прежние СРТС и ГРНЗ (при их наличии).</w:t>
            </w:r>
          </w:p>
          <w:bookmarkEnd w:id="172"/>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приеме заявления, для отказа в оказании государственной услуги, установленные законодательством Республики Казахстан</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3"/>
          <w:p>
            <w:pPr>
              <w:spacing w:after="20"/>
              <w:ind w:left="20"/>
              <w:jc w:val="both"/>
            </w:pPr>
            <w:r>
              <w:rPr>
                <w:rFonts w:ascii="Times New Roman"/>
                <w:b w:val="false"/>
                <w:i w:val="false"/>
                <w:color w:val="000000"/>
                <w:sz w:val="20"/>
              </w:rPr>
              <w:t>
При приеме заявления работником Госкорпорации:</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отрицательном заключении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w:t>
            </w:r>
            <w:r>
              <w:rPr>
                <w:rFonts w:ascii="Times New Roman"/>
                <w:b w:val="false"/>
                <w:i w:val="false"/>
                <w:color w:val="000000"/>
                <w:sz w:val="20"/>
              </w:rPr>
              <w:t>6) в отношении услугополучателя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r>
              <w:br/>
            </w:r>
            <w:r>
              <w:rPr>
                <w:rFonts w:ascii="Times New Roman"/>
                <w:b w:val="false"/>
                <w:i w:val="false"/>
                <w:color w:val="000000"/>
                <w:sz w:val="20"/>
              </w:rPr>
              <w:t>
</w:t>
            </w:r>
            <w:r>
              <w:rPr>
                <w:rFonts w:ascii="Times New Roman"/>
                <w:b w:val="false"/>
                <w:i w:val="false"/>
                <w:color w:val="000000"/>
                <w:sz w:val="20"/>
              </w:rPr>
              <w:t>Услугодатель отказывает в предоставлении государственной услуги при:</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отрицательном заключении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w:t>
            </w:r>
            <w:r>
              <w:rPr>
                <w:rFonts w:ascii="Times New Roman"/>
                <w:b w:val="false"/>
                <w:i w:val="false"/>
                <w:color w:val="000000"/>
                <w:sz w:val="20"/>
              </w:rPr>
              <w:t>6) наличии запретов и ограничений на эксплуатацию ТС;</w:t>
            </w:r>
            <w:r>
              <w:br/>
            </w:r>
            <w:r>
              <w:rPr>
                <w:rFonts w:ascii="Times New Roman"/>
                <w:b w:val="false"/>
                <w:i w:val="false"/>
                <w:color w:val="000000"/>
                <w:sz w:val="20"/>
              </w:rPr>
              <w:t>
</w:t>
            </w:r>
            <w:r>
              <w:rPr>
                <w:rFonts w:ascii="Times New Roman"/>
                <w:b w:val="false"/>
                <w:i w:val="false"/>
                <w:color w:val="000000"/>
                <w:sz w:val="20"/>
              </w:rPr>
              <w:t>7)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8) нахождении владельца (или его представителя) и (или) транспортного средства в розыске;</w:t>
            </w:r>
            <w:r>
              <w:br/>
            </w:r>
            <w:r>
              <w:rPr>
                <w:rFonts w:ascii="Times New Roman"/>
                <w:b w:val="false"/>
                <w:i w:val="false"/>
                <w:color w:val="000000"/>
                <w:sz w:val="20"/>
              </w:rPr>
              <w:t xml:space="preserve">
9) в отношении услугополучателя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 </w:t>
            </w:r>
          </w:p>
          <w:bookmarkEnd w:id="173"/>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4"/>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канцелярии услугодателя, а также единого контакт-центра по вопросам оказания государственных услуг: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w:t>
            </w:r>
            <w:r>
              <w:br/>
            </w:r>
            <w:r>
              <w:rPr>
                <w:rFonts w:ascii="Times New Roman"/>
                <w:b w:val="false"/>
                <w:i w:val="false"/>
                <w:color w:val="000000"/>
                <w:sz w:val="20"/>
              </w:rPr>
              <w:t>
</w:t>
            </w:r>
            <w:r>
              <w:rPr>
                <w:rFonts w:ascii="Times New Roman"/>
                <w:b w:val="false"/>
                <w:i w:val="false"/>
                <w:color w:val="000000"/>
                <w:sz w:val="20"/>
              </w:rPr>
              <w:t>1) на интернет-ресурсе: www.​mvd.​kz;</w:t>
            </w:r>
            <w:r>
              <w:br/>
            </w:r>
            <w:r>
              <w:rPr>
                <w:rFonts w:ascii="Times New Roman"/>
                <w:b w:val="false"/>
                <w:i w:val="false"/>
                <w:color w:val="000000"/>
                <w:sz w:val="20"/>
              </w:rPr>
              <w:t>
2) на интернет-ресурсе: www.​gov4с.kz.</w:t>
            </w:r>
          </w:p>
          <w:bookmarkEnd w:id="1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75"/>
    <w:p>
      <w:pPr>
        <w:spacing w:after="0"/>
        <w:ind w:left="0"/>
        <w:jc w:val="left"/>
      </w:pPr>
      <w:r>
        <w:rPr>
          <w:rFonts w:ascii="Times New Roman"/>
          <w:b/>
          <w:i w:val="false"/>
          <w:color w:val="000000"/>
        </w:rPr>
        <w:t xml:space="preserve">                          Расписка № __</w:t>
      </w:r>
      <w:r>
        <w:br/>
      </w:r>
      <w:r>
        <w:rPr>
          <w:rFonts w:ascii="Times New Roman"/>
          <w:b/>
          <w:i w:val="false"/>
          <w:color w:val="000000"/>
        </w:rPr>
        <w:t>                  о приеме документов</w:t>
      </w:r>
    </w:p>
    <w:bookmarkEnd w:id="175"/>
    <w:bookmarkStart w:name="z255" w:id="176"/>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(указать наименование государственной услуги)</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(Ф.И.О (при его наличии) услугополучателя или наименование</w:t>
      </w:r>
      <w:r>
        <w:br/>
      </w:r>
      <w:r>
        <w:rPr>
          <w:rFonts w:ascii="Times New Roman"/>
          <w:b w:val="false"/>
          <w:i w:val="false"/>
          <w:color w:val="000000"/>
          <w:sz w:val="28"/>
        </w:rPr>
        <w:t xml:space="preserve">             юридического лица, или их представителей)</w:t>
      </w:r>
      <w:r>
        <w:br/>
      </w:r>
      <w:r>
        <w:rPr>
          <w:rFonts w:ascii="Times New Roman"/>
          <w:b w:val="false"/>
          <w:i w:val="false"/>
          <w:color w:val="000000"/>
          <w:sz w:val="28"/>
        </w:rPr>
        <w:t xml:space="preserve">       Перечень принятых документов:</w:t>
      </w:r>
      <w:r>
        <w:br/>
      </w:r>
      <w:r>
        <w:rPr>
          <w:rFonts w:ascii="Times New Roman"/>
          <w:b w:val="false"/>
          <w:i w:val="false"/>
          <w:color w:val="000000"/>
          <w:sz w:val="28"/>
        </w:rPr>
        <w:t>1. ____________________________________________________________________</w:t>
      </w:r>
      <w:r>
        <w:br/>
      </w:r>
      <w:r>
        <w:rPr>
          <w:rFonts w:ascii="Times New Roman"/>
          <w:b w:val="false"/>
          <w:i w:val="false"/>
          <w:color w:val="000000"/>
          <w:sz w:val="28"/>
        </w:rPr>
        <w:t>2. ____________________________________________________________________</w:t>
      </w:r>
      <w:r>
        <w:br/>
      </w:r>
      <w:r>
        <w:rPr>
          <w:rFonts w:ascii="Times New Roman"/>
          <w:b w:val="false"/>
          <w:i w:val="false"/>
          <w:color w:val="000000"/>
          <w:sz w:val="28"/>
        </w:rPr>
        <w:t>3. ____________________________________________________________________</w:t>
      </w:r>
      <w:r>
        <w:br/>
      </w:r>
      <w:r>
        <w:rPr>
          <w:rFonts w:ascii="Times New Roman"/>
          <w:b w:val="false"/>
          <w:i w:val="false"/>
          <w:color w:val="000000"/>
          <w:sz w:val="28"/>
        </w:rPr>
        <w:t>4. ____________________________________________________________________</w:t>
      </w:r>
      <w:r>
        <w:br/>
      </w:r>
      <w:r>
        <w:rPr>
          <w:rFonts w:ascii="Times New Roman"/>
          <w:b w:val="false"/>
          <w:i w:val="false"/>
          <w:color w:val="000000"/>
          <w:sz w:val="28"/>
        </w:rPr>
        <w:t>5. ____________________________________________________________________</w:t>
      </w:r>
      <w:r>
        <w:br/>
      </w:r>
      <w:r>
        <w:rPr>
          <w:rFonts w:ascii="Times New Roman"/>
          <w:b w:val="false"/>
          <w:i w:val="false"/>
          <w:color w:val="000000"/>
          <w:sz w:val="28"/>
        </w:rPr>
        <w:t>6. ____________________________________________________________________</w:t>
      </w:r>
      <w:r>
        <w:br/>
      </w:r>
      <w:r>
        <w:rPr>
          <w:rFonts w:ascii="Times New Roman"/>
          <w:b w:val="false"/>
          <w:i w:val="false"/>
          <w:color w:val="000000"/>
          <w:sz w:val="28"/>
        </w:rPr>
        <w:t>7. ____________________________________________________________________</w:t>
      </w:r>
      <w:r>
        <w:br/>
      </w:r>
      <w:r>
        <w:rPr>
          <w:rFonts w:ascii="Times New Roman"/>
          <w:b w:val="false"/>
          <w:i w:val="false"/>
          <w:color w:val="000000"/>
          <w:sz w:val="28"/>
        </w:rPr>
        <w:t>8. ____________________________________________________________________</w:t>
      </w:r>
      <w:r>
        <w:br/>
      </w:r>
      <w:r>
        <w:rPr>
          <w:rFonts w:ascii="Times New Roman"/>
          <w:b w:val="false"/>
          <w:i w:val="false"/>
          <w:color w:val="000000"/>
          <w:sz w:val="28"/>
        </w:rPr>
        <w:t>9. 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Принял:</w:t>
      </w:r>
      <w:r>
        <w:br/>
      </w:r>
      <w:r>
        <w:rPr>
          <w:rFonts w:ascii="Times New Roman"/>
          <w:b w:val="false"/>
          <w:i w:val="false"/>
          <w:color w:val="000000"/>
          <w:sz w:val="28"/>
        </w:rPr>
        <w:t>__________________________________ /____________/ ___________________</w:t>
      </w:r>
      <w:r>
        <w:br/>
      </w:r>
      <w:r>
        <w:rPr>
          <w:rFonts w:ascii="Times New Roman"/>
          <w:b w:val="false"/>
          <w:i w:val="false"/>
          <w:color w:val="000000"/>
          <w:sz w:val="28"/>
        </w:rPr>
        <w:t>Работник Госкорпорации                   (подпись) (Ф.И.О. (при его наличии))</w:t>
      </w:r>
      <w:r>
        <w:br/>
      </w:r>
      <w:r>
        <w:rPr>
          <w:rFonts w:ascii="Times New Roman"/>
          <w:b w:val="false"/>
          <w:i w:val="false"/>
          <w:color w:val="000000"/>
          <w:sz w:val="28"/>
        </w:rPr>
        <w:t>"__" ________ ____ г.</w:t>
      </w:r>
      <w:r>
        <w:br/>
      </w:r>
      <w:r>
        <w:rPr>
          <w:rFonts w:ascii="Times New Roman"/>
          <w:b w:val="false"/>
          <w:i w:val="false"/>
          <w:color w:val="000000"/>
          <w:sz w:val="28"/>
        </w:rPr>
        <w:t>Время и дата выдачи: ___ час ___ мин "__" _______ ____ г.</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w:t>
            </w:r>
            <w:r>
              <w:br/>
            </w:r>
            <w:r>
              <w:rPr>
                <w:rFonts w:ascii="Times New Roman"/>
                <w:b w:val="false"/>
                <w:i w:val="false"/>
                <w:color w:val="000000"/>
                <w:sz w:val="20"/>
              </w:rPr>
              <w:t>средств по идентификационному</w:t>
            </w:r>
            <w:r>
              <w:br/>
            </w:r>
            <w:r>
              <w:rPr>
                <w:rFonts w:ascii="Times New Roman"/>
                <w:b w:val="false"/>
                <w:i w:val="false"/>
                <w:color w:val="000000"/>
                <w:sz w:val="20"/>
              </w:rPr>
              <w:t>номеру 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77"/>
    <w:p>
      <w:pPr>
        <w:spacing w:after="0"/>
        <w:ind w:left="0"/>
        <w:jc w:val="both"/>
      </w:pPr>
      <w:r>
        <w:rPr>
          <w:rFonts w:ascii="Times New Roman"/>
          <w:b w:val="false"/>
          <w:i w:val="false"/>
          <w:color w:val="000000"/>
          <w:sz w:val="28"/>
        </w:rPr>
        <w:t>
      ___________________________</w:t>
      </w:r>
    </w:p>
    <w:bookmarkEnd w:id="177"/>
    <w:bookmarkStart w:name="z260" w:id="178"/>
    <w:p>
      <w:pPr>
        <w:spacing w:after="0"/>
        <w:ind w:left="0"/>
        <w:jc w:val="both"/>
      </w:pPr>
      <w:r>
        <w:rPr>
          <w:rFonts w:ascii="Times New Roman"/>
          <w:b w:val="false"/>
          <w:i w:val="false"/>
          <w:color w:val="000000"/>
          <w:sz w:val="28"/>
        </w:rPr>
        <w:t>
      (адрес услугополучателя)</w:t>
      </w:r>
    </w:p>
    <w:bookmarkEnd w:id="178"/>
    <w:bookmarkStart w:name="z261" w:id="179"/>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документов</w:t>
      </w:r>
    </w:p>
    <w:bookmarkEnd w:id="179"/>
    <w:bookmarkStart w:name="z262" w:id="180"/>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w:t>
      </w:r>
      <w:r>
        <w:br/>
      </w:r>
      <w:r>
        <w:rPr>
          <w:rFonts w:ascii="Times New Roman"/>
          <w:b w:val="false"/>
          <w:i w:val="false"/>
          <w:color w:val="000000"/>
          <w:sz w:val="28"/>
        </w:rPr>
        <w:t xml:space="preserve">2013 года "О государственных услугах", работник Государственной корпорации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(указать адрес)</w:t>
      </w:r>
      <w:r>
        <w:br/>
      </w:r>
      <w:r>
        <w:rPr>
          <w:rFonts w:ascii="Times New Roman"/>
          <w:b w:val="false"/>
          <w:i w:val="false"/>
          <w:color w:val="000000"/>
          <w:sz w:val="28"/>
        </w:rPr>
        <w:t>отказывает в приеме документов на оказание государственной услуги: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(указать наименование государственной услуги) в виду представления Вами неполного</w:t>
      </w:r>
      <w:r>
        <w:br/>
      </w:r>
      <w:r>
        <w:rPr>
          <w:rFonts w:ascii="Times New Roman"/>
          <w:b w:val="false"/>
          <w:i w:val="false"/>
          <w:color w:val="000000"/>
          <w:sz w:val="28"/>
        </w:rPr>
        <w:t xml:space="preserve"> перечня документов, предусмотренных стандартом государственной услуги, а именно:</w:t>
      </w:r>
      <w:r>
        <w:br/>
      </w:r>
      <w:r>
        <w:rPr>
          <w:rFonts w:ascii="Times New Roman"/>
          <w:b w:val="false"/>
          <w:i w:val="false"/>
          <w:color w:val="000000"/>
          <w:sz w:val="28"/>
        </w:rPr>
        <w:t>Наименование отсутствующих документов:</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 ___________________</w:t>
      </w:r>
      <w:r>
        <w:br/>
      </w:r>
      <w:r>
        <w:rPr>
          <w:rFonts w:ascii="Times New Roman"/>
          <w:b w:val="false"/>
          <w:i w:val="false"/>
          <w:color w:val="000000"/>
          <w:sz w:val="28"/>
        </w:rPr>
        <w:t>(Ф.И.О. (при его наличии) работника Государственной корпорации, подпись)</w:t>
      </w:r>
      <w:r>
        <w:br/>
      </w:r>
      <w:r>
        <w:rPr>
          <w:rFonts w:ascii="Times New Roman"/>
          <w:b w:val="false"/>
          <w:i w:val="false"/>
          <w:color w:val="000000"/>
          <w:sz w:val="28"/>
        </w:rPr>
        <w:t>Получил:</w:t>
      </w:r>
      <w:r>
        <w:br/>
      </w:r>
      <w:r>
        <w:rPr>
          <w:rFonts w:ascii="Times New Roman"/>
          <w:b w:val="false"/>
          <w:i w:val="false"/>
          <w:color w:val="000000"/>
          <w:sz w:val="28"/>
        </w:rPr>
        <w:t>_______________________________________________ ____________________</w:t>
      </w:r>
      <w:r>
        <w:br/>
      </w:r>
      <w:r>
        <w:rPr>
          <w:rFonts w:ascii="Times New Roman"/>
          <w:b w:val="false"/>
          <w:i w:val="false"/>
          <w:color w:val="000000"/>
          <w:sz w:val="28"/>
        </w:rPr>
        <w:t>(Ф.И.О. (при его наличии) услугополучателя) (подпись)</w:t>
      </w:r>
      <w:r>
        <w:br/>
      </w:r>
      <w:r>
        <w:rPr>
          <w:rFonts w:ascii="Times New Roman"/>
          <w:b w:val="false"/>
          <w:i w:val="false"/>
          <w:color w:val="000000"/>
          <w:sz w:val="28"/>
        </w:rPr>
        <w:t>"___" _________ 20__ г.</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688"/>
        <w:gridCol w:w="87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дубликата государственного регистрационного номерного знака для транспортного средства"</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1"/>
          <w:p>
            <w:pPr>
              <w:spacing w:after="20"/>
              <w:ind w:left="20"/>
              <w:jc w:val="both"/>
            </w:pPr>
            <w:r>
              <w:rPr>
                <w:rFonts w:ascii="Times New Roman"/>
                <w:b w:val="false"/>
                <w:i w:val="false"/>
                <w:color w:val="000000"/>
                <w:sz w:val="20"/>
              </w:rPr>
              <w:t>
1) через Госкорпорацию;</w:t>
            </w:r>
            <w:r>
              <w:br/>
            </w:r>
            <w:r>
              <w:rPr>
                <w:rFonts w:ascii="Times New Roman"/>
                <w:b w:val="false"/>
                <w:i w:val="false"/>
                <w:color w:val="000000"/>
                <w:sz w:val="20"/>
              </w:rPr>
              <w:t>
2) ПЭП www.egov.kz.</w:t>
            </w:r>
          </w:p>
          <w:bookmarkEnd w:id="181"/>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Госкорпорацию и ПЭП – для городов Нур-Султан и Алматы в течении 5 рабочих дней, для областей и города Шымкента в течении 15 рабочих дней</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ГРНЗ</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2"/>
          <w:p>
            <w:pPr>
              <w:spacing w:after="20"/>
              <w:ind w:left="20"/>
              <w:jc w:val="both"/>
            </w:pPr>
            <w:r>
              <w:rPr>
                <w:rFonts w:ascii="Times New Roman"/>
                <w:b w:val="false"/>
                <w:i w:val="false"/>
                <w:color w:val="000000"/>
                <w:sz w:val="20"/>
              </w:rPr>
              <w:t>
2 шт. – 2,8 МРП.</w:t>
            </w:r>
            <w:r>
              <w:br/>
            </w:r>
            <w:r>
              <w:rPr>
                <w:rFonts w:ascii="Times New Roman"/>
                <w:b w:val="false"/>
                <w:i w:val="false"/>
                <w:color w:val="000000"/>
                <w:sz w:val="20"/>
              </w:rPr>
              <w:t>
1 шт. – 1,4 МРП.</w:t>
            </w:r>
          </w:p>
          <w:bookmarkEnd w:id="182"/>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3"/>
          <w:p>
            <w:pPr>
              <w:spacing w:after="20"/>
              <w:ind w:left="20"/>
              <w:jc w:val="both"/>
            </w:pPr>
            <w:r>
              <w:rPr>
                <w:rFonts w:ascii="Times New Roman"/>
                <w:b w:val="false"/>
                <w:i w:val="false"/>
                <w:color w:val="000000"/>
                <w:sz w:val="20"/>
              </w:rPr>
              <w:t>
1) Госкорпорации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w:t>
            </w:r>
            <w:r>
              <w:br/>
            </w:r>
            <w:r>
              <w:rPr>
                <w:rFonts w:ascii="Times New Roman"/>
                <w:b w:val="false"/>
                <w:i w:val="false"/>
                <w:color w:val="000000"/>
                <w:sz w:val="20"/>
              </w:rPr>
              <w:t>
2) ПЭП – круглосуточно, за исключением технических перерывов в связи с проведением ремонтных работ (при обращении услугополучателя после 18.00ч.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83"/>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4"/>
          <w:p>
            <w:pPr>
              <w:spacing w:after="20"/>
              <w:ind w:left="20"/>
              <w:jc w:val="both"/>
            </w:pPr>
            <w:r>
              <w:rPr>
                <w:rFonts w:ascii="Times New Roman"/>
                <w:b w:val="false"/>
                <w:i w:val="false"/>
                <w:color w:val="000000"/>
                <w:sz w:val="20"/>
              </w:rPr>
              <w:t>
В Госкорпорацию:</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оплата пошлины за ГРНЗ;</w:t>
            </w:r>
            <w:r>
              <w:br/>
            </w:r>
            <w:r>
              <w:rPr>
                <w:rFonts w:ascii="Times New Roman"/>
                <w:b w:val="false"/>
                <w:i w:val="false"/>
                <w:color w:val="000000"/>
                <w:sz w:val="20"/>
              </w:rPr>
              <w:t>
</w:t>
            </w:r>
            <w:r>
              <w:rPr>
                <w:rFonts w:ascii="Times New Roman"/>
                <w:b w:val="false"/>
                <w:i w:val="false"/>
                <w:color w:val="000000"/>
                <w:sz w:val="20"/>
              </w:rPr>
              <w:t>3) прежнее ГРНЗ при его наличии подлежит к сдаче при выдаче дубликата;</w:t>
            </w:r>
            <w:r>
              <w:br/>
            </w:r>
            <w:r>
              <w:rPr>
                <w:rFonts w:ascii="Times New Roman"/>
                <w:b w:val="false"/>
                <w:i w:val="false"/>
                <w:color w:val="000000"/>
                <w:sz w:val="20"/>
              </w:rPr>
              <w:t>
</w:t>
            </w:r>
            <w:r>
              <w:rPr>
                <w:rFonts w:ascii="Times New Roman"/>
                <w:b w:val="false"/>
                <w:i w:val="false"/>
                <w:color w:val="000000"/>
                <w:sz w:val="20"/>
              </w:rPr>
              <w:t>ПЭП:</w:t>
            </w:r>
            <w:r>
              <w:br/>
            </w:r>
            <w:r>
              <w:rPr>
                <w:rFonts w:ascii="Times New Roman"/>
                <w:b w:val="false"/>
                <w:i w:val="false"/>
                <w:color w:val="000000"/>
                <w:sz w:val="20"/>
              </w:rPr>
              <w:t>
</w:t>
            </w:r>
            <w:r>
              <w:rPr>
                <w:rFonts w:ascii="Times New Roman"/>
                <w:b w:val="false"/>
                <w:i w:val="false"/>
                <w:color w:val="000000"/>
                <w:sz w:val="20"/>
              </w:rPr>
              <w:t>1) услугополучатель на ПЭП активирует электронно-цифровую подпись (далее - ЭЦП), заполняет все реквизитные данные с выбором присвоенного на его имя ГРНЗ;</w:t>
            </w:r>
            <w:r>
              <w:br/>
            </w:r>
            <w:r>
              <w:rPr>
                <w:rFonts w:ascii="Times New Roman"/>
                <w:b w:val="false"/>
                <w:i w:val="false"/>
                <w:color w:val="000000"/>
                <w:sz w:val="20"/>
              </w:rPr>
              <w:t>
</w:t>
            </w:r>
            <w:r>
              <w:rPr>
                <w:rFonts w:ascii="Times New Roman"/>
                <w:b w:val="false"/>
                <w:i w:val="false"/>
                <w:color w:val="000000"/>
                <w:sz w:val="20"/>
              </w:rPr>
              <w:t xml:space="preserve">2) производит уплату пошлины за ГРНЗ установленных </w:t>
            </w:r>
            <w:r>
              <w:rPr>
                <w:rFonts w:ascii="Times New Roman"/>
                <w:b w:val="false"/>
                <w:i w:val="false"/>
                <w:color w:val="000000"/>
                <w:sz w:val="20"/>
              </w:rPr>
              <w:t>Налоговым кодексом</w:t>
            </w:r>
            <w:r>
              <w:rPr>
                <w:rFonts w:ascii="Times New Roman"/>
                <w:b w:val="false"/>
                <w:i w:val="false"/>
                <w:color w:val="000000"/>
                <w:sz w:val="20"/>
              </w:rPr>
              <w:t xml:space="preserve"> через платежный шлюз портала "электронного правительства".</w:t>
            </w:r>
            <w:r>
              <w:br/>
            </w:r>
            <w:r>
              <w:rPr>
                <w:rFonts w:ascii="Times New Roman"/>
                <w:b w:val="false"/>
                <w:i w:val="false"/>
                <w:color w:val="000000"/>
                <w:sz w:val="20"/>
              </w:rPr>
              <w:t>
3) прежние ГРНЗ при его наличии подлежит к сдаче при выдаче дубликата.</w:t>
            </w:r>
          </w:p>
          <w:bookmarkEnd w:id="184"/>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приеме заявления, для отказа в оказании государственной услуги, установленные законодательством Республики Казахстан</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5"/>
          <w:p>
            <w:pPr>
              <w:spacing w:after="20"/>
              <w:ind w:left="20"/>
              <w:jc w:val="both"/>
            </w:pPr>
            <w:r>
              <w:rPr>
                <w:rFonts w:ascii="Times New Roman"/>
                <w:b w:val="false"/>
                <w:i w:val="false"/>
                <w:color w:val="000000"/>
                <w:sz w:val="20"/>
              </w:rPr>
              <w:t>
 Госкорпорация не принимает документы и не формирует заявку на оказание государственной услуги при:</w:t>
            </w:r>
            <w:r>
              <w:br/>
            </w:r>
            <w:r>
              <w:rPr>
                <w:rFonts w:ascii="Times New Roman"/>
                <w:b w:val="false"/>
                <w:i w:val="false"/>
                <w:color w:val="000000"/>
                <w:sz w:val="20"/>
              </w:rPr>
              <w:t>
</w:t>
            </w:r>
            <w:r>
              <w:rPr>
                <w:rFonts w:ascii="Times New Roman"/>
                <w:b w:val="false"/>
                <w:i w:val="false"/>
                <w:color w:val="000000"/>
                <w:sz w:val="20"/>
              </w:rPr>
              <w:t>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r>
              <w:br/>
            </w:r>
            <w:r>
              <w:rPr>
                <w:rFonts w:ascii="Times New Roman"/>
                <w:b w:val="false"/>
                <w:i w:val="false"/>
                <w:color w:val="000000"/>
                <w:sz w:val="20"/>
              </w:rPr>
              <w:t>
</w:t>
            </w:r>
            <w:r>
              <w:rPr>
                <w:rFonts w:ascii="Times New Roman"/>
                <w:b w:val="false"/>
                <w:i w:val="false"/>
                <w:color w:val="000000"/>
                <w:sz w:val="20"/>
              </w:rPr>
              <w:t>2) обращении в Госкорпорацию лица, не имеющего полномочий представлять интересы собственника транспортного средства;</w:t>
            </w:r>
            <w:r>
              <w:br/>
            </w:r>
            <w:r>
              <w:rPr>
                <w:rFonts w:ascii="Times New Roman"/>
                <w:b w:val="false"/>
                <w:i w:val="false"/>
                <w:color w:val="000000"/>
                <w:sz w:val="20"/>
              </w:rPr>
              <w:t>
</w:t>
            </w:r>
            <w:r>
              <w:rPr>
                <w:rFonts w:ascii="Times New Roman"/>
                <w:b w:val="false"/>
                <w:i w:val="false"/>
                <w:color w:val="000000"/>
                <w:sz w:val="20"/>
              </w:rPr>
              <w:t xml:space="preserve">3) отсутствии сведений в информационных системах об оплате государственной пошлины; </w:t>
            </w:r>
            <w:r>
              <w:br/>
            </w:r>
            <w:r>
              <w:rPr>
                <w:rFonts w:ascii="Times New Roman"/>
                <w:b w:val="false"/>
                <w:i w:val="false"/>
                <w:color w:val="000000"/>
                <w:sz w:val="20"/>
              </w:rPr>
              <w:t>
</w:t>
            </w: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r>
              <w:br/>
            </w:r>
            <w:r>
              <w:rPr>
                <w:rFonts w:ascii="Times New Roman"/>
                <w:b w:val="false"/>
                <w:i w:val="false"/>
                <w:color w:val="000000"/>
                <w:sz w:val="20"/>
              </w:rPr>
              <w:t>
</w:t>
            </w:r>
            <w:r>
              <w:rPr>
                <w:rFonts w:ascii="Times New Roman"/>
                <w:b w:val="false"/>
                <w:i w:val="false"/>
                <w:color w:val="000000"/>
                <w:sz w:val="20"/>
              </w:rPr>
              <w:t xml:space="preserve"> Услугодатель отказывает в предоставлении государственной услуги при:</w:t>
            </w:r>
            <w:r>
              <w:br/>
            </w:r>
            <w:r>
              <w:rPr>
                <w:rFonts w:ascii="Times New Roman"/>
                <w:b w:val="false"/>
                <w:i w:val="false"/>
                <w:color w:val="000000"/>
                <w:sz w:val="20"/>
              </w:rPr>
              <w:t>
</w:t>
            </w:r>
            <w:r>
              <w:rPr>
                <w:rFonts w:ascii="Times New Roman"/>
                <w:b w:val="false"/>
                <w:i w:val="false"/>
                <w:color w:val="000000"/>
                <w:sz w:val="20"/>
              </w:rPr>
              <w:t>1) наличии запретов и ограничений на эксплуатацию ТС;</w:t>
            </w:r>
            <w:r>
              <w:br/>
            </w:r>
            <w:r>
              <w:rPr>
                <w:rFonts w:ascii="Times New Roman"/>
                <w:b w:val="false"/>
                <w:i w:val="false"/>
                <w:color w:val="000000"/>
                <w:sz w:val="20"/>
              </w:rPr>
              <w:t>
</w:t>
            </w:r>
            <w:r>
              <w:rPr>
                <w:rFonts w:ascii="Times New Roman"/>
                <w:b w:val="false"/>
                <w:i w:val="false"/>
                <w:color w:val="000000"/>
                <w:sz w:val="20"/>
              </w:rPr>
              <w:t>2)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0"/>
              </w:rPr>
              <w:t xml:space="preserve">
3) нахождении владельца (или его представителя) и (или) транспортного средства в розыске. </w:t>
            </w:r>
          </w:p>
          <w:bookmarkEnd w:id="185"/>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w:t>
            </w:r>
            <w:r>
              <w:br/>
            </w:r>
            <w:r>
              <w:rPr>
                <w:rFonts w:ascii="Times New Roman"/>
                <w:b w:val="false"/>
                <w:i w:val="false"/>
                <w:color w:val="000000"/>
                <w:sz w:val="20"/>
              </w:rPr>
              <w:t>отдельных видов транспортных</w:t>
            </w:r>
            <w:r>
              <w:br/>
            </w:r>
            <w:r>
              <w:rPr>
                <w:rFonts w:ascii="Times New Roman"/>
                <w:b w:val="false"/>
                <w:i w:val="false"/>
                <w:color w:val="000000"/>
                <w:sz w:val="20"/>
              </w:rPr>
              <w:t>средств по идентификационному</w:t>
            </w:r>
            <w:r>
              <w:br/>
            </w:r>
            <w:r>
              <w:rPr>
                <w:rFonts w:ascii="Times New Roman"/>
                <w:b w:val="false"/>
                <w:i w:val="false"/>
                <w:color w:val="000000"/>
                <w:sz w:val="20"/>
              </w:rPr>
              <w:t>номеру 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186"/>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Начальник УАП ДП</w:t>
      </w:r>
      <w:r>
        <w:br/>
      </w:r>
      <w:r>
        <w:rPr>
          <w:rFonts w:ascii="Times New Roman"/>
          <w:b w:val="false"/>
          <w:i w:val="false"/>
          <w:color w:val="000000"/>
          <w:sz w:val="28"/>
        </w:rPr>
        <w:t>_______________________________</w:t>
      </w:r>
      <w:r>
        <w:br/>
      </w:r>
      <w:r>
        <w:rPr>
          <w:rFonts w:ascii="Times New Roman"/>
          <w:b w:val="false"/>
          <w:i w:val="false"/>
          <w:color w:val="000000"/>
          <w:sz w:val="28"/>
        </w:rPr>
        <w:t>(наименование подразделения)</w:t>
      </w:r>
      <w:r>
        <w:br/>
      </w:r>
      <w:r>
        <w:rPr>
          <w:rFonts w:ascii="Times New Roman"/>
          <w:b w:val="false"/>
          <w:i w:val="false"/>
          <w:color w:val="000000"/>
          <w:sz w:val="28"/>
        </w:rPr>
        <w:t>__________________________________</w:t>
      </w:r>
      <w:r>
        <w:br/>
      </w:r>
      <w:r>
        <w:rPr>
          <w:rFonts w:ascii="Times New Roman"/>
          <w:b w:val="false"/>
          <w:i w:val="false"/>
          <w:color w:val="000000"/>
          <w:sz w:val="28"/>
        </w:rPr>
        <w:t>(Звание, (подпись), (Ф.И.О. (при его наличии))</w:t>
      </w:r>
      <w:r>
        <w:br/>
      </w:r>
      <w:r>
        <w:rPr>
          <w:rFonts w:ascii="Times New Roman"/>
          <w:b w:val="false"/>
          <w:i w:val="false"/>
          <w:color w:val="000000"/>
          <w:sz w:val="28"/>
        </w:rPr>
        <w:t>"___"___________ 20 __ г.</w:t>
      </w:r>
    </w:p>
    <w:bookmarkEnd w:id="186"/>
    <w:bookmarkStart w:name="z288" w:id="187"/>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w:t>
      </w:r>
      <w:r>
        <w:rPr>
          <w:rFonts w:ascii="Times New Roman"/>
          <w:b w:val="false"/>
          <w:i w:val="false"/>
          <w:color w:val="000000"/>
          <w:sz w:val="28"/>
        </w:rPr>
        <w:t xml:space="preserve"> </w:t>
      </w:r>
      <w:r>
        <w:rPr>
          <w:rFonts w:ascii="Times New Roman"/>
          <w:b/>
          <w:i w:val="false"/>
          <w:color w:val="000000"/>
          <w:sz w:val="28"/>
        </w:rPr>
        <w:t>заявка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изготовление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поставку</w:t>
      </w:r>
      <w:r>
        <w:rPr>
          <w:rFonts w:ascii="Times New Roman"/>
          <w:b w:val="false"/>
          <w:i w:val="false"/>
          <w:color w:val="000000"/>
          <w:sz w:val="28"/>
        </w:rPr>
        <w:t xml:space="preserve"> </w:t>
      </w:r>
      <w:r>
        <w:rPr>
          <w:rFonts w:ascii="Times New Roman"/>
          <w:b/>
          <w:i w:val="false"/>
          <w:color w:val="000000"/>
          <w:sz w:val="28"/>
        </w:rPr>
        <w:t>дубликатов</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регистрационных</w:t>
      </w:r>
      <w:r>
        <w:rPr>
          <w:rFonts w:ascii="Times New Roman"/>
          <w:b w:val="false"/>
          <w:i w:val="false"/>
          <w:color w:val="000000"/>
          <w:sz w:val="28"/>
        </w:rPr>
        <w:t xml:space="preserve"> </w:t>
      </w:r>
      <w:r>
        <w:rPr>
          <w:rFonts w:ascii="Times New Roman"/>
          <w:b/>
          <w:i w:val="false"/>
          <w:color w:val="000000"/>
          <w:sz w:val="28"/>
        </w:rPr>
        <w:t>номерных</w:t>
      </w:r>
      <w:r>
        <w:rPr>
          <w:rFonts w:ascii="Times New Roman"/>
          <w:b w:val="false"/>
          <w:i w:val="false"/>
          <w:color w:val="000000"/>
          <w:sz w:val="28"/>
        </w:rPr>
        <w:t xml:space="preserve"> </w:t>
      </w:r>
      <w:r>
        <w:rPr>
          <w:rFonts w:ascii="Times New Roman"/>
          <w:b/>
          <w:i w:val="false"/>
          <w:color w:val="000000"/>
          <w:sz w:val="28"/>
        </w:rPr>
        <w:t>знаков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________________________</w:t>
      </w:r>
      <w:r>
        <w:rPr>
          <w:rFonts w:ascii="Times New Roman"/>
          <w:b w:val="false"/>
          <w:i w:val="false"/>
          <w:color w:val="000000"/>
          <w:sz w:val="28"/>
        </w:rPr>
        <w:t xml:space="preserve"> </w:t>
      </w:r>
      <w:r>
        <w:rPr>
          <w:rFonts w:ascii="Times New Roman"/>
          <w:b/>
          <w:i w:val="false"/>
          <w:color w:val="000000"/>
          <w:sz w:val="28"/>
        </w:rPr>
        <w:t>20__</w:t>
      </w:r>
      <w:r>
        <w:rPr>
          <w:rFonts w:ascii="Times New Roman"/>
          <w:b w:val="false"/>
          <w:i w:val="false"/>
          <w:color w:val="000000"/>
          <w:sz w:val="28"/>
        </w:rPr>
        <w:t xml:space="preserve"> </w:t>
      </w:r>
      <w:r>
        <w:rPr>
          <w:rFonts w:ascii="Times New Roman"/>
          <w:b/>
          <w:i w:val="false"/>
          <w:color w:val="000000"/>
          <w:sz w:val="28"/>
        </w:rPr>
        <w:t>г.</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Литера-Серия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номер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номер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9" w:id="188"/>
    <w:p>
      <w:pPr>
        <w:spacing w:after="0"/>
        <w:ind w:left="0"/>
        <w:jc w:val="both"/>
      </w:pPr>
      <w:r>
        <w:rPr>
          <w:rFonts w:ascii="Times New Roman"/>
          <w:b w:val="false"/>
          <w:i w:val="false"/>
          <w:color w:val="000000"/>
          <w:sz w:val="28"/>
        </w:rPr>
        <w:t>
      Сотрудник уполномоченного органа ________________________________________________</w:t>
      </w:r>
      <w:r>
        <w:br/>
      </w:r>
      <w:r>
        <w:rPr>
          <w:rFonts w:ascii="Times New Roman"/>
          <w:b w:val="false"/>
          <w:i w:val="false"/>
          <w:color w:val="000000"/>
          <w:sz w:val="28"/>
        </w:rPr>
        <w:t xml:space="preserve">                                     (должность, подпись, Ф.И.О. (при его наличии))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189"/>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приемки государственных регистрационных номерных знаков</w:t>
      </w:r>
    </w:p>
    <w:bookmarkEnd w:id="189"/>
    <w:bookmarkStart w:name="z294" w:id="190"/>
    <w:p>
      <w:pPr>
        <w:spacing w:after="0"/>
        <w:ind w:left="0"/>
        <w:jc w:val="both"/>
      </w:pPr>
      <w:r>
        <w:rPr>
          <w:rFonts w:ascii="Times New Roman"/>
          <w:b w:val="false"/>
          <w:i w:val="false"/>
          <w:color w:val="000000"/>
          <w:sz w:val="28"/>
        </w:rPr>
        <w:t>
      "__" __________ 20__ г. _____________________ (населенный пункт)</w:t>
      </w:r>
      <w:r>
        <w:br/>
      </w:r>
      <w:r>
        <w:rPr>
          <w:rFonts w:ascii="Times New Roman"/>
          <w:b w:val="false"/>
          <w:i w:val="false"/>
          <w:color w:val="000000"/>
          <w:sz w:val="28"/>
        </w:rPr>
        <w:t>Уполномоченным лицом в присутствии представителя Поставщика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(должность, Ф.И.О. (при наличии)) произведен прием ГРНЗ, поступивших от</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наименование поставщика, юридический адрес, БИН) "__" ___________ 20__ г. </w:t>
      </w:r>
      <w:r>
        <w:br/>
      </w:r>
      <w:r>
        <w:rPr>
          <w:rFonts w:ascii="Times New Roman"/>
          <w:b w:val="false"/>
          <w:i w:val="false"/>
          <w:color w:val="000000"/>
          <w:sz w:val="28"/>
        </w:rPr>
        <w:t>по накладной № ___________</w:t>
      </w:r>
      <w:r>
        <w:br/>
      </w:r>
      <w:r>
        <w:rPr>
          <w:rFonts w:ascii="Times New Roman"/>
          <w:b w:val="false"/>
          <w:i w:val="false"/>
          <w:color w:val="000000"/>
          <w:sz w:val="28"/>
        </w:rPr>
        <w:t>При вскрытии упаковки установлено:</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(перечисляются ГРНЗ по типу, количеству с указанием литеры серии,</w:t>
      </w:r>
      <w:r>
        <w:br/>
      </w:r>
      <w:r>
        <w:rPr>
          <w:rFonts w:ascii="Times New Roman"/>
          <w:b w:val="false"/>
          <w:i w:val="false"/>
          <w:color w:val="000000"/>
          <w:sz w:val="28"/>
        </w:rPr>
        <w:t>в том числе: перечисляются бракованные, недостающие, излишние ГРНЗ)</w:t>
      </w:r>
      <w:r>
        <w:br/>
      </w:r>
      <w:r>
        <w:rPr>
          <w:rFonts w:ascii="Times New Roman"/>
          <w:b w:val="false"/>
          <w:i w:val="false"/>
          <w:color w:val="000000"/>
          <w:sz w:val="28"/>
        </w:rPr>
        <w:t>Акт приемки составлен в трех (четырех) экземплярах и передан:</w:t>
      </w:r>
      <w:r>
        <w:br/>
      </w:r>
      <w:r>
        <w:rPr>
          <w:rFonts w:ascii="Times New Roman"/>
          <w:b w:val="false"/>
          <w:i w:val="false"/>
          <w:color w:val="000000"/>
          <w:sz w:val="28"/>
        </w:rPr>
        <w:t>1 экземпляр - уполномоченному лицу;</w:t>
      </w:r>
      <w:r>
        <w:br/>
      </w:r>
      <w:r>
        <w:rPr>
          <w:rFonts w:ascii="Times New Roman"/>
          <w:b w:val="false"/>
          <w:i w:val="false"/>
          <w:color w:val="000000"/>
          <w:sz w:val="28"/>
        </w:rPr>
        <w:t>2 экземпляр – Поставщику;</w:t>
      </w:r>
      <w:r>
        <w:br/>
      </w:r>
      <w:r>
        <w:rPr>
          <w:rFonts w:ascii="Times New Roman"/>
          <w:b w:val="false"/>
          <w:i w:val="false"/>
          <w:color w:val="000000"/>
          <w:sz w:val="28"/>
        </w:rPr>
        <w:t>3 экземпляр - в УФО ДП, Представительства МВД в г. Байконыр.</w:t>
      </w:r>
      <w:r>
        <w:br/>
      </w:r>
      <w:r>
        <w:rPr>
          <w:rFonts w:ascii="Times New Roman"/>
          <w:b w:val="false"/>
          <w:i w:val="false"/>
          <w:color w:val="000000"/>
          <w:sz w:val="28"/>
        </w:rPr>
        <w:t>Представитель Поставщика</w:t>
      </w:r>
      <w:r>
        <w:br/>
      </w:r>
      <w:r>
        <w:rPr>
          <w:rFonts w:ascii="Times New Roman"/>
          <w:b w:val="false"/>
          <w:i w:val="false"/>
          <w:color w:val="000000"/>
          <w:sz w:val="28"/>
        </w:rPr>
        <w:t>_______________________________________________________ 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 xml:space="preserve">Все ценности, поименованные в настоящем акте, проверены в натуре в моем </w:t>
      </w:r>
      <w:r>
        <w:br/>
      </w:r>
      <w:r>
        <w:rPr>
          <w:rFonts w:ascii="Times New Roman"/>
          <w:b w:val="false"/>
          <w:i w:val="false"/>
          <w:color w:val="000000"/>
          <w:sz w:val="28"/>
        </w:rPr>
        <w:t>присутствии, в акт внесены правильно и приняты мною.</w:t>
      </w:r>
      <w:r>
        <w:br/>
      </w:r>
      <w:r>
        <w:rPr>
          <w:rFonts w:ascii="Times New Roman"/>
          <w:b w:val="false"/>
          <w:i w:val="false"/>
          <w:color w:val="000000"/>
          <w:sz w:val="28"/>
        </w:rPr>
        <w:t>Материально – ответственное лицо уполномоченного органа</w:t>
      </w:r>
      <w:r>
        <w:br/>
      </w:r>
      <w:r>
        <w:rPr>
          <w:rFonts w:ascii="Times New Roman"/>
          <w:b w:val="false"/>
          <w:i w:val="false"/>
          <w:color w:val="000000"/>
          <w:sz w:val="28"/>
        </w:rPr>
        <w:t>_________________________________________</w:t>
      </w:r>
      <w:r>
        <w:br/>
      </w:r>
      <w:r>
        <w:rPr>
          <w:rFonts w:ascii="Times New Roman"/>
          <w:b w:val="false"/>
          <w:i w:val="false"/>
          <w:color w:val="000000"/>
          <w:sz w:val="28"/>
        </w:rPr>
        <w:t>(должность, Ф.И.О. (при его наличии),подпись)</w:t>
      </w:r>
      <w:r>
        <w:br/>
      </w:r>
      <w:r>
        <w:rPr>
          <w:rFonts w:ascii="Times New Roman"/>
          <w:b w:val="false"/>
          <w:i w:val="false"/>
          <w:color w:val="000000"/>
          <w:sz w:val="28"/>
        </w:rPr>
        <w:t>"__" _________________ 20__ г.</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91"/>
    <w:p>
      <w:pPr>
        <w:spacing w:after="0"/>
        <w:ind w:left="0"/>
        <w:jc w:val="both"/>
      </w:pPr>
      <w:r>
        <w:rPr>
          <w:rFonts w:ascii="Times New Roman"/>
          <w:b w:val="false"/>
          <w:i w:val="false"/>
          <w:color w:val="000000"/>
          <w:sz w:val="28"/>
        </w:rPr>
        <w:t>
      Отправитель ______________________________</w:t>
      </w:r>
      <w:r>
        <w:br/>
      </w:r>
      <w:r>
        <w:rPr>
          <w:rFonts w:ascii="Times New Roman"/>
          <w:b w:val="false"/>
          <w:i w:val="false"/>
          <w:color w:val="000000"/>
          <w:sz w:val="28"/>
        </w:rPr>
        <w:t>Получатель _______________________________</w:t>
      </w:r>
      <w:r>
        <w:br/>
      </w:r>
      <w:r>
        <w:rPr>
          <w:rFonts w:ascii="Times New Roman"/>
          <w:b w:val="false"/>
          <w:i w:val="false"/>
          <w:color w:val="000000"/>
          <w:sz w:val="28"/>
        </w:rPr>
        <w:t>Через кого _______________________________</w:t>
      </w:r>
      <w:r>
        <w:br/>
      </w:r>
      <w:r>
        <w:rPr>
          <w:rFonts w:ascii="Times New Roman"/>
          <w:b w:val="false"/>
          <w:i w:val="false"/>
          <w:color w:val="000000"/>
          <w:sz w:val="28"/>
        </w:rPr>
        <w:t>По доверенности __________________________</w:t>
      </w:r>
      <w:r>
        <w:br/>
      </w:r>
      <w:r>
        <w:rPr>
          <w:rFonts w:ascii="Times New Roman"/>
          <w:b w:val="false"/>
          <w:i w:val="false"/>
          <w:color w:val="000000"/>
          <w:sz w:val="28"/>
        </w:rPr>
        <w:t xml:space="preserve">       </w:t>
      </w:r>
      <w:r>
        <w:rPr>
          <w:rFonts w:ascii="Times New Roman"/>
          <w:b/>
          <w:i w:val="false"/>
          <w:color w:val="000000"/>
          <w:sz w:val="28"/>
        </w:rPr>
        <w:t>Накладная</w:t>
      </w:r>
      <w:r>
        <w:rPr>
          <w:rFonts w:ascii="Times New Roman"/>
          <w:b w:val="false"/>
          <w:i w:val="false"/>
          <w:color w:val="000000"/>
          <w:sz w:val="28"/>
        </w:rPr>
        <w:t xml:space="preserve"> </w:t>
      </w:r>
      <w:r>
        <w:rPr>
          <w:rFonts w:ascii="Times New Roman"/>
          <w:b/>
          <w:i w:val="false"/>
          <w:color w:val="000000"/>
          <w:sz w:val="28"/>
        </w:rPr>
        <w:t>№_____</w:t>
      </w:r>
      <w:r>
        <w:br/>
      </w:r>
      <w:r>
        <w:rPr>
          <w:rFonts w:ascii="Times New Roman"/>
          <w:b w:val="false"/>
          <w:i w:val="false"/>
          <w:color w:val="000000"/>
          <w:sz w:val="28"/>
        </w:rPr>
        <w:t xml:space="preserve">       от "__" __________ 20__ г.</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21"/>
        <w:gridCol w:w="3157"/>
        <w:gridCol w:w="1721"/>
        <w:gridCol w:w="1722"/>
        <w:gridCol w:w="2201"/>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дубликата ГРНЗ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порядковый номер, серия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тнг.</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192"/>
    <w:p>
      <w:pPr>
        <w:spacing w:after="0"/>
        <w:ind w:left="0"/>
        <w:jc w:val="both"/>
      </w:pPr>
      <w:r>
        <w:rPr>
          <w:rFonts w:ascii="Times New Roman"/>
          <w:b w:val="false"/>
          <w:i w:val="false"/>
          <w:color w:val="000000"/>
          <w:sz w:val="28"/>
        </w:rPr>
        <w:t>
      Отпустил _____________(Ф.И.О. (при его наличии)) __________ /подпись/</w:t>
      </w:r>
      <w:r>
        <w:br/>
      </w:r>
      <w:r>
        <w:rPr>
          <w:rFonts w:ascii="Times New Roman"/>
          <w:b w:val="false"/>
          <w:i w:val="false"/>
          <w:color w:val="000000"/>
          <w:sz w:val="28"/>
        </w:rPr>
        <w:t>Получил ______________(Ф.И.О. (при его наличии)) __________ /подпись/</w:t>
      </w:r>
      <w:r>
        <w:br/>
      </w:r>
      <w:r>
        <w:rPr>
          <w:rFonts w:ascii="Times New Roman"/>
          <w:b w:val="false"/>
          <w:i w:val="false"/>
          <w:color w:val="000000"/>
          <w:sz w:val="28"/>
        </w:rPr>
        <w:t xml:space="preserve">             МЛ.                                     М.П.</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экзаменов</w:t>
            </w:r>
            <w:r>
              <w:br/>
            </w:r>
            <w:r>
              <w:rPr>
                <w:rFonts w:ascii="Times New Roman"/>
                <w:b w:val="false"/>
                <w:i w:val="false"/>
                <w:color w:val="000000"/>
                <w:sz w:val="20"/>
              </w:rPr>
              <w:t>и 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193"/>
    <w:p>
      <w:pPr>
        <w:spacing w:after="0"/>
        <w:ind w:left="0"/>
        <w:jc w:val="left"/>
      </w:pPr>
      <w:r>
        <w:rPr>
          <w:rFonts w:ascii="Times New Roman"/>
          <w:b/>
          <w:i w:val="false"/>
          <w:color w:val="000000"/>
        </w:rPr>
        <w:t xml:space="preserve">                          Расписка № __</w:t>
      </w:r>
      <w:r>
        <w:br/>
      </w:r>
      <w:r>
        <w:rPr>
          <w:rFonts w:ascii="Times New Roman"/>
          <w:b/>
          <w:i w:val="false"/>
          <w:color w:val="000000"/>
        </w:rPr>
        <w:t>                  о приеме документов</w:t>
      </w:r>
    </w:p>
    <w:bookmarkEnd w:id="193"/>
    <w:bookmarkStart w:name="z304" w:id="19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(указать наименование государственной услуги)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(Ф.И.О (при его наличии) услугополучателя или наименование юридического лица,</w:t>
      </w:r>
      <w:r>
        <w:br/>
      </w:r>
      <w:r>
        <w:rPr>
          <w:rFonts w:ascii="Times New Roman"/>
          <w:b w:val="false"/>
          <w:i w:val="false"/>
          <w:color w:val="000000"/>
          <w:sz w:val="28"/>
        </w:rPr>
        <w:t>или их представителей)</w:t>
      </w:r>
      <w:r>
        <w:br/>
      </w:r>
      <w:r>
        <w:rPr>
          <w:rFonts w:ascii="Times New Roman"/>
          <w:b w:val="false"/>
          <w:i w:val="false"/>
          <w:color w:val="000000"/>
          <w:sz w:val="28"/>
        </w:rPr>
        <w:t>Перечень принятых документов:</w:t>
      </w:r>
      <w:r>
        <w:br/>
      </w:r>
      <w:r>
        <w:rPr>
          <w:rFonts w:ascii="Times New Roman"/>
          <w:b w:val="false"/>
          <w:i w:val="false"/>
          <w:color w:val="000000"/>
          <w:sz w:val="28"/>
        </w:rPr>
        <w:t>1. ___________________________________________________________________</w:t>
      </w:r>
      <w:r>
        <w:br/>
      </w:r>
      <w:r>
        <w:rPr>
          <w:rFonts w:ascii="Times New Roman"/>
          <w:b w:val="false"/>
          <w:i w:val="false"/>
          <w:color w:val="000000"/>
          <w:sz w:val="28"/>
        </w:rPr>
        <w:t>2. ___________________________________________________________________</w:t>
      </w:r>
      <w:r>
        <w:br/>
      </w:r>
      <w:r>
        <w:rPr>
          <w:rFonts w:ascii="Times New Roman"/>
          <w:b w:val="false"/>
          <w:i w:val="false"/>
          <w:color w:val="000000"/>
          <w:sz w:val="28"/>
        </w:rPr>
        <w:t>3. ___________________________________________________________________</w:t>
      </w:r>
      <w:r>
        <w:br/>
      </w:r>
      <w:r>
        <w:rPr>
          <w:rFonts w:ascii="Times New Roman"/>
          <w:b w:val="false"/>
          <w:i w:val="false"/>
          <w:color w:val="000000"/>
          <w:sz w:val="28"/>
        </w:rPr>
        <w:t>4. ___________________________________________________________________</w:t>
      </w:r>
      <w:r>
        <w:br/>
      </w:r>
      <w:r>
        <w:rPr>
          <w:rFonts w:ascii="Times New Roman"/>
          <w:b w:val="false"/>
          <w:i w:val="false"/>
          <w:color w:val="000000"/>
          <w:sz w:val="28"/>
        </w:rPr>
        <w:t>5. ___________________________________________________________________</w:t>
      </w:r>
      <w:r>
        <w:br/>
      </w:r>
      <w:r>
        <w:rPr>
          <w:rFonts w:ascii="Times New Roman"/>
          <w:b w:val="false"/>
          <w:i w:val="false"/>
          <w:color w:val="000000"/>
          <w:sz w:val="28"/>
        </w:rPr>
        <w:t>6. ___________________________________________________________________</w:t>
      </w:r>
      <w:r>
        <w:br/>
      </w:r>
      <w:r>
        <w:rPr>
          <w:rFonts w:ascii="Times New Roman"/>
          <w:b w:val="false"/>
          <w:i w:val="false"/>
          <w:color w:val="000000"/>
          <w:sz w:val="28"/>
        </w:rPr>
        <w:t>7. ___________________________________________________________________</w:t>
      </w:r>
      <w:r>
        <w:br/>
      </w:r>
      <w:r>
        <w:rPr>
          <w:rFonts w:ascii="Times New Roman"/>
          <w:b w:val="false"/>
          <w:i w:val="false"/>
          <w:color w:val="000000"/>
          <w:sz w:val="28"/>
        </w:rPr>
        <w:t>8. ___________________________________________________________________</w:t>
      </w:r>
      <w:r>
        <w:br/>
      </w:r>
      <w:r>
        <w:rPr>
          <w:rFonts w:ascii="Times New Roman"/>
          <w:b w:val="false"/>
          <w:i w:val="false"/>
          <w:color w:val="000000"/>
          <w:sz w:val="28"/>
        </w:rPr>
        <w:t>9. 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Принял:</w:t>
      </w:r>
      <w:r>
        <w:br/>
      </w:r>
      <w:r>
        <w:rPr>
          <w:rFonts w:ascii="Times New Roman"/>
          <w:b w:val="false"/>
          <w:i w:val="false"/>
          <w:color w:val="000000"/>
          <w:sz w:val="28"/>
        </w:rPr>
        <w:t>__________________________________ /____________/ ____________________</w:t>
      </w:r>
      <w:r>
        <w:br/>
      </w:r>
      <w:r>
        <w:rPr>
          <w:rFonts w:ascii="Times New Roman"/>
          <w:b w:val="false"/>
          <w:i w:val="false"/>
          <w:color w:val="000000"/>
          <w:sz w:val="28"/>
        </w:rPr>
        <w:t>Работник Госкорпорации (подпись) (Ф.И.О. (при его наличии))</w:t>
      </w:r>
      <w:r>
        <w:br/>
      </w:r>
      <w:r>
        <w:rPr>
          <w:rFonts w:ascii="Times New Roman"/>
          <w:b w:val="false"/>
          <w:i w:val="false"/>
          <w:color w:val="000000"/>
          <w:sz w:val="28"/>
        </w:rPr>
        <w:t>"__" ________ ____ г.</w:t>
      </w:r>
      <w:r>
        <w:br/>
      </w:r>
      <w:r>
        <w:rPr>
          <w:rFonts w:ascii="Times New Roman"/>
          <w:b w:val="false"/>
          <w:i w:val="false"/>
          <w:color w:val="000000"/>
          <w:sz w:val="28"/>
        </w:rPr>
        <w:t>Время и дата выдачи: ___ час ___ мин "__" _______ ____ г.</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w:t>
            </w:r>
            <w:r>
              <w:br/>
            </w:r>
            <w:r>
              <w:rPr>
                <w:rFonts w:ascii="Times New Roman"/>
                <w:b w:val="false"/>
                <w:i w:val="false"/>
                <w:color w:val="000000"/>
                <w:sz w:val="20"/>
              </w:rPr>
              <w:t>экзаменов и выдачи</w:t>
            </w:r>
            <w:r>
              <w:br/>
            </w:r>
            <w:r>
              <w:rPr>
                <w:rFonts w:ascii="Times New Roman"/>
                <w:b w:val="false"/>
                <w:i w:val="false"/>
                <w:color w:val="000000"/>
                <w:sz w:val="20"/>
              </w:rPr>
              <w:t>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195"/>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(адрес услугополучателя)</w:t>
      </w:r>
    </w:p>
    <w:bookmarkEnd w:id="195"/>
    <w:bookmarkStart w:name="z309" w:id="196"/>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документов</w:t>
      </w:r>
    </w:p>
    <w:bookmarkEnd w:id="196"/>
    <w:bookmarkStart w:name="z310" w:id="197"/>
    <w:p>
      <w:pPr>
        <w:spacing w:after="0"/>
        <w:ind w:left="0"/>
        <w:jc w:val="both"/>
      </w:pPr>
      <w:r>
        <w:rPr>
          <w:rFonts w:ascii="Times New Roman"/>
          <w:b w:val="false"/>
          <w:i w:val="false"/>
          <w:color w:val="000000"/>
          <w:sz w:val="28"/>
        </w:rPr>
        <w:t xml:space="preserve">
      Руководствуясь подпунктом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w:t>
      </w:r>
      <w:r>
        <w:br/>
      </w:r>
      <w:r>
        <w:rPr>
          <w:rFonts w:ascii="Times New Roman"/>
          <w:b w:val="false"/>
          <w:i w:val="false"/>
          <w:color w:val="000000"/>
          <w:sz w:val="28"/>
        </w:rPr>
        <w:t>2013 года "О государственных услугах", работник Государственной корпорации</w:t>
      </w:r>
      <w:r>
        <w:br/>
      </w:r>
      <w:r>
        <w:rPr>
          <w:rFonts w:ascii="Times New Roman"/>
          <w:b w:val="false"/>
          <w:i w:val="false"/>
          <w:color w:val="000000"/>
          <w:sz w:val="28"/>
        </w:rPr>
        <w:t>_______________ (указать адрес)</w:t>
      </w:r>
      <w:r>
        <w:br/>
      </w:r>
      <w:r>
        <w:rPr>
          <w:rFonts w:ascii="Times New Roman"/>
          <w:b w:val="false"/>
          <w:i w:val="false"/>
          <w:color w:val="000000"/>
          <w:sz w:val="28"/>
        </w:rPr>
        <w:t>отказывает в приеме документов на оказание государственной услуги: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(указать наименование государственной услуги) в виду представления Вами неполного</w:t>
      </w:r>
      <w:r>
        <w:br/>
      </w:r>
      <w:r>
        <w:rPr>
          <w:rFonts w:ascii="Times New Roman"/>
          <w:b w:val="false"/>
          <w:i w:val="false"/>
          <w:color w:val="000000"/>
          <w:sz w:val="28"/>
        </w:rPr>
        <w:t>перечня документов, предусмотренных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 ___________________</w:t>
      </w:r>
      <w:r>
        <w:br/>
      </w:r>
      <w:r>
        <w:rPr>
          <w:rFonts w:ascii="Times New Roman"/>
          <w:b w:val="false"/>
          <w:i w:val="false"/>
          <w:color w:val="000000"/>
          <w:sz w:val="28"/>
        </w:rPr>
        <w:t xml:space="preserve">       (Ф.И.О. (при его наличии) работника Государственной корпорации, подпись)</w:t>
      </w:r>
      <w:r>
        <w:br/>
      </w:r>
      <w:r>
        <w:rPr>
          <w:rFonts w:ascii="Times New Roman"/>
          <w:b w:val="false"/>
          <w:i w:val="false"/>
          <w:color w:val="000000"/>
          <w:sz w:val="28"/>
        </w:rPr>
        <w:t xml:space="preserve">       Получил:</w:t>
      </w:r>
      <w:r>
        <w:br/>
      </w:r>
      <w:r>
        <w:rPr>
          <w:rFonts w:ascii="Times New Roman"/>
          <w:b w:val="false"/>
          <w:i w:val="false"/>
          <w:color w:val="000000"/>
          <w:sz w:val="28"/>
        </w:rPr>
        <w:t xml:space="preserve">       _______________________________________________ ____________________</w:t>
      </w:r>
      <w:r>
        <w:br/>
      </w:r>
      <w:r>
        <w:rPr>
          <w:rFonts w:ascii="Times New Roman"/>
          <w:b w:val="false"/>
          <w:i w:val="false"/>
          <w:color w:val="000000"/>
          <w:sz w:val="28"/>
        </w:rPr>
        <w:t xml:space="preserve">       (Ф.И.О. (при его наличии) услугополучателя)             (подпись)</w:t>
      </w:r>
      <w:r>
        <w:br/>
      </w:r>
      <w:r>
        <w:rPr>
          <w:rFonts w:ascii="Times New Roman"/>
          <w:b w:val="false"/>
          <w:i w:val="false"/>
          <w:color w:val="000000"/>
          <w:sz w:val="28"/>
        </w:rPr>
        <w:t xml:space="preserve">       "___" _________ 20__ г.</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w:t>
            </w:r>
            <w:r>
              <w:br/>
            </w:r>
            <w:r>
              <w:rPr>
                <w:rFonts w:ascii="Times New Roman"/>
                <w:b w:val="false"/>
                <w:i w:val="false"/>
                <w:color w:val="000000"/>
                <w:sz w:val="20"/>
              </w:rPr>
              <w:t>экзаменов и выдачи</w:t>
            </w:r>
            <w:r>
              <w:br/>
            </w:r>
            <w:r>
              <w:rPr>
                <w:rFonts w:ascii="Times New Roman"/>
                <w:b w:val="false"/>
                <w:i w:val="false"/>
                <w:color w:val="000000"/>
                <w:sz w:val="20"/>
              </w:rPr>
              <w:t>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41"/>
        <w:gridCol w:w="8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водительских удостоверений"</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8"/>
          <w:p>
            <w:pPr>
              <w:spacing w:after="20"/>
              <w:ind w:left="20"/>
              <w:jc w:val="both"/>
            </w:pPr>
            <w:r>
              <w:rPr>
                <w:rFonts w:ascii="Times New Roman"/>
                <w:b w:val="false"/>
                <w:i w:val="false"/>
                <w:color w:val="000000"/>
                <w:sz w:val="20"/>
              </w:rPr>
              <w:t>
1) через Госкорпорацию;</w:t>
            </w:r>
            <w:r>
              <w:br/>
            </w:r>
            <w:r>
              <w:rPr>
                <w:rFonts w:ascii="Times New Roman"/>
                <w:b w:val="false"/>
                <w:i w:val="false"/>
                <w:color w:val="000000"/>
                <w:sz w:val="20"/>
              </w:rPr>
              <w:t>
2) ПЭП www.egov.kz.</w:t>
            </w:r>
          </w:p>
          <w:bookmarkEnd w:id="19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9"/>
          <w:p>
            <w:pPr>
              <w:spacing w:after="20"/>
              <w:ind w:left="20"/>
              <w:jc w:val="both"/>
            </w:pPr>
            <w:r>
              <w:rPr>
                <w:rFonts w:ascii="Times New Roman"/>
                <w:b w:val="false"/>
                <w:i w:val="false"/>
                <w:color w:val="000000"/>
                <w:sz w:val="20"/>
              </w:rPr>
              <w:t>
Через Госкорпорацию – 120 минут;</w:t>
            </w:r>
            <w:r>
              <w:br/>
            </w:r>
            <w:r>
              <w:rPr>
                <w:rFonts w:ascii="Times New Roman"/>
                <w:b w:val="false"/>
                <w:i w:val="false"/>
                <w:color w:val="000000"/>
                <w:sz w:val="20"/>
              </w:rPr>
              <w:t>
Через ПЭП – 60 минут.</w:t>
            </w:r>
          </w:p>
          <w:bookmarkEnd w:id="19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Госпошлина за ВУ - 1,25 МРП.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0"/>
          <w:p>
            <w:pPr>
              <w:spacing w:after="20"/>
              <w:ind w:left="20"/>
              <w:jc w:val="both"/>
            </w:pPr>
            <w:r>
              <w:rPr>
                <w:rFonts w:ascii="Times New Roman"/>
                <w:b w:val="false"/>
                <w:i w:val="false"/>
                <w:color w:val="000000"/>
                <w:sz w:val="20"/>
              </w:rPr>
              <w:t>
1) Госкорпорации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w:t>
            </w:r>
            <w:r>
              <w:br/>
            </w:r>
            <w:r>
              <w:rPr>
                <w:rFonts w:ascii="Times New Roman"/>
                <w:b w:val="false"/>
                <w:i w:val="false"/>
                <w:color w:val="000000"/>
                <w:sz w:val="20"/>
              </w:rPr>
              <w:t>
 2) ПЭП – круглосуточно, за исключением технических перерывов в связи с проведением ремонтных работ (при обращении услугополучателя после 18.00 ч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0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1"/>
          <w:p>
            <w:pPr>
              <w:spacing w:after="20"/>
              <w:ind w:left="20"/>
              <w:jc w:val="both"/>
            </w:pPr>
            <w:r>
              <w:rPr>
                <w:rFonts w:ascii="Times New Roman"/>
                <w:b w:val="false"/>
                <w:i w:val="false"/>
                <w:color w:val="000000"/>
                <w:sz w:val="20"/>
              </w:rPr>
              <w:t>
В Госкорпорацию:</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медицинская справка и ее копия</w:t>
            </w:r>
            <w:r>
              <w:br/>
            </w:r>
            <w:r>
              <w:rPr>
                <w:rFonts w:ascii="Times New Roman"/>
                <w:b w:val="false"/>
                <w:i w:val="false"/>
                <w:color w:val="000000"/>
                <w:sz w:val="20"/>
              </w:rPr>
              <w:t>
</w:t>
            </w:r>
            <w:r>
              <w:rPr>
                <w:rFonts w:ascii="Times New Roman"/>
                <w:b w:val="false"/>
                <w:i w:val="false"/>
                <w:color w:val="000000"/>
                <w:sz w:val="20"/>
              </w:rPr>
              <w:t>3 оплата государственной пошлины;</w:t>
            </w:r>
            <w:r>
              <w:br/>
            </w:r>
            <w:r>
              <w:rPr>
                <w:rFonts w:ascii="Times New Roman"/>
                <w:b w:val="false"/>
                <w:i w:val="false"/>
                <w:color w:val="000000"/>
                <w:sz w:val="20"/>
              </w:rPr>
              <w:t>
</w:t>
            </w:r>
            <w:r>
              <w:rPr>
                <w:rFonts w:ascii="Times New Roman"/>
                <w:b w:val="false"/>
                <w:i w:val="false"/>
                <w:color w:val="000000"/>
                <w:sz w:val="20"/>
              </w:rPr>
              <w:t>4) свидетельство об окончании курсов и его копия (за исключением случаев самоподготовки).</w:t>
            </w:r>
            <w:r>
              <w:br/>
            </w:r>
            <w:r>
              <w:rPr>
                <w:rFonts w:ascii="Times New Roman"/>
                <w:b w:val="false"/>
                <w:i w:val="false"/>
                <w:color w:val="000000"/>
                <w:sz w:val="20"/>
              </w:rPr>
              <w:t>
</w:t>
            </w:r>
            <w:r>
              <w:rPr>
                <w:rFonts w:ascii="Times New Roman"/>
                <w:b w:val="false"/>
                <w:i w:val="false"/>
                <w:color w:val="000000"/>
                <w:sz w:val="20"/>
              </w:rPr>
              <w:t>ПЭП:</w:t>
            </w:r>
            <w:r>
              <w:br/>
            </w:r>
            <w:r>
              <w:rPr>
                <w:rFonts w:ascii="Times New Roman"/>
                <w:b w:val="false"/>
                <w:i w:val="false"/>
                <w:color w:val="000000"/>
                <w:sz w:val="20"/>
              </w:rPr>
              <w:t>
</w:t>
            </w:r>
            <w:r>
              <w:rPr>
                <w:rFonts w:ascii="Times New Roman"/>
                <w:b w:val="false"/>
                <w:i w:val="false"/>
                <w:color w:val="000000"/>
                <w:sz w:val="20"/>
              </w:rPr>
              <w:t>1) услугополучатель на ПЭП активирует электронно-цифровую подпись (далее - ЭЦП), заполняет все реквизитные данные;</w:t>
            </w:r>
            <w:r>
              <w:br/>
            </w:r>
            <w:r>
              <w:rPr>
                <w:rFonts w:ascii="Times New Roman"/>
                <w:b w:val="false"/>
                <w:i w:val="false"/>
                <w:color w:val="000000"/>
                <w:sz w:val="20"/>
              </w:rPr>
              <w:t>
</w:t>
            </w:r>
            <w:r>
              <w:rPr>
                <w:rFonts w:ascii="Times New Roman"/>
                <w:b w:val="false"/>
                <w:i w:val="false"/>
                <w:color w:val="000000"/>
                <w:sz w:val="20"/>
              </w:rPr>
              <w:t>2) сканированная копия медицинской справки;</w:t>
            </w:r>
            <w:r>
              <w:br/>
            </w:r>
            <w:r>
              <w:rPr>
                <w:rFonts w:ascii="Times New Roman"/>
                <w:b w:val="false"/>
                <w:i w:val="false"/>
                <w:color w:val="000000"/>
                <w:sz w:val="20"/>
              </w:rPr>
              <w:t>
3) оплата государственной пошлины;</w:t>
            </w:r>
          </w:p>
          <w:bookmarkEnd w:id="20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приеме заявления, для отказа в оказании государственной услуги, установленные законодательством Республики Казахстан</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2"/>
          <w:p>
            <w:pPr>
              <w:spacing w:after="20"/>
              <w:ind w:left="20"/>
              <w:jc w:val="both"/>
            </w:pPr>
            <w:r>
              <w:rPr>
                <w:rFonts w:ascii="Times New Roman"/>
                <w:b w:val="false"/>
                <w:i w:val="false"/>
                <w:color w:val="000000"/>
                <w:sz w:val="20"/>
              </w:rPr>
              <w:t>
Госкорпорация не принимает документы и не формирует заявку на оказание государственной услуги при:</w:t>
            </w:r>
            <w:r>
              <w:br/>
            </w:r>
            <w:r>
              <w:rPr>
                <w:rFonts w:ascii="Times New Roman"/>
                <w:b w:val="false"/>
                <w:i w:val="false"/>
                <w:color w:val="000000"/>
                <w:sz w:val="20"/>
              </w:rPr>
              <w:t>
</w:t>
            </w:r>
            <w:r>
              <w:rPr>
                <w:rFonts w:ascii="Times New Roman"/>
                <w:b w:val="false"/>
                <w:i w:val="false"/>
                <w:color w:val="000000"/>
                <w:sz w:val="20"/>
              </w:rPr>
              <w:t>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r>
              <w:br/>
            </w:r>
            <w:r>
              <w:rPr>
                <w:rFonts w:ascii="Times New Roman"/>
                <w:b w:val="false"/>
                <w:i w:val="false"/>
                <w:color w:val="000000"/>
                <w:sz w:val="20"/>
              </w:rPr>
              <w:t>
</w:t>
            </w:r>
            <w:r>
              <w:rPr>
                <w:rFonts w:ascii="Times New Roman"/>
                <w:b w:val="false"/>
                <w:i w:val="false"/>
                <w:color w:val="000000"/>
                <w:sz w:val="20"/>
              </w:rPr>
              <w:t>2) обращении в Госкорпорацию лица, не имеющего полномочий представлять интересы услугополучателя;</w:t>
            </w:r>
            <w:r>
              <w:br/>
            </w:r>
            <w:r>
              <w:rPr>
                <w:rFonts w:ascii="Times New Roman"/>
                <w:b w:val="false"/>
                <w:i w:val="false"/>
                <w:color w:val="000000"/>
                <w:sz w:val="20"/>
              </w:rPr>
              <w:t>
</w:t>
            </w:r>
            <w:r>
              <w:rPr>
                <w:rFonts w:ascii="Times New Roman"/>
                <w:b w:val="false"/>
                <w:i w:val="false"/>
                <w:color w:val="000000"/>
                <w:sz w:val="20"/>
              </w:rPr>
              <w:t>3) отсутствии сведений в информационных системах об оплате государственной пошлины;</w:t>
            </w:r>
            <w:r>
              <w:br/>
            </w:r>
            <w:r>
              <w:rPr>
                <w:rFonts w:ascii="Times New Roman"/>
                <w:b w:val="false"/>
                <w:i w:val="false"/>
                <w:color w:val="000000"/>
                <w:sz w:val="20"/>
              </w:rPr>
              <w:t>
</w:t>
            </w: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r>
              <w:br/>
            </w:r>
            <w:r>
              <w:rPr>
                <w:rFonts w:ascii="Times New Roman"/>
                <w:b w:val="false"/>
                <w:i w:val="false"/>
                <w:color w:val="000000"/>
                <w:sz w:val="20"/>
              </w:rPr>
              <w:t>
</w:t>
            </w:r>
            <w:r>
              <w:rPr>
                <w:rFonts w:ascii="Times New Roman"/>
                <w:b w:val="false"/>
                <w:i w:val="false"/>
                <w:color w:val="000000"/>
                <w:sz w:val="20"/>
              </w:rPr>
              <w:t>Услугодатель отказывает в предоставлении государственной услуги при:</w:t>
            </w:r>
            <w:r>
              <w:br/>
            </w:r>
            <w:r>
              <w:rPr>
                <w:rFonts w:ascii="Times New Roman"/>
                <w:b w:val="false"/>
                <w:i w:val="false"/>
                <w:color w:val="000000"/>
                <w:sz w:val="20"/>
              </w:rPr>
              <w:t>
</w:t>
            </w:r>
            <w:r>
              <w:rPr>
                <w:rFonts w:ascii="Times New Roman"/>
                <w:b w:val="false"/>
                <w:i w:val="false"/>
                <w:color w:val="000000"/>
                <w:sz w:val="20"/>
              </w:rPr>
              <w:t>1) наличии у лица запретов и ограничений на управление ТС;</w:t>
            </w:r>
            <w:r>
              <w:br/>
            </w:r>
            <w:r>
              <w:rPr>
                <w:rFonts w:ascii="Times New Roman"/>
                <w:b w:val="false"/>
                <w:i w:val="false"/>
                <w:color w:val="000000"/>
                <w:sz w:val="20"/>
              </w:rPr>
              <w:t>
</w:t>
            </w:r>
            <w:r>
              <w:rPr>
                <w:rFonts w:ascii="Times New Roman"/>
                <w:b w:val="false"/>
                <w:i w:val="false"/>
                <w:color w:val="000000"/>
                <w:sz w:val="20"/>
              </w:rPr>
              <w:t>2) обращение,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0"/>
              </w:rPr>
              <w:t>
3) нахождении лица (или его представителя) в розыске.</w:t>
            </w:r>
          </w:p>
          <w:bookmarkEnd w:id="20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280</w:t>
            </w:r>
          </w:p>
        </w:tc>
      </w:tr>
    </w:tbl>
    <w:bookmarkStart w:name="z334" w:id="203"/>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203"/>
    <w:bookmarkStart w:name="z335"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 зарегистрирован в Реестре государственной регистрации нормативных правовых актов за № 11112 от 22 мая 2015 года.</w:t>
      </w:r>
    </w:p>
    <w:bookmarkEnd w:id="204"/>
    <w:bookmarkStart w:name="z336" w:id="2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22 мая 2015 года № 473 "Об утверждении регламентов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11293 от 9 июня 2015 года.</w:t>
      </w:r>
    </w:p>
    <w:bookmarkEnd w:id="205"/>
    <w:bookmarkStart w:name="z337"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февраля 2019 года № 924 "О внесении изменений и дополнения в приказ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18308 от 14 февраля 2019 года.</w:t>
      </w:r>
    </w:p>
    <w:bookmarkEnd w:id="206"/>
    <w:bookmarkStart w:name="z338" w:id="2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января 2016 года № 74 "О внесении изменений в приказ Министра внутренних дел Республики Казахстан от 14 апреля 2015 года № 341 2Об утверждении стандартов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13348 от 29 февраля 2016 года.</w:t>
      </w:r>
    </w:p>
    <w:bookmarkEnd w:id="207"/>
    <w:bookmarkStart w:name="z339" w:id="2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2018 года № 242 "О внесении изменений и дополнения в приказ Министра внутренних дел Республики Казахстан от 14 апреля 2015 года № 341 "Об утверждении стандартов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16842 от 28 апреля 2018 года.</w:t>
      </w:r>
    </w:p>
    <w:bookmarkEnd w:id="208"/>
    <w:bookmarkStart w:name="z340" w:id="2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мая 2019 года № 383 "О внесении изменений и дополнений в приказ исполняющего обязанности Министра внутренних дел Республики Казахстан от 22 мая 2015 года № 473 "Об утверждении регламентов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18634 от 8 мая 2019 года.</w:t>
      </w:r>
    </w:p>
    <w:bookmarkEnd w:id="209"/>
    <w:bookmarkStart w:name="z341" w:id="2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января 2016 года № 75 "О внесении изменений и дополнений в приказ исполняющего обязанности Министра внутренних дел Республики Казахстан от 22 мая 2015 года № 473 "Об утверждении регламентов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13318 от 29 февраля 2016 года.</w:t>
      </w:r>
    </w:p>
    <w:bookmarkEnd w:id="210"/>
    <w:bookmarkStart w:name="z342" w:id="2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июня 2018 года № 460 "О внесении изменений и дополнений в приказ исполняющего обязанности Министра внутренних дел Республики Казахстан от 22 мая 2015 года № 473 "Об утверждении регламентов государственных услуг в сфере обеспечения безопасности дорожного движения", зарегистрированный в Реестре государственной регистрации нормативных правовых актов за № 17121 от 26 июня 2018 года.</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