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a29d" w14:textId="305a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26 марта 2020 года № 320. Зарегистрирован в Министерстве юстиции Республики Казахстан 31 марта 2020 года № 20211.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составления и ведения сводного плана финансирования по обязательствам, сводного плана поступлений и финансирования по платежам";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исключить;</w:t>
      </w:r>
    </w:p>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"Глава 3. Исполнение бюджета";</w:t>
      </w:r>
    </w:p>
    <w:bookmarkEnd w:id="8"/>
    <w:bookmarkStart w:name="z14"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"Глава 4. Порядок открытия, ведения и закрытия контрольных счетов наличности и счетов государственных учреждений";</w:t>
      </w:r>
    </w:p>
    <w:bookmarkEnd w:id="10"/>
    <w:bookmarkStart w:name="z16"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"Глава 5. Исполнение бюджета по поступлениям в национальной валюте";</w:t>
      </w:r>
    </w:p>
    <w:bookmarkEnd w:id="12"/>
    <w:bookmarkStart w:name="z18"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"Глава 6. Исполнение бюджета по расходам";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15"/>
    <w:bookmarkStart w:name="z22" w:id="16"/>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либо посредством системы электронного документооборота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w:t>
      </w:r>
    </w:p>
    <w:bookmarkEnd w:id="16"/>
    <w:bookmarkStart w:name="z23" w:id="17"/>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копию документа, подтверждающий расторжение договора (в письме обязательно указание номера, даты, суммы и остатка суммы уведомления о регистрации договора), либо копию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17"/>
    <w:bookmarkStart w:name="z24" w:id="18"/>
    <w:p>
      <w:pPr>
        <w:spacing w:after="0"/>
        <w:ind w:left="0"/>
        <w:jc w:val="both"/>
      </w:pP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18"/>
    <w:bookmarkStart w:name="z25" w:id="19"/>
    <w:p>
      <w:pPr>
        <w:spacing w:after="0"/>
        <w:ind w:left="0"/>
        <w:jc w:val="both"/>
      </w:pPr>
      <w:r>
        <w:rPr>
          <w:rFonts w:ascii="Times New Roman"/>
          <w:b w:val="false"/>
          <w:i w:val="false"/>
          <w:color w:val="000000"/>
          <w:sz w:val="28"/>
        </w:rPr>
        <w:t xml:space="preserve">
      В случаях переноса плановых назначений и кассовых расходов, предусмотренных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19"/>
    <w:bookmarkStart w:name="z26" w:id="20"/>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20"/>
    <w:bookmarkStart w:name="z27" w:id="21"/>
    <w:p>
      <w:pPr>
        <w:spacing w:after="0"/>
        <w:ind w:left="0"/>
        <w:jc w:val="both"/>
      </w:pPr>
      <w:r>
        <w:rPr>
          <w:rFonts w:ascii="Times New Roman"/>
          <w:b w:val="false"/>
          <w:i w:val="false"/>
          <w:color w:val="000000"/>
          <w:sz w:val="28"/>
        </w:rPr>
        <w:t>
      В случае уменьшения суммы договора до суммы кассового расхода заключенное дополнительное соглашение предоставляется посредством системы электронного документооборота вместе с письмом ГУ, (в письме обязательно указание номера, даты, суммы и остатка суммы уведомления о регистрации договора).";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2"/>
    <w:bookmarkStart w:name="z30" w:id="23"/>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bookmarkEnd w:id="23"/>
    <w:bookmarkStart w:name="z31" w:id="24"/>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bookmarkEnd w:id="24"/>
    <w:bookmarkStart w:name="z32" w:id="25"/>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bookmarkEnd w:id="25"/>
    <w:bookmarkStart w:name="z33" w:id="26"/>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26"/>
    <w:bookmarkStart w:name="z34" w:id="27"/>
    <w:p>
      <w:pPr>
        <w:spacing w:after="0"/>
        <w:ind w:left="0"/>
        <w:jc w:val="both"/>
      </w:pPr>
      <w:r>
        <w:rPr>
          <w:rFonts w:ascii="Times New Roman"/>
          <w:b w:val="false"/>
          <w:i w:val="false"/>
          <w:color w:val="000000"/>
          <w:sz w:val="28"/>
        </w:rPr>
        <w:t>
      Перечисление трансферта из республиканского бюджета фонду социального медицинского страхования на оплату социальных услуг, в рамках гарантированного объема бесплатной медицинской помощи осуществляется администратором бюджетной программы в пределах сумм индивидуального плана финансирования по платежам.";</w:t>
      </w:r>
    </w:p>
    <w:bookmarkEnd w:id="27"/>
    <w:bookmarkStart w:name="z35"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"Глава 7. Порядок обслуживания субъектов квазигосударственного сектора";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Постановлением № 208.</w:t>
      </w:r>
    </w:p>
    <w:bookmarkEnd w:id="30"/>
    <w:bookmarkStart w:name="z39" w:id="31"/>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31"/>
    <w:bookmarkStart w:name="z40" w:id="32"/>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инжиниринговой компании, ЭСФ;</w:t>
      </w:r>
    </w:p>
    <w:bookmarkEnd w:id="32"/>
    <w:bookmarkStart w:name="z41" w:id="33"/>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33"/>
    <w:bookmarkStart w:name="z42" w:id="34"/>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 инжиниринговой компании.</w:t>
      </w:r>
    </w:p>
    <w:bookmarkEnd w:id="34"/>
    <w:bookmarkStart w:name="z43" w:id="35"/>
    <w:p>
      <w:pPr>
        <w:spacing w:after="0"/>
        <w:ind w:left="0"/>
        <w:jc w:val="both"/>
      </w:pPr>
      <w:r>
        <w:rPr>
          <w:rFonts w:ascii="Times New Roman"/>
          <w:b w:val="false"/>
          <w:i w:val="false"/>
          <w:color w:val="000000"/>
          <w:sz w:val="28"/>
        </w:rPr>
        <w:t>
      Оплата генеральным подрядчиком накладных расходов осуществляется в соответствии с законодательством Республики Казахстан об архитектурной и градостроительной деятельности на основании платежного поручения.</w:t>
      </w:r>
    </w:p>
    <w:bookmarkEnd w:id="35"/>
    <w:bookmarkStart w:name="z44" w:id="36"/>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36"/>
    <w:bookmarkStart w:name="z45" w:id="37"/>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37"/>
    <w:bookmarkStart w:name="z46" w:id="38"/>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38"/>
    <w:bookmarkStart w:name="z47" w:id="39"/>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39"/>
    <w:bookmarkStart w:name="z48" w:id="40"/>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40"/>
    <w:bookmarkStart w:name="z49" w:id="41"/>
    <w:p>
      <w:pPr>
        <w:spacing w:after="0"/>
        <w:ind w:left="0"/>
        <w:jc w:val="both"/>
      </w:pPr>
      <w:r>
        <w:rPr>
          <w:rFonts w:ascii="Times New Roman"/>
          <w:b w:val="false"/>
          <w:i w:val="false"/>
          <w:color w:val="000000"/>
          <w:sz w:val="28"/>
        </w:rPr>
        <w:t>
      субподрядчиками на основании ЭСФ.</w:t>
      </w:r>
    </w:p>
    <w:bookmarkEnd w:id="41"/>
    <w:bookmarkStart w:name="z50" w:id="42"/>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42"/>
    <w:bookmarkStart w:name="z51" w:id="43"/>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43"/>
    <w:bookmarkStart w:name="z52"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44"/>
    <w:bookmarkStart w:name="z53" w:id="45"/>
    <w:p>
      <w:pPr>
        <w:spacing w:after="0"/>
        <w:ind w:left="0"/>
        <w:jc w:val="both"/>
      </w:pPr>
      <w:r>
        <w:rPr>
          <w:rFonts w:ascii="Times New Roman"/>
          <w:b w:val="false"/>
          <w:i w:val="false"/>
          <w:color w:val="000000"/>
          <w:sz w:val="28"/>
        </w:rPr>
        <w:t>
      "Глава 8. Порядок управления бюджетными деньгами";</w:t>
      </w:r>
    </w:p>
    <w:bookmarkEnd w:id="45"/>
    <w:bookmarkStart w:name="z54"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46"/>
    <w:bookmarkStart w:name="z55" w:id="47"/>
    <w:p>
      <w:pPr>
        <w:spacing w:after="0"/>
        <w:ind w:left="0"/>
        <w:jc w:val="both"/>
      </w:pPr>
      <w:r>
        <w:rPr>
          <w:rFonts w:ascii="Times New Roman"/>
          <w:b w:val="false"/>
          <w:i w:val="false"/>
          <w:color w:val="000000"/>
          <w:sz w:val="28"/>
        </w:rPr>
        <w:t>
      "Глава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7"/>
    <w:bookmarkStart w:name="z56"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48"/>
    <w:bookmarkStart w:name="z57" w:id="49"/>
    <w:p>
      <w:pPr>
        <w:spacing w:after="0"/>
        <w:ind w:left="0"/>
        <w:jc w:val="both"/>
      </w:pPr>
      <w:r>
        <w:rPr>
          <w:rFonts w:ascii="Times New Roman"/>
          <w:b w:val="false"/>
          <w:i w:val="false"/>
          <w:color w:val="000000"/>
          <w:sz w:val="28"/>
        </w:rPr>
        <w:t>
      "Глава 11. Порядок бюджетного кредитования";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627-1</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"627-1.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50"/>
    <w:bookmarkStart w:name="z60"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51"/>
    <w:bookmarkStart w:name="z61" w:id="52"/>
    <w:p>
      <w:pPr>
        <w:spacing w:after="0"/>
        <w:ind w:left="0"/>
        <w:jc w:val="both"/>
      </w:pPr>
      <w:r>
        <w:rPr>
          <w:rFonts w:ascii="Times New Roman"/>
          <w:b w:val="false"/>
          <w:i w:val="false"/>
          <w:color w:val="000000"/>
          <w:sz w:val="28"/>
        </w:rPr>
        <w:t>
      "Глава 12. Государственные и гарантированные государством</w:t>
      </w:r>
    </w:p>
    <w:bookmarkEnd w:id="52"/>
    <w:bookmarkStart w:name="z62" w:id="53"/>
    <w:p>
      <w:pPr>
        <w:spacing w:after="0"/>
        <w:ind w:left="0"/>
        <w:jc w:val="both"/>
      </w:pPr>
      <w:r>
        <w:rPr>
          <w:rFonts w:ascii="Times New Roman"/>
          <w:b w:val="false"/>
          <w:i w:val="false"/>
          <w:color w:val="000000"/>
          <w:sz w:val="28"/>
        </w:rPr>
        <w:t>
      займы и займы, привлекаемые под поручительства государства";</w:t>
      </w:r>
    </w:p>
    <w:bookmarkEnd w:id="53"/>
    <w:bookmarkStart w:name="z63"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54"/>
    <w:bookmarkStart w:name="z64" w:id="55"/>
    <w:p>
      <w:pPr>
        <w:spacing w:after="0"/>
        <w:ind w:left="0"/>
        <w:jc w:val="both"/>
      </w:pPr>
      <w:r>
        <w:rPr>
          <w:rFonts w:ascii="Times New Roman"/>
          <w:b w:val="false"/>
          <w:i w:val="false"/>
          <w:color w:val="000000"/>
          <w:sz w:val="28"/>
        </w:rPr>
        <w:t>
      "Глава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878</w:t>
      </w:r>
      <w:r>
        <w:rPr>
          <w:rFonts w:ascii="Times New Roman"/>
          <w:b w:val="false"/>
          <w:i w:val="false"/>
          <w:color w:val="000000"/>
          <w:sz w:val="28"/>
        </w:rPr>
        <w:t xml:space="preserve"> изложить в следующей редакции:</w:t>
      </w:r>
    </w:p>
    <w:bookmarkStart w:name="z66" w:id="56"/>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56"/>
    <w:bookmarkStart w:name="z67" w:id="57"/>
    <w:p>
      <w:pPr>
        <w:spacing w:after="0"/>
        <w:ind w:left="0"/>
        <w:jc w:val="both"/>
      </w:pPr>
      <w:r>
        <w:rPr>
          <w:rFonts w:ascii="Times New Roman"/>
          <w:b w:val="false"/>
          <w:i w:val="false"/>
          <w:color w:val="000000"/>
          <w:sz w:val="28"/>
        </w:rPr>
        <w:t>
      Дополнительные соглашения к договорам ГЧП, в том числе концессии,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57"/>
    <w:bookmarkStart w:name="z68" w:id="58"/>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(в том числе при изменении графиков платежей);</w:t>
      </w:r>
    </w:p>
    <w:bookmarkEnd w:id="58"/>
    <w:bookmarkStart w:name="z69" w:id="59"/>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59"/>
    <w:bookmarkStart w:name="z70" w:id="60"/>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60"/>
    <w:bookmarkStart w:name="z71" w:id="61"/>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w:t>
      </w:r>
    </w:p>
    <w:bookmarkEnd w:id="61"/>
    <w:bookmarkStart w:name="z72" w:id="62"/>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62"/>
    <w:bookmarkStart w:name="z73" w:id="63"/>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63"/>
    <w:bookmarkStart w:name="z74" w:id="64"/>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64"/>
    <w:bookmarkStart w:name="z75" w:id="65"/>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65"/>
    <w:bookmarkStart w:name="z76" w:id="66"/>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66"/>
    <w:bookmarkStart w:name="z77" w:id="67"/>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67"/>
    <w:bookmarkStart w:name="z78" w:id="68"/>
    <w:p>
      <w:pPr>
        <w:spacing w:after="0"/>
        <w:ind w:left="0"/>
        <w:jc w:val="both"/>
      </w:pPr>
      <w:r>
        <w:rPr>
          <w:rFonts w:ascii="Times New Roman"/>
          <w:b w:val="false"/>
          <w:i w:val="false"/>
          <w:color w:val="000000"/>
          <w:sz w:val="28"/>
        </w:rPr>
        <w:t>
      Договор концессии прекращает свое действие по истечению срока и полного выполнения обязательств концедента и концессионера, принятых в рамках договора.".</w:t>
      </w:r>
    </w:p>
    <w:bookmarkEnd w:id="68"/>
    <w:bookmarkStart w:name="z79" w:id="6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9"/>
    <w:bookmarkStart w:name="z80" w:id="7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0"/>
    <w:bookmarkStart w:name="z81"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1"/>
    <w:bookmarkStart w:name="z82" w:id="7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2"/>
    <w:bookmarkStart w:name="z83" w:id="7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p>
          <w:p>
            <w:pPr>
              <w:spacing w:after="20"/>
              <w:ind w:left="20"/>
              <w:jc w:val="both"/>
            </w:pPr>
          </w:p>
          <w:p>
            <w:pPr>
              <w:spacing w:after="20"/>
              <w:ind w:left="20"/>
              <w:jc w:val="both"/>
            </w:pPr>
            <w:r>
              <w:rPr>
                <w:rFonts w:ascii="Times New Roman"/>
                <w:b w:val="false"/>
                <w:i/>
                <w:color w:val="000000"/>
                <w:sz w:val="20"/>
              </w:rPr>
              <w:t>Премьер-Министра</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5"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