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04c5" w14:textId="6ab0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Правил и сроков представления нотариусами сведений по сделкам и договорам, а также по выданным свидетельствам о праве на наследство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 марта 2020 года № 212. Зарегистрирован в Министерстве юстиции Республики Казахстан 31 марта 2020 года № 20208.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финансов РК от 25.03.2021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по сделкам и договорам, а также по выданным свидетельствам о праве на наследство физических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представления нотариусами сведений по сделкам и договорам, а также по выданным свидетельствам о праве на наследство физических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25.03.2021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2016 года № 702 "Об утверждении формы, Правил и сроков представления нотариусами сведений по сделкам и договорам физических лиц" (зарегистрирован в Реестре государственной регистрации нормативных правовых актов под № 14732, опубликован 6 февраля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Казахстан-Министр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 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сделкам и договорам, а также по выданным свидетельствам о праве на наследство физических лиц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сведений - в редакции приказа Заместителя Премьер-Министра - Министра финансов РК от 13.09.2022 </w:t>
      </w:r>
      <w:r>
        <w:rPr>
          <w:rFonts w:ascii="Times New Roman"/>
          <w:b w:val="false"/>
          <w:i w:val="false"/>
          <w:color w:val="ff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 (продавец)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 нотариальных действий (покупатель)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сведений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(при наличии) договора/ сделки/свидетельства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идентификационный/бизнес-идентификационный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наличии)/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нотариальных действий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 права требования, в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предмета договора/сделки/свидетельства, указанного в графе 7, в том числе стоимость уступки права требования, в тенге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имуществе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предмета сделки и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недвижимости, в том числе недвижимости, на которую приобретено право требования по договору уступки, а также полученной по наследству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нотариусе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Пояснение по заполнению формы "Сведения по сделкам и договорам, а также по выданным свидетельствам о праве на наследство физических лиц"</w:t>
      </w:r>
    </w:p>
    <w:bookmarkEnd w:id="12"/>
    <w:bookmarkStart w:name="z1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по сделкам и договорам, а также по выданным свидетельствам о праве на наследство физических лиц" представляются нотариусами и включают в себя следующие данные:</w:t>
      </w:r>
    </w:p>
    <w:bookmarkEnd w:id="13"/>
    <w:bookmarkStart w:name="z1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14"/>
    <w:bookmarkStart w:name="z1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лица, являющегося стороной нотариальных действий;</w:t>
      </w:r>
    </w:p>
    <w:bookmarkEnd w:id="15"/>
    <w:bookmarkStart w:name="z1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лица, указанного в графе 2;</w:t>
      </w:r>
    </w:p>
    <w:bookmarkEnd w:id="16"/>
    <w:bookmarkStart w:name="z1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бизнес-идентификационный номер или индивидуальный идентификационный номер лица, являющегося стороной нотариальных действий. В случае, если сторон несколько, данные по каждой стороне указываются отдельной строкой при этом порядковый номер в графе 1 остается неизменным вне зависимости от количества участников;</w:t>
      </w:r>
    </w:p>
    <w:bookmarkEnd w:id="17"/>
    <w:bookmarkStart w:name="z1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фамилия, имя, отчество (при его наличии)/наименование физического/юридического лица, указанного в графе 4;</w:t>
      </w:r>
    </w:p>
    <w:bookmarkEnd w:id="18"/>
    <w:bookmarkStart w:name="z1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код сведений:</w:t>
      </w:r>
    </w:p>
    <w:bookmarkEnd w:id="19"/>
    <w:bookmarkStart w:name="z1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– при отражении сведений о сделках и договорах по имуществу, подлежащему государственной или иной регистрации, а также имуществу, по которому права и (или) сделки подлежат государственной или иной регистрации;</w:t>
      </w:r>
    </w:p>
    <w:bookmarkEnd w:id="20"/>
    <w:bookmarkStart w:name="z1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– при отражении сведений о выданных свидетельствах о праве на наследство;</w:t>
      </w:r>
    </w:p>
    <w:bookmarkEnd w:id="21"/>
    <w:bookmarkStart w:name="z1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– при отражении сведений о других сделках и договорах, не указанных в настоящем пункте, в случае, если цена, предусмотренная сделкой (договором), превышает двух тысячи кратного размера месячного расчетного показателя, установленный законом о республиканском бюджете и действующий на 1 января соответствующего финансового года, за исключением договоров займа, указанных ниже в сведениях 004 и 005;</w:t>
      </w:r>
    </w:p>
    <w:bookmarkEnd w:id="22"/>
    <w:bookmarkStart w:name="z1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– при отражении сведений о договорах займа, заключенных между физическими лицами;</w:t>
      </w:r>
    </w:p>
    <w:bookmarkEnd w:id="23"/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005 – при отражении сведений об иных договорах по передаче имущества, не подлежащих государственной или иной регистрации; </w:t>
      </w:r>
    </w:p>
    <w:bookmarkEnd w:id="24"/>
    <w:bookmarkStart w:name="z1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наименование предмета договора/сделки/свидетельства;</w:t>
      </w:r>
    </w:p>
    <w:bookmarkEnd w:id="25"/>
    <w:bookmarkStart w:name="z1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дата регистрации нотариальных действий;</w:t>
      </w:r>
    </w:p>
    <w:bookmarkEnd w:id="26"/>
    <w:bookmarkStart w:name="z1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стоимость предмета договора/сделки/свидетельства, указанного в графе 7, в тенге. В случае, если данные о стоимости отсутствуют, в графе 9 указывается ноль;</w:t>
      </w:r>
    </w:p>
    <w:bookmarkEnd w:id="27"/>
    <w:bookmarkStart w:name="z1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– доля в имуществе, указанного в графе 7;</w:t>
      </w:r>
    </w:p>
    <w:bookmarkEnd w:id="28"/>
    <w:bookmarkStart w:name="z1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– кадастровый номер (при наличии) предмета договора, указанного в 7 графе; </w:t>
      </w:r>
    </w:p>
    <w:bookmarkEnd w:id="29"/>
    <w:bookmarkStart w:name="z1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– индивидуальный идентификационный номер нотариуса;</w:t>
      </w:r>
    </w:p>
    <w:bookmarkEnd w:id="30"/>
    <w:bookmarkStart w:name="z1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– фамилия, имя, отчество (при его наличии) нотариуса.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 № 212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и сроки представления нотариусами сведений по сделкам и договорам, а также по выданным свидетельствам о праве на наследство физических лиц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25.03.2021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33"/>
    <w:bookmarkStart w:name="z1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нотариусами сведений по сделкам и договорам, а также по выданным свидетельствам о праве на наследство физических лиц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и сроки представления нотариусами следующих сведений по физическим лицам (далее – Сведения):</w:t>
      </w:r>
    </w:p>
    <w:bookmarkEnd w:id="34"/>
    <w:bookmarkStart w:name="z1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сделках и договорах по имуществу, подлежащему государственной или иной регистрации, а также имуществу, по которому права и (или) сделки подлежат государственной или иной регистрации;</w:t>
      </w:r>
    </w:p>
    <w:bookmarkEnd w:id="35"/>
    <w:bookmarkStart w:name="z1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выданных свидетельствах о праве на наследство;</w:t>
      </w:r>
    </w:p>
    <w:bookmarkEnd w:id="36"/>
    <w:bookmarkStart w:name="z1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других сделках и договорах, не указанных в настоящем пункте, в случае, если цена, предусмотренная сделкой (договором), превышает двух тысячи кратного размера месячного расчетного показателя, установленного законом о республиканском бюджете и действующий на 1 января соответствующего финансового года, за исключением договоров займа, заключенных между физическими лицами, установленных подпунктами 4) и 5) настоящего пункта;</w:t>
      </w:r>
    </w:p>
    <w:bookmarkEnd w:id="37"/>
    <w:bookmarkStart w:name="z1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договорах займа, заключенных между физическими лицами;</w:t>
      </w:r>
    </w:p>
    <w:bookmarkEnd w:id="38"/>
    <w:bookmarkStart w:name="z1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иных договорах по передаче имущества, не подлежащих государственной или иной регистрации, в том числе о договорах уступки права требования.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Заместителя Премьер-Министра - Министра финансов РК от 13.09.2022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и сроки представления нотариусами сведений по сделкам и договорам, а также по выданным свидетельствам о праве на наследство физических лиц</w:t>
      </w:r>
    </w:p>
    <w:bookmarkEnd w:id="40"/>
    <w:bookmarkStart w:name="z1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Нотариус, занимающийся частной практикой (далее – нотариусы) в день удостоверения сделки, договора, выдачи свидетельства о праве на наследство направляет сведения в Комитет государственных доходов Министерства финансов Республики Казахстан (далее – Комитет).</w:t>
      </w:r>
    </w:p>
    <w:bookmarkEnd w:id="41"/>
    <w:bookmarkStart w:name="z1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Сведений нотариусами осуществляется из Единой нотариальной информационной системы "Е-нотариат" Министерства юстиции Республики Казахстан (далее – ЕНИС) в информационную систему "Интегрированная база данных" Комитета (далее – ИБД) в автоматизированном порядке по форме, утвержденной согласно приложению к настоящему приказу.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сделкам, которые совершены до интеграции ЕНИС и ИБД, предоставляются Министерством юстиции Республики Казахстан по письменному запросу Комитета в течение 30 (тридцати) рабочих дней с момента поступления такого запроса.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финансов РК от 13.09.2022 </w:t>
      </w:r>
      <w:r>
        <w:rPr>
          <w:rFonts w:ascii="Times New Roman"/>
          <w:b w:val="false"/>
          <w:i w:val="false"/>
          <w:color w:val="000000"/>
          <w:sz w:val="28"/>
        </w:rPr>
        <w:t>№ 948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Нотариусы, при возникновении технического сбоя в работе ЕНИС и (или) ИБД, представляют Сведения не позднее 24 (двадцати четырех) часов с момента восстановления работы информационных систем.</w:t>
      </w:r>
    </w:p>
    <w:bookmarkEnd w:id="43"/>
    <w:bookmarkStart w:name="z1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обеспечивает конфиденциальность информации, полученной в рамках настоящих Правил.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