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1b2d" w14:textId="6d0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Приказ Министра внутренних дел Республики Казахстан от 27 марта 2020 года № 259. Зарегистрирован в Министерстве юстиции Республики Казахстан 31 марта 2020 года № 20207.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15.05.2026 </w:t>
      </w:r>
      <w:r>
        <w:rPr>
          <w:rFonts w:ascii="Times New Roman"/>
          <w:b w:val="false"/>
          <w:i w:val="false"/>
          <w:color w:val="000000"/>
          <w:sz w:val="28"/>
        </w:rPr>
        <w:t xml:space="preserve">№ 348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"Оформлению документов на выезд за пределы Республики Казахстан на постоянное место жительства".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приказы Министерства внутренних дел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27.08.2020 </w:t>
      </w:r>
      <w:r>
        <w:rPr>
          <w:rFonts w:ascii="Times New Roman"/>
          <w:b w:val="false"/>
          <w:i w:val="false"/>
          <w:color w:val="000000"/>
          <w:sz w:val="28"/>
        </w:rPr>
        <w:t>№ 600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"Оформление документов на выезд за пределы Республики Казахстан на постоянное место жительства"</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внутренних дел РК от 26.07.2023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10"/>
    <w:p>
      <w:pPr>
        <w:spacing w:after="0"/>
        <w:ind w:left="0"/>
        <w:jc w:val="left"/>
      </w:pPr>
      <w:r>
        <w:rPr>
          <w:rFonts w:ascii="Times New Roman"/>
          <w:b/>
          <w:i w:val="false"/>
          <w:color w:val="000000"/>
        </w:rPr>
        <w:t xml:space="preserve"> Глава 1. Общие положения</w:t>
      </w:r>
    </w:p>
    <w:bookmarkEnd w:id="10"/>
    <w:bookmarkStart w:name="z212" w:id="11"/>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выезд за пределы Республики Казахстан на постоянное место жительства"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val="false"/>
          <w:i w:val="false"/>
          <w:color w:val="000000"/>
          <w:sz w:val="28"/>
        </w:rPr>
        <w:t>пунктом 4</w:t>
      </w:r>
      <w:r>
        <w:rPr>
          <w:rFonts w:ascii="Times New Roman"/>
          <w:b w:val="false"/>
          <w:i w:val="false"/>
          <w:color w:val="000000"/>
          <w:sz w:val="28"/>
        </w:rPr>
        <w:t xml:space="preserve"> статьи 55 Закона Республики Казахстан "О миграции населения" и определяют порядок оказания государственной услуги по оформлению документов на выезд граждан Республики Казахстан, иностранцев, постоянно проживающих на территории Республики Казахстан и лиц без гражданства, постоянно проживающих на территории Республики Казахстан за пределы Республики Казахстан на постоянное место жительства.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15.05.2026 </w:t>
      </w:r>
      <w:r>
        <w:rPr>
          <w:rFonts w:ascii="Times New Roman"/>
          <w:b w:val="false"/>
          <w:i w:val="false"/>
          <w:color w:val="000000"/>
          <w:sz w:val="28"/>
        </w:rPr>
        <w:t xml:space="preserve">№ 348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4" w:id="13"/>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3"/>
    <w:bookmarkStart w:name="z215" w:id="14"/>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4"/>
    <w:bookmarkStart w:name="z216" w:id="15"/>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5"/>
    <w:bookmarkStart w:name="z217" w:id="16"/>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Start w:name="z220" w:id="17"/>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21" w:id="18"/>
    <w:p>
      <w:pPr>
        <w:spacing w:after="0"/>
        <w:ind w:left="0"/>
        <w:jc w:val="both"/>
      </w:pPr>
      <w:r>
        <w:rPr>
          <w:rFonts w:ascii="Times New Roman"/>
          <w:b w:val="false"/>
          <w:i w:val="false"/>
          <w:color w:val="000000"/>
          <w:sz w:val="28"/>
        </w:rPr>
        <w:t>
      3. Государственная услуга "Оформление документов на выезд за пределы Республики Казахстан на постоянное место жительства" (далее – государственная услуга) оказывается территориальными органами полиции (далее – услугодатель).</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в области миграции направляет информацию о внесенных изменениях и (или) дополнениях в настоящие Правила в Государственные корпорации,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bookmarkStart w:name="z223"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24" w:id="20"/>
    <w:p>
      <w:pPr>
        <w:spacing w:after="0"/>
        <w:ind w:left="0"/>
        <w:jc w:val="both"/>
      </w:pPr>
      <w:r>
        <w:rPr>
          <w:rFonts w:ascii="Times New Roman"/>
          <w:b w:val="false"/>
          <w:i w:val="false"/>
          <w:color w:val="000000"/>
          <w:sz w:val="28"/>
        </w:rPr>
        <w:t>
      5. Граждане Республики Казахстан выезжают за пределы Республики Казахстан на постоянное место жительства и беспрепятственно возвращаются в Республику Казахстан. Выезд и возвращение осуществляются по паспорту гражданина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Для получения государственной услуги физические лица (далее – услугополучатель) подают услугодателю заявление-анкету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пунктом 8 Перечня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(далее-Перечень) через некоммерческое акционерное общество "Государственная корпорация "Правительство для граждан" (далее – Государственная корпорация) либо портал.</w:t>
      </w:r>
    </w:p>
    <w:bookmarkStart w:name="z226" w:id="21"/>
    <w:p>
      <w:pPr>
        <w:spacing w:after="0"/>
        <w:ind w:left="0"/>
        <w:jc w:val="both"/>
      </w:pPr>
      <w:r>
        <w:rPr>
          <w:rFonts w:ascii="Times New Roman"/>
          <w:b w:val="false"/>
          <w:i w:val="false"/>
          <w:color w:val="000000"/>
          <w:sz w:val="28"/>
        </w:rPr>
        <w:t>
      В случае обращения через портал заявление-анкета заполняется в электронной форме, прикрепляются электронные копии документов, указанные в пункте 8 Перечня, которые заверяются ЭЦП услугополучателя.</w:t>
      </w:r>
    </w:p>
    <w:bookmarkEnd w:id="21"/>
    <w:bookmarkStart w:name="z227"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включающей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случае отсутствия сведений о регистрации на территории Республики Казахстан лиц, указанных в подпунктах 3) и 5) пункта 8 Перечня,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органы внутренних дел для установления факта их регистрации на территории страны.</w:t>
      </w:r>
    </w:p>
    <w:bookmarkStart w:name="z229" w:id="23"/>
    <w:p>
      <w:pPr>
        <w:spacing w:after="0"/>
        <w:ind w:left="0"/>
        <w:jc w:val="both"/>
      </w:pPr>
      <w:r>
        <w:rPr>
          <w:rFonts w:ascii="Times New Roman"/>
          <w:b w:val="false"/>
          <w:i w:val="false"/>
          <w:color w:val="000000"/>
          <w:sz w:val="28"/>
        </w:rPr>
        <w:t xml:space="preserve">
      Лица, имеющие постоянную регистрацию на территории Республики Казахстан, оформившие выход из гражданства Республики Казахстан либо утратившие гражданство Республики Казахстан, документы на выезд за пределы Республики Казахстан на постоянное место жительства, оформляют после регистрации в качестве иностранцев или лица без гражданства, постоянно проживающих в Республике Казахстан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(зарегистрированный в Реестре государственной регистрации нормативных правовых актов № 12880).</w:t>
      </w:r>
    </w:p>
    <w:bookmarkEnd w:id="23"/>
    <w:bookmarkStart w:name="z230" w:id="24"/>
    <w:p>
      <w:pPr>
        <w:spacing w:after="0"/>
        <w:ind w:left="0"/>
        <w:jc w:val="both"/>
      </w:pPr>
      <w:r>
        <w:rPr>
          <w:rFonts w:ascii="Times New Roman"/>
          <w:b w:val="false"/>
          <w:i w:val="false"/>
          <w:color w:val="000000"/>
          <w:sz w:val="28"/>
        </w:rPr>
        <w:t xml:space="preserve">
      8. При приеме документов через Государственную корпорацию услугополучателю выдается расписка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приеме соответствующих документов.</w:t>
      </w:r>
    </w:p>
    <w:bookmarkEnd w:id="24"/>
    <w:bookmarkStart w:name="z231" w:id="25"/>
    <w:p>
      <w:pPr>
        <w:spacing w:after="0"/>
        <w:ind w:left="0"/>
        <w:jc w:val="both"/>
      </w:pPr>
      <w:r>
        <w:rPr>
          <w:rFonts w:ascii="Times New Roman"/>
          <w:b w:val="false"/>
          <w:i w:val="false"/>
          <w:color w:val="000000"/>
          <w:sz w:val="28"/>
        </w:rPr>
        <w:t>
      День обращения услугополучателя в Государственную корпорацию не входит в срок оказания государственной услуги.</w:t>
      </w:r>
    </w:p>
    <w:bookmarkEnd w:id="25"/>
    <w:bookmarkStart w:name="z232" w:id="2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документов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6"/>
    <w:bookmarkStart w:name="z233" w:id="27"/>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заявление для оказания государственной услуги, а также уведомление с указанием даты и времени получения результата государственной услуги.</w:t>
      </w:r>
    </w:p>
    <w:bookmarkEnd w:id="27"/>
    <w:bookmarkStart w:name="z234" w:id="28"/>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8"/>
    <w:bookmarkStart w:name="z235" w:id="29"/>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двух рабочих дней с момента регистрации документов, проверяет полноту представленных документов.</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предоставлении услугополучателем полного пакета документов сотрудник подразделения услугодателя вносит сведения об услугополучателе в Информационную систему миграционной службы Министерства внутренних дел Республики Казахстан (далее – ИС МП) с прикреплением электронных копий всех документов, необходимых для оказания государственной услуги.</w:t>
      </w:r>
    </w:p>
    <w:bookmarkStart w:name="z237" w:id="30"/>
    <w:p>
      <w:pPr>
        <w:spacing w:after="0"/>
        <w:ind w:left="0"/>
        <w:jc w:val="both"/>
      </w:pPr>
      <w:r>
        <w:rPr>
          <w:rFonts w:ascii="Times New Roman"/>
          <w:b w:val="false"/>
          <w:i w:val="false"/>
          <w:color w:val="000000"/>
          <w:sz w:val="28"/>
        </w:rPr>
        <w:t>
      Сотрудник подразделения услугодателя в течение одного рабочего дня рассматривает документы, представленные в запросе на отсутствие оснований для отказа в оказании государственной услуги и в течение одного рабочего дня направляет запросы на согласование в государственные органы: территориальные подразделения Комитета национальной безопасности Республики Казахстан, Комитета по правовой статистике и специальным учетам Генеральной прокуратуры Республики Казахстан, Министерства юстиции Республики Казахстан, Комитета государственных доходов Министерства финансов Республики Казахстан и Министерства обороны Республики Казахстан (далее – государственные органы).</w:t>
      </w:r>
    </w:p>
    <w:bookmarkEnd w:id="30"/>
    <w:bookmarkStart w:name="z238" w:id="31"/>
    <w:p>
      <w:pPr>
        <w:spacing w:after="0"/>
        <w:ind w:left="0"/>
        <w:jc w:val="both"/>
      </w:pPr>
      <w:r>
        <w:rPr>
          <w:rFonts w:ascii="Times New Roman"/>
          <w:b w:val="false"/>
          <w:i w:val="false"/>
          <w:color w:val="000000"/>
          <w:sz w:val="28"/>
        </w:rPr>
        <w:t>
      Согласование материалов с уполномоченными государственными органами осуществляется электронно через ИС МП в течение десяти рабочих дней, при отсутствии интеграции бумажно, посредством направления запроса в государственные органы.</w:t>
      </w:r>
    </w:p>
    <w:bookmarkEnd w:id="31"/>
    <w:bookmarkStart w:name="z239" w:id="32"/>
    <w:p>
      <w:pPr>
        <w:spacing w:after="0"/>
        <w:ind w:left="0"/>
        <w:jc w:val="both"/>
      </w:pPr>
      <w:r>
        <w:rPr>
          <w:rFonts w:ascii="Times New Roman"/>
          <w:b w:val="false"/>
          <w:i w:val="false"/>
          <w:color w:val="000000"/>
          <w:sz w:val="28"/>
        </w:rPr>
        <w:t>
      Учетное дело по каналам ИС МП в течение одного дня с момента приема пакета документов направляется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32"/>
    <w:bookmarkStart w:name="z240" w:id="33"/>
    <w:p>
      <w:pPr>
        <w:spacing w:after="0"/>
        <w:ind w:left="0"/>
        <w:jc w:val="both"/>
      </w:pPr>
      <w:r>
        <w:rPr>
          <w:rFonts w:ascii="Times New Roman"/>
          <w:b w:val="false"/>
          <w:i w:val="false"/>
          <w:color w:val="000000"/>
          <w:sz w:val="28"/>
        </w:rPr>
        <w:t>
      Ответственный сотрудник УМС ДП осуществляет проверку своевременного и качественного внесения данных в информационную систему. Далее, на основании ответов из уполномоченных государственных органов подтверждает через ИС МП согласие о выдаче разрешения или отказ в оказании услуги.</w:t>
      </w:r>
    </w:p>
    <w:bookmarkEnd w:id="33"/>
    <w:bookmarkStart w:name="z241" w:id="34"/>
    <w:p>
      <w:pPr>
        <w:spacing w:after="0"/>
        <w:ind w:left="0"/>
        <w:jc w:val="both"/>
      </w:pPr>
      <w:r>
        <w:rPr>
          <w:rFonts w:ascii="Times New Roman"/>
          <w:b w:val="false"/>
          <w:i w:val="false"/>
          <w:color w:val="000000"/>
          <w:sz w:val="28"/>
        </w:rPr>
        <w:t>
      На основании результатов согласования УМС ДП и государственных органов сотрудник подразделения услугодателя в течение одного рабочего дня готовит решение об оформлении документов на выезд за пределы Республики Казахстан на постоянное место жительства (далее - решение) либо уведомление об отказе в предоставлении государственной услуги и в этот же день вносит в ИС МП информацию о принятом решении.</w:t>
      </w:r>
    </w:p>
    <w:bookmarkEnd w:id="34"/>
    <w:bookmarkStart w:name="z242" w:id="35"/>
    <w:p>
      <w:pPr>
        <w:spacing w:after="0"/>
        <w:ind w:left="0"/>
        <w:jc w:val="both"/>
      </w:pPr>
      <w:r>
        <w:rPr>
          <w:rFonts w:ascii="Times New Roman"/>
          <w:b w:val="false"/>
          <w:i w:val="false"/>
          <w:color w:val="000000"/>
          <w:sz w:val="28"/>
        </w:rPr>
        <w:t>
      В случае вынесения решения об отказе в предоставлении государственной услуги, услугодатель направляет услугополучателю предварительное решение либо уведомляет о времени и месте (способе) проведения заслушивания, для выражения позиции услугополучателя по предварительному решению услугоподателя.</w:t>
      </w:r>
    </w:p>
    <w:bookmarkEnd w:id="35"/>
    <w:bookmarkStart w:name="z243" w:id="36"/>
    <w:p>
      <w:pPr>
        <w:spacing w:after="0"/>
        <w:ind w:left="0"/>
        <w:jc w:val="both"/>
      </w:pPr>
      <w:r>
        <w:rPr>
          <w:rFonts w:ascii="Times New Roman"/>
          <w:b w:val="false"/>
          <w:i w:val="false"/>
          <w:color w:val="000000"/>
          <w:sz w:val="28"/>
        </w:rPr>
        <w:t>
      Предварительное решение об отказе в предоставлении государственной услуги, либо уведомление о заслушивании направляется не менее чем за 3 рабочих дней до завершения срока оказания государственной услуги. Заслушивание проводится не позднее 2 рабочих дней со дня уведомления.</w:t>
      </w:r>
    </w:p>
    <w:bookmarkEnd w:id="36"/>
    <w:bookmarkStart w:name="z244" w:id="37"/>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w:t>
      </w:r>
    </w:p>
    <w:bookmarkEnd w:id="37"/>
    <w:bookmarkStart w:name="z245" w:id="38"/>
    <w:p>
      <w:pPr>
        <w:spacing w:after="0"/>
        <w:ind w:left="0"/>
        <w:jc w:val="both"/>
      </w:pPr>
      <w:r>
        <w:rPr>
          <w:rFonts w:ascii="Times New Roman"/>
          <w:b w:val="false"/>
          <w:i w:val="false"/>
          <w:color w:val="000000"/>
          <w:sz w:val="28"/>
        </w:rPr>
        <w:t xml:space="preserve">
      В случае принятия решения об отказе в предоставлении государственной услуги услугодатель в течение одного рабочего дня возвращает услугополучателю оригиналы документов и мотивированное уведомление об отказе в предоставлении государственной услуги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 В этом случае в материалы дела приобщаются копии документов, заверенные исполнителем услугодателя.</w:t>
      </w:r>
    </w:p>
    <w:bookmarkEnd w:id="38"/>
    <w:bookmarkStart w:name="z246" w:id="39"/>
    <w:p>
      <w:pPr>
        <w:spacing w:after="0"/>
        <w:ind w:left="0"/>
        <w:jc w:val="both"/>
      </w:pPr>
      <w:r>
        <w:rPr>
          <w:rFonts w:ascii="Times New Roman"/>
          <w:b w:val="false"/>
          <w:i w:val="false"/>
          <w:color w:val="000000"/>
          <w:sz w:val="28"/>
        </w:rPr>
        <w:t>
      При положительном решении сотрудником подразделения услугодателя через ИС МП в "Интеграционный шлюз Автоматизированной системы мобилизационных ресурсов" (далее – ИШ АС МР) направляется уведомление в территориальное подразделение местных органов военного управления (далее – МОВУ) с целью снятия с воинского учета. МОВУ в течение одного рабочего дня обрабатывает запрос и направляет уведомление о снятии услугополучателя с воинского учета.</w:t>
      </w:r>
    </w:p>
    <w:bookmarkEnd w:id="39"/>
    <w:bookmarkStart w:name="z247" w:id="40"/>
    <w:p>
      <w:pPr>
        <w:spacing w:after="0"/>
        <w:ind w:left="0"/>
        <w:jc w:val="both"/>
      </w:pPr>
      <w:r>
        <w:rPr>
          <w:rFonts w:ascii="Times New Roman"/>
          <w:b w:val="false"/>
          <w:i w:val="false"/>
          <w:color w:val="000000"/>
          <w:sz w:val="28"/>
        </w:rPr>
        <w:t>
      После чего Интеграционная информационная система "Центр обслуживания населения" (далее – ИИС ЦОН) формирует запрос в ИС МП о снятии с воинского учета услугополучателя и совместно следующих детей (в случае их наличия) и необходимости обращения в Государственную корпорацию для снятия с регистрации по постоянному месту жительства на территории Республики Казахстан, который направляется в Государственную корпорацию или портал.</w:t>
      </w:r>
    </w:p>
    <w:bookmarkEnd w:id="40"/>
    <w:bookmarkStart w:name="z248" w:id="41"/>
    <w:p>
      <w:pPr>
        <w:spacing w:after="0"/>
        <w:ind w:left="0"/>
        <w:jc w:val="both"/>
      </w:pPr>
      <w:r>
        <w:rPr>
          <w:rFonts w:ascii="Times New Roman"/>
          <w:b w:val="false"/>
          <w:i w:val="false"/>
          <w:color w:val="000000"/>
          <w:sz w:val="28"/>
        </w:rPr>
        <w:t>
      В течение одного рабочего дня после получения уведомления услугополучатель обращается в Государственную корпорацию для сдачи удостоверения личности либо вида на жительство иностранца в Республике Казахстан или удостоверения лица без гражданства.</w:t>
      </w:r>
    </w:p>
    <w:bookmarkEnd w:id="41"/>
    <w:bookmarkStart w:name="z249" w:id="42"/>
    <w:p>
      <w:pPr>
        <w:spacing w:after="0"/>
        <w:ind w:left="0"/>
        <w:jc w:val="both"/>
      </w:pPr>
      <w:r>
        <w:rPr>
          <w:rFonts w:ascii="Times New Roman"/>
          <w:b w:val="false"/>
          <w:i w:val="false"/>
          <w:color w:val="000000"/>
          <w:sz w:val="28"/>
        </w:rPr>
        <w:t xml:space="preserve">
      После подтверждения сдачи удостоверение личности либо вид на жительство иностранца в Республике Казахстан или удостоверение лица без гражданства услугодатель в тот же день осуществляет снятие с регистрации по постоянному месту жительства, выдачу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42"/>
    <w:bookmarkStart w:name="z250" w:id="43"/>
    <w:p>
      <w:pPr>
        <w:spacing w:after="0"/>
        <w:ind w:left="0"/>
        <w:jc w:val="both"/>
      </w:pPr>
      <w:r>
        <w:rPr>
          <w:rFonts w:ascii="Times New Roman"/>
          <w:b w:val="false"/>
          <w:i w:val="false"/>
          <w:color w:val="000000"/>
          <w:sz w:val="28"/>
        </w:rPr>
        <w:t>
      При обращении через портал решение об оформлении документов на выезд за пределы Республики Казахстан на постоянное место жительства направляется в "личный кабинет" в форме электронного документа, подписанного ЭЦП руководителя.</w:t>
      </w:r>
    </w:p>
    <w:bookmarkEnd w:id="43"/>
    <w:bookmarkStart w:name="z251" w:id="44"/>
    <w:p>
      <w:pPr>
        <w:spacing w:after="0"/>
        <w:ind w:left="0"/>
        <w:jc w:val="both"/>
      </w:pPr>
      <w:r>
        <w:rPr>
          <w:rFonts w:ascii="Times New Roman"/>
          <w:b w:val="false"/>
          <w:i w:val="false"/>
          <w:color w:val="000000"/>
          <w:sz w:val="28"/>
        </w:rPr>
        <w:t>
      10. Гражданам Республики Казахстан, выезжающим за пределы Республики Казахстан на постоянное место жительства, независимо от их возраста, оформляется паспорт гражданина Республики Казахстан. Их удостоверения личности сдаются в орган внутренних дел, оформивший документы на выезд за пределы Республики Казахстан на постоянное место жительства.</w:t>
      </w:r>
    </w:p>
    <w:bookmarkEnd w:id="44"/>
    <w:bookmarkStart w:name="z252" w:id="45"/>
    <w:p>
      <w:pPr>
        <w:spacing w:after="0"/>
        <w:ind w:left="0"/>
        <w:jc w:val="both"/>
      </w:pPr>
      <w:r>
        <w:rPr>
          <w:rFonts w:ascii="Times New Roman"/>
          <w:b w:val="false"/>
          <w:i w:val="false"/>
          <w:color w:val="000000"/>
          <w:sz w:val="28"/>
        </w:rPr>
        <w:t>
      11. Граждане Республики Казахстан, выехавшие за пределы Республики Казахстан по временным делам и изъявившие желание остаться там на постоянное место жительства, обращаются в загранучреждения Республики Казахстан.</w:t>
      </w:r>
    </w:p>
    <w:bookmarkEnd w:id="45"/>
    <w:bookmarkStart w:name="z253" w:id="46"/>
    <w:p>
      <w:pPr>
        <w:spacing w:after="0"/>
        <w:ind w:left="0"/>
        <w:jc w:val="both"/>
      </w:pPr>
      <w:r>
        <w:rPr>
          <w:rFonts w:ascii="Times New Roman"/>
          <w:b w:val="false"/>
          <w:i w:val="false"/>
          <w:color w:val="000000"/>
          <w:sz w:val="28"/>
        </w:rPr>
        <w:t>
      12. Граждане Республики Казахстан, взявшие на себя обязательства по возможности ограничения своего выезда за пределы Республики Казахстан в связи с допуском их к государственным секретам (далее - секретоносители) и намеревающиеся выехать за границу, заблаговременно получают разрешение на выезд у руководителей тех государственных органов или других организаций, где они подписали указанные обязательства (далее — организации).</w:t>
      </w:r>
    </w:p>
    <w:bookmarkEnd w:id="46"/>
    <w:bookmarkStart w:name="z254" w:id="47"/>
    <w:p>
      <w:pPr>
        <w:spacing w:after="0"/>
        <w:ind w:left="0"/>
        <w:jc w:val="both"/>
      </w:pPr>
      <w:r>
        <w:rPr>
          <w:rFonts w:ascii="Times New Roman"/>
          <w:b w:val="false"/>
          <w:i w:val="false"/>
          <w:color w:val="000000"/>
          <w:sz w:val="28"/>
        </w:rPr>
        <w:t>
      В случаях реорганизации организаций решение о возможности выезда секретоносителей за пределы Республики Казахстан на постоянное место жительства принимается руководителями организаций, являющихся их правопреемниками.</w:t>
      </w:r>
    </w:p>
    <w:bookmarkEnd w:id="47"/>
    <w:bookmarkStart w:name="z255" w:id="48"/>
    <w:p>
      <w:pPr>
        <w:spacing w:after="0"/>
        <w:ind w:left="0"/>
        <w:jc w:val="both"/>
      </w:pPr>
      <w:r>
        <w:rPr>
          <w:rFonts w:ascii="Times New Roman"/>
          <w:b w:val="false"/>
          <w:i w:val="false"/>
          <w:color w:val="000000"/>
          <w:sz w:val="28"/>
        </w:rPr>
        <w:t>
      При ликвидации (упразднении) организаций решение о возможности выезда принимают руководители территориальных органов национальной безопасности по месту жительства секретоносителей.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Start w:name="z257" w:id="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49"/>
    <w:bookmarkStart w:name="z258" w:id="50"/>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0"/>
    <w:bookmarkStart w:name="z259" w:id="51"/>
    <w:p>
      <w:pPr>
        <w:spacing w:after="0"/>
        <w:ind w:left="0"/>
        <w:jc w:val="both"/>
      </w:pPr>
      <w:r>
        <w:rPr>
          <w:rFonts w:ascii="Times New Roman"/>
          <w:b w:val="false"/>
          <w:i w:val="false"/>
          <w:color w:val="000000"/>
          <w:sz w:val="28"/>
        </w:rPr>
        <w:t>
      15. Жалоба подается услугодателю и (или) должностному лицу, чье решение, действие (бездействие) обжалуются.</w:t>
      </w:r>
    </w:p>
    <w:bookmarkEnd w:id="51"/>
    <w:bookmarkStart w:name="z260" w:id="5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2"/>
    <w:bookmarkStart w:name="z261" w:id="5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53"/>
    <w:bookmarkStart w:name="z262" w:id="5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внутренних дел РК 15.05.2026 </w:t>
      </w:r>
      <w:r>
        <w:rPr>
          <w:rFonts w:ascii="Times New Roman"/>
          <w:b w:val="false"/>
          <w:i w:val="false"/>
          <w:color w:val="000000"/>
          <w:sz w:val="28"/>
        </w:rPr>
        <w:t xml:space="preserve">№ 348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5"/>
    <w:bookmarkStart w:name="z264" w:id="56"/>
    <w:p>
      <w:pPr>
        <w:spacing w:after="0"/>
        <w:ind w:left="0"/>
        <w:jc w:val="both"/>
      </w:pPr>
      <w:r>
        <w:rPr>
          <w:rFonts w:ascii="Times New Roman"/>
          <w:b w:val="false"/>
          <w:i w:val="false"/>
          <w:color w:val="000000"/>
          <w:sz w:val="28"/>
        </w:rPr>
        <w:t>
      16.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56"/>
    <w:bookmarkStart w:name="z265" w:id="57"/>
    <w:p>
      <w:pPr>
        <w:spacing w:after="0"/>
        <w:ind w:left="0"/>
        <w:jc w:val="both"/>
      </w:pPr>
      <w:r>
        <w:rPr>
          <w:rFonts w:ascii="Times New Roman"/>
          <w:b w:val="false"/>
          <w:i w:val="false"/>
          <w:color w:val="000000"/>
          <w:sz w:val="28"/>
        </w:rPr>
        <w:t xml:space="preserve">
      17. Если иное не предусмотрено Законом,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58"/>
    <w:p>
      <w:pPr>
        <w:spacing w:after="0"/>
        <w:ind w:left="0"/>
        <w:jc w:val="left"/>
      </w:pPr>
      <w:r>
        <w:rPr>
          <w:rFonts w:ascii="Times New Roman"/>
          <w:b/>
          <w:i w:val="false"/>
          <w:color w:val="000000"/>
        </w:rPr>
        <w:t xml:space="preserve"> САУАЛНАМА–ӨТІНІШ/ЗАЯВЛЕНИЕ – АНКЕТА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p>
        </w:tc>
      </w:tr>
    </w:tbl>
    <w:bookmarkStart w:name="z269" w:id="59"/>
    <w:p>
      <w:pPr>
        <w:spacing w:after="0"/>
        <w:ind w:left="0"/>
        <w:jc w:val="both"/>
      </w:pPr>
      <w:r>
        <w:rPr>
          <w:rFonts w:ascii="Times New Roman"/>
          <w:b w:val="false"/>
          <w:i w:val="false"/>
          <w:color w:val="000000"/>
          <w:sz w:val="28"/>
        </w:rPr>
        <w:t>
      Тегі/Фамилия</w:t>
      </w:r>
    </w:p>
    <w:bookmarkEnd w:id="59"/>
    <w:bookmarkStart w:name="z2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61"/>
    <w:p>
      <w:pPr>
        <w:spacing w:after="0"/>
        <w:ind w:left="0"/>
        <w:jc w:val="both"/>
      </w:pPr>
      <w:r>
        <w:rPr>
          <w:rFonts w:ascii="Times New Roman"/>
          <w:b w:val="false"/>
          <w:i w:val="false"/>
          <w:color w:val="000000"/>
          <w:sz w:val="28"/>
        </w:rPr>
        <w:t xml:space="preserve">
      Аты/Имя </w:t>
      </w:r>
    </w:p>
    <w:bookmarkEnd w:id="61"/>
    <w:bookmarkStart w:name="z2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63"/>
    <w:p>
      <w:pPr>
        <w:spacing w:after="0"/>
        <w:ind w:left="0"/>
        <w:jc w:val="both"/>
      </w:pPr>
      <w:r>
        <w:rPr>
          <w:rFonts w:ascii="Times New Roman"/>
          <w:b w:val="false"/>
          <w:i w:val="false"/>
          <w:color w:val="000000"/>
          <w:sz w:val="28"/>
        </w:rPr>
        <w:t xml:space="preserve">
      Әкесінің аты/Отчество (при его наличии) </w:t>
      </w:r>
    </w:p>
    <w:bookmarkEnd w:id="63"/>
    <w:bookmarkStart w:name="z2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541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65"/>
    <w:p>
      <w:pPr>
        <w:spacing w:after="0"/>
        <w:ind w:left="0"/>
        <w:jc w:val="both"/>
      </w:pPr>
      <w:r>
        <w:rPr>
          <w:rFonts w:ascii="Times New Roman"/>
          <w:b w:val="false"/>
          <w:i w:val="false"/>
          <w:color w:val="000000"/>
          <w:sz w:val="28"/>
        </w:rPr>
        <w:t>
      Паспорт/Паспорт № _________________________ от __________20___ жылы/года</w:t>
      </w:r>
    </w:p>
    <w:bookmarkEnd w:id="65"/>
    <w:bookmarkStart w:name="z276" w:id="66"/>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277" w:id="67"/>
    <w:p>
      <w:pPr>
        <w:spacing w:after="0"/>
        <w:ind w:left="0"/>
        <w:jc w:val="both"/>
      </w:pPr>
      <w:r>
        <w:rPr>
          <w:rFonts w:ascii="Times New Roman"/>
          <w:b w:val="false"/>
          <w:i w:val="false"/>
          <w:color w:val="000000"/>
          <w:sz w:val="28"/>
        </w:rPr>
        <w:t xml:space="preserve">
      6. Азаматтығы / Гражданство </w:t>
      </w:r>
    </w:p>
    <w:bookmarkEnd w:id="67"/>
    <w:bookmarkStart w:name="z2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69"/>
    <w:p>
      <w:pPr>
        <w:spacing w:after="0"/>
        <w:ind w:left="0"/>
        <w:jc w:val="both"/>
      </w:pPr>
      <w:r>
        <w:rPr>
          <w:rFonts w:ascii="Times New Roman"/>
          <w:b w:val="false"/>
          <w:i w:val="false"/>
          <w:color w:val="000000"/>
          <w:sz w:val="28"/>
        </w:rPr>
        <w:t xml:space="preserve">
      7. Ұлты / Национальность </w:t>
      </w:r>
    </w:p>
    <w:bookmarkEnd w:id="69"/>
    <w:bookmarkStart w:name="z2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71"/>
    <w:p>
      <w:pPr>
        <w:spacing w:after="0"/>
        <w:ind w:left="0"/>
        <w:jc w:val="both"/>
      </w:pPr>
      <w:r>
        <w:rPr>
          <w:rFonts w:ascii="Times New Roman"/>
          <w:b w:val="false"/>
          <w:i w:val="false"/>
          <w:color w:val="000000"/>
          <w:sz w:val="28"/>
        </w:rPr>
        <w:t>
      8. Туған жері / Место рождения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 Район / Район в городе республиканского значения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72"/>
    <w:p>
      <w:pPr>
        <w:spacing w:after="0"/>
        <w:ind w:left="0"/>
        <w:jc w:val="both"/>
      </w:pPr>
      <w:r>
        <w:rPr>
          <w:rFonts w:ascii="Times New Roman"/>
          <w:b w:val="false"/>
          <w:i w:val="false"/>
          <w:color w:val="000000"/>
          <w:sz w:val="28"/>
        </w:rPr>
        <w:t xml:space="preserve">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 ____________________________________</w:t>
            </w:r>
          </w:p>
          <w:p>
            <w:pPr>
              <w:spacing w:after="20"/>
              <w:ind w:left="20"/>
              <w:jc w:val="both"/>
            </w:pPr>
            <w:r>
              <w:rPr>
                <w:rFonts w:ascii="Times New Roman"/>
                <w:b w:val="false"/>
                <w:i w:val="false"/>
                <w:color w:val="000000"/>
                <w:sz w:val="20"/>
              </w:rPr>
              <w:t>Ел/ Страна ____________________________________Облыс / Республикалық маңызы бар қала / Область / Город республиканского значения ______________________________________Аудан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____________________________________Округ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w:t>
            </w:r>
          </w:p>
          <w:p>
            <w:pPr>
              <w:spacing w:after="20"/>
              <w:ind w:left="20"/>
              <w:jc w:val="both"/>
            </w:pPr>
            <w:r>
              <w:rPr>
                <w:rFonts w:ascii="Times New Roman"/>
                <w:b w:val="false"/>
                <w:i w:val="false"/>
                <w:color w:val="000000"/>
                <w:sz w:val="20"/>
              </w:rPr>
              <w:t>Елді мекен / Населенный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Ел/ Страна ____________________________</w:t>
            </w:r>
          </w:p>
          <w:p>
            <w:pPr>
              <w:spacing w:after="20"/>
              <w:ind w:left="20"/>
              <w:jc w:val="both"/>
            </w:pPr>
            <w:r>
              <w:rPr>
                <w:rFonts w:ascii="Times New Roman"/>
                <w:b w:val="false"/>
                <w:i w:val="false"/>
                <w:color w:val="000000"/>
                <w:sz w:val="20"/>
              </w:rPr>
              <w:t>Елді мекен / Населенный пункт 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 (оқушылар, үй шаруашылығындағы әйелдер және т.б.) / Прочие (учащиеся, домохозяйки и 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Ешқашан некеде тұрмаған / </w:t>
            </w:r>
          </w:p>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283" w:id="73"/>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73"/>
    <w:bookmarkStart w:name="z284" w:id="74"/>
    <w:p>
      <w:pPr>
        <w:spacing w:after="0"/>
        <w:ind w:left="0"/>
        <w:jc w:val="both"/>
      </w:pPr>
      <w:r>
        <w:rPr>
          <w:rFonts w:ascii="Times New Roman"/>
          <w:b w:val="false"/>
          <w:i w:val="false"/>
          <w:color w:val="000000"/>
          <w:sz w:val="28"/>
        </w:rPr>
        <w:t>
      Одновременно прошу оформить документы на выезд моим несовершеннолетним детям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75"/>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76"/>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77"/>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Заңы).</w:t>
      </w:r>
    </w:p>
    <w:bookmarkEnd w:id="77"/>
    <w:p>
      <w:pPr>
        <w:spacing w:after="0"/>
        <w:ind w:left="0"/>
        <w:jc w:val="both"/>
      </w:pPr>
      <w:bookmarkStart w:name="z288" w:id="78"/>
      <w:r>
        <w:rPr>
          <w:rFonts w:ascii="Times New Roman"/>
          <w:b w:val="false"/>
          <w:i w:val="false"/>
          <w:color w:val="000000"/>
          <w:sz w:val="28"/>
        </w:rPr>
        <w:t xml:space="preserve">
      Предупрежден (-а) об ответственности за заведомо ложные данные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w:t>
      </w:r>
    </w:p>
    <w:bookmarkEnd w:id="78"/>
    <w:p>
      <w:pPr>
        <w:spacing w:after="0"/>
        <w:ind w:left="0"/>
        <w:jc w:val="both"/>
      </w:pPr>
      <w:r>
        <w:rPr>
          <w:rFonts w:ascii="Times New Roman"/>
          <w:b w:val="false"/>
          <w:i w:val="false"/>
          <w:color w:val="000000"/>
          <w:sz w:val="28"/>
        </w:rPr>
        <w:t xml:space="preserve">       _______________________________ "____" ___________ 20 __ года</w:t>
      </w:r>
    </w:p>
    <w:p>
      <w:pPr>
        <w:spacing w:after="0"/>
        <w:ind w:left="0"/>
        <w:jc w:val="both"/>
      </w:pPr>
      <w:r>
        <w:rPr>
          <w:rFonts w:ascii="Times New Roman"/>
          <w:b w:val="false"/>
          <w:i w:val="false"/>
          <w:color w:val="000000"/>
          <w:sz w:val="28"/>
        </w:rPr>
        <w:t xml:space="preserve">       (көрсетілетін қызметті алушының қолы/подпись услугополучателя)</w:t>
      </w:r>
    </w:p>
    <w:bookmarkStart w:name="z289" w:id="79"/>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bookmarkEnd w:id="79"/>
    <w:p>
      <w:pPr>
        <w:spacing w:after="0"/>
        <w:ind w:left="0"/>
        <w:jc w:val="both"/>
      </w:pPr>
      <w:bookmarkStart w:name="z290" w:id="80"/>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 ______________ "_____" __________ 20 __ года</w:t>
      </w:r>
    </w:p>
    <w:bookmarkEnd w:id="80"/>
    <w:p>
      <w:pPr>
        <w:spacing w:after="0"/>
        <w:ind w:left="0"/>
        <w:jc w:val="both"/>
      </w:pPr>
      <w:r>
        <w:rPr>
          <w:rFonts w:ascii="Times New Roman"/>
          <w:b w:val="false"/>
          <w:i w:val="false"/>
          <w:color w:val="000000"/>
          <w:sz w:val="28"/>
        </w:rPr>
        <w:t xml:space="preserve">       Тіркелген күні / Дата регистрации "__" ___ 20__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внутренних дел РК 15.05.2026 </w:t>
      </w:r>
      <w:r>
        <w:rPr>
          <w:rFonts w:ascii="Times New Roman"/>
          <w:b w:val="false"/>
          <w:i w:val="false"/>
          <w:color w:val="ff0000"/>
          <w:sz w:val="28"/>
        </w:rPr>
        <w:t>№ 348</w:t>
      </w:r>
      <w:r>
        <w:rPr>
          <w:rFonts w:ascii="Times New Roman"/>
          <w:b w:val="false"/>
          <w:i w:val="false"/>
          <w:color w:val="ff0000"/>
          <w:sz w:val="28"/>
        </w:rPr>
        <w:t xml:space="preserve"> (вводится в действие с 12.07.2026).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выезд за пределы Республики Казахстан на постоянное место жительства"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 www. 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в Государственную корпорацию – 20 рабочих дней; с момента сдачи пакета документов: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услугополучателя в Государственной корпорации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решение об оформлении документов на выезд за пределы Республики Казахстан на постоянное место жительства, либо мотивированное уведомление об отказе в оказании государственной услуги в случаях и по основаниям, предусмотренным пунктом 9 настоящего перечня основных требований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 1 месячный расчетный показатель. В случае подачи заявления на получение государственной услуги через Государственную корпорацию или портал оплата осуществляется через платежный шлюз "электронного правительства" (далее - ПШЭП) или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с понедельника по пятницу с 9-00 до</w:t>
            </w:r>
          </w:p>
          <w:p>
            <w:pPr>
              <w:spacing w:after="20"/>
              <w:ind w:left="20"/>
              <w:jc w:val="both"/>
            </w:pPr>
            <w:r>
              <w:rPr>
                <w:rFonts w:ascii="Times New Roman"/>
                <w:b w:val="false"/>
                <w:i w:val="false"/>
                <w:color w:val="000000"/>
                <w:sz w:val="20"/>
              </w:rPr>
              <w:t>
18-30 часов, с перерывом на обед с 13-00 до 14-30,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www.gov.kz;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p>
            <w:pPr>
              <w:spacing w:after="20"/>
              <w:ind w:left="20"/>
              <w:jc w:val="both"/>
            </w:pPr>
            <w:r>
              <w:rPr>
                <w:rFonts w:ascii="Times New Roman"/>
                <w:b w:val="false"/>
                <w:i w:val="false"/>
                <w:color w:val="000000"/>
                <w:sz w:val="20"/>
              </w:rPr>
              <w:t>
1) заявление-анкета;</w:t>
            </w:r>
          </w:p>
          <w:p>
            <w:pPr>
              <w:spacing w:after="20"/>
              <w:ind w:left="20"/>
              <w:jc w:val="both"/>
            </w:pPr>
            <w:r>
              <w:rPr>
                <w:rFonts w:ascii="Times New Roman"/>
                <w:b w:val="false"/>
                <w:i w:val="false"/>
                <w:color w:val="000000"/>
                <w:sz w:val="20"/>
              </w:rPr>
              <w:t>
2) удостоверение личности либо его электронная форма представленное посредством сервиса цифровых документов и паспорт гражданина Республики Казахстан, свидетельства о рождении детей, не достигших шестнадцатилетнего возраста либо его электронная форма представленное посредством сервиса цифровых документов; вид на жительство иностранца в Республике Казахстан; удостоверение лица без гражданства (для идентификации личности);</w:t>
            </w:r>
          </w:p>
          <w:p>
            <w:pPr>
              <w:spacing w:after="20"/>
              <w:ind w:left="20"/>
              <w:jc w:val="both"/>
            </w:pPr>
            <w:r>
              <w:rPr>
                <w:rFonts w:ascii="Times New Roman"/>
                <w:b w:val="false"/>
                <w:i w:val="false"/>
                <w:color w:val="000000"/>
                <w:sz w:val="20"/>
              </w:rPr>
              <w:t xml:space="preserve">
3) соглашение об уплате алиментов, заключенное в порядке, предусмотренном </w:t>
            </w:r>
            <w:r>
              <w:rPr>
                <w:rFonts w:ascii="Times New Roman"/>
                <w:b w:val="false"/>
                <w:i w:val="false"/>
                <w:color w:val="000000"/>
                <w:sz w:val="20"/>
              </w:rPr>
              <w:t>главой 22</w:t>
            </w:r>
            <w:r>
              <w:rPr>
                <w:rFonts w:ascii="Times New Roman"/>
                <w:b w:val="false"/>
                <w:i w:val="false"/>
                <w:color w:val="000000"/>
                <w:sz w:val="20"/>
              </w:rPr>
              <w:t xml:space="preserve"> Кодекса Республики Казахстан "О браке (супружестве) и семье", если на территории Республики Казахстан постоянно проживают члены семьи выезжающего, которым он по закону предоставляет содержание в случае наличия в отношении услугополучателя действущего исполнительного производства по взысканию алиментов.</w:t>
            </w:r>
          </w:p>
          <w:p>
            <w:pPr>
              <w:spacing w:after="20"/>
              <w:ind w:left="20"/>
              <w:jc w:val="both"/>
            </w:pPr>
            <w:r>
              <w:rPr>
                <w:rFonts w:ascii="Times New Roman"/>
                <w:b w:val="false"/>
                <w:i w:val="false"/>
                <w:color w:val="000000"/>
                <w:sz w:val="20"/>
              </w:rPr>
              <w:t>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p>
            <w:pPr>
              <w:spacing w:after="20"/>
              <w:ind w:left="20"/>
              <w:jc w:val="both"/>
            </w:pPr>
            <w:r>
              <w:rPr>
                <w:rFonts w:ascii="Times New Roman"/>
                <w:b w:val="false"/>
                <w:i w:val="false"/>
                <w:color w:val="000000"/>
                <w:sz w:val="20"/>
              </w:rPr>
              <w:t>
Примечание: к членам семьи – получателям алиментов Кодексом отнесены:</w:t>
            </w:r>
          </w:p>
          <w:p>
            <w:pPr>
              <w:spacing w:after="20"/>
              <w:ind w:left="20"/>
              <w:jc w:val="both"/>
            </w:pPr>
            <w:r>
              <w:rPr>
                <w:rFonts w:ascii="Times New Roman"/>
                <w:b w:val="false"/>
                <w:i w:val="false"/>
                <w:color w:val="000000"/>
                <w:sz w:val="20"/>
              </w:rPr>
              <w:t>
несовершеннолетние дети;</w:t>
            </w:r>
          </w:p>
          <w:p>
            <w:pPr>
              <w:spacing w:after="20"/>
              <w:ind w:left="20"/>
              <w:jc w:val="both"/>
            </w:pPr>
            <w:r>
              <w:rPr>
                <w:rFonts w:ascii="Times New Roman"/>
                <w:b w:val="false"/>
                <w:i w:val="false"/>
                <w:color w:val="000000"/>
                <w:sz w:val="20"/>
              </w:rPr>
              <w:t>
родители;</w:t>
            </w:r>
          </w:p>
          <w:p>
            <w:pPr>
              <w:spacing w:after="20"/>
              <w:ind w:left="20"/>
              <w:jc w:val="both"/>
            </w:pPr>
            <w:r>
              <w:rPr>
                <w:rFonts w:ascii="Times New Roman"/>
                <w:b w:val="false"/>
                <w:i w:val="false"/>
                <w:color w:val="000000"/>
                <w:sz w:val="20"/>
              </w:rPr>
              <w:t>
нетрудоспособный нуждающийся супруг (супруга);</w:t>
            </w:r>
          </w:p>
          <w:p>
            <w:pPr>
              <w:spacing w:after="20"/>
              <w:ind w:left="20"/>
              <w:jc w:val="both"/>
            </w:pPr>
            <w:r>
              <w:rPr>
                <w:rFonts w:ascii="Times New Roman"/>
                <w:b w:val="false"/>
                <w:i w:val="false"/>
                <w:color w:val="000000"/>
                <w:sz w:val="20"/>
              </w:rPr>
              <w:t>
супруга, в том числе бывшая, в период беременности и в течение трех лет со дня рождения общего ребенка;</w:t>
            </w:r>
          </w:p>
          <w:p>
            <w:pPr>
              <w:spacing w:after="20"/>
              <w:ind w:left="20"/>
              <w:jc w:val="both"/>
            </w:pPr>
            <w:r>
              <w:rPr>
                <w:rFonts w:ascii="Times New Roman"/>
                <w:b w:val="false"/>
                <w:i w:val="false"/>
                <w:color w:val="000000"/>
                <w:sz w:val="20"/>
              </w:rPr>
              <w:t>
нуждающийся супруг (супруга), в том числе бывший, осуществляющий уход за общим ребенком с инвалидностью до достижения им возраста восемнадцати лет, а также в случае определения общему ребенку с инвалидностью по достижении восемнадцати лет первой или второй группы инвалидности;</w:t>
            </w:r>
          </w:p>
          <w:p>
            <w:pPr>
              <w:spacing w:after="20"/>
              <w:ind w:left="20"/>
              <w:jc w:val="both"/>
            </w:pPr>
            <w:r>
              <w:rPr>
                <w:rFonts w:ascii="Times New Roman"/>
                <w:b w:val="false"/>
                <w:i w:val="false"/>
                <w:color w:val="000000"/>
                <w:sz w:val="20"/>
              </w:rPr>
              <w:t>
нетрудоспособный нуждающийся бывший супруг (супруга), ставший нетрудоспособным до расторжения брака (супружества);</w:t>
            </w:r>
          </w:p>
          <w:p>
            <w:pPr>
              <w:spacing w:after="20"/>
              <w:ind w:left="20"/>
              <w:jc w:val="both"/>
            </w:pPr>
            <w:r>
              <w:rPr>
                <w:rFonts w:ascii="Times New Roman"/>
                <w:b w:val="false"/>
                <w:i w:val="false"/>
                <w:color w:val="000000"/>
                <w:sz w:val="20"/>
              </w:rPr>
              <w:t>
несовершеннолетние братья и сестры, нуждающиеся в помощи;</w:t>
            </w:r>
          </w:p>
          <w:p>
            <w:pPr>
              <w:spacing w:after="20"/>
              <w:ind w:left="20"/>
              <w:jc w:val="both"/>
            </w:pPr>
            <w:r>
              <w:rPr>
                <w:rFonts w:ascii="Times New Roman"/>
                <w:b w:val="false"/>
                <w:i w:val="false"/>
                <w:color w:val="000000"/>
                <w:sz w:val="20"/>
              </w:rPr>
              <w:t>
несовершеннолетние нуждающиеся в помощи внуки;</w:t>
            </w:r>
          </w:p>
          <w:p>
            <w:pPr>
              <w:spacing w:after="20"/>
              <w:ind w:left="20"/>
              <w:jc w:val="both"/>
            </w:pPr>
            <w:r>
              <w:rPr>
                <w:rFonts w:ascii="Times New Roman"/>
                <w:b w:val="false"/>
                <w:i w:val="false"/>
                <w:color w:val="000000"/>
                <w:sz w:val="20"/>
              </w:rPr>
              <w:t>
нетрудоспособные нуждающиеся в помощи дедушка и бабушка;</w:t>
            </w:r>
          </w:p>
          <w:p>
            <w:pPr>
              <w:spacing w:after="20"/>
              <w:ind w:left="20"/>
              <w:jc w:val="both"/>
            </w:pPr>
            <w:r>
              <w:rPr>
                <w:rFonts w:ascii="Times New Roman"/>
                <w:b w:val="false"/>
                <w:i w:val="false"/>
                <w:color w:val="000000"/>
                <w:sz w:val="20"/>
              </w:rPr>
              <w:t>
нетрудоспособные нуждающиеся лица, фактически воспитавшие и содержавшие несовершеннолетних детей;</w:t>
            </w:r>
          </w:p>
          <w:p>
            <w:pPr>
              <w:spacing w:after="20"/>
              <w:ind w:left="20"/>
              <w:jc w:val="both"/>
            </w:pPr>
            <w:r>
              <w:rPr>
                <w:rFonts w:ascii="Times New Roman"/>
                <w:b w:val="false"/>
                <w:i w:val="false"/>
                <w:color w:val="000000"/>
                <w:sz w:val="20"/>
              </w:rPr>
              <w:t>
нетрудоспособные, нуждающиеся в помощи отчим и мачеха, воспитывавшие и содержавшие своих пасынков или падчериц.</w:t>
            </w:r>
          </w:p>
          <w:p>
            <w:pPr>
              <w:spacing w:after="20"/>
              <w:ind w:left="20"/>
              <w:jc w:val="both"/>
            </w:pPr>
            <w:r>
              <w:rPr>
                <w:rFonts w:ascii="Times New Roman"/>
                <w:b w:val="false"/>
                <w:i w:val="false"/>
                <w:color w:val="000000"/>
                <w:sz w:val="20"/>
              </w:rPr>
              <w:t>
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p>
            <w:pPr>
              <w:spacing w:after="20"/>
              <w:ind w:left="20"/>
              <w:jc w:val="both"/>
            </w:pPr>
            <w:r>
              <w:rPr>
                <w:rFonts w:ascii="Times New Roman"/>
                <w:b w:val="false"/>
                <w:i w:val="false"/>
                <w:color w:val="000000"/>
                <w:sz w:val="20"/>
              </w:rPr>
              <w:t>
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p>
            <w:pPr>
              <w:spacing w:after="20"/>
              <w:ind w:left="20"/>
              <w:jc w:val="both"/>
            </w:pPr>
            <w:r>
              <w:rPr>
                <w:rFonts w:ascii="Times New Roman"/>
                <w:b w:val="false"/>
                <w:i w:val="false"/>
                <w:color w:val="000000"/>
                <w:sz w:val="20"/>
              </w:rPr>
              <w:t>
6) документ, подтверждающего уплату государственной пошлины.</w:t>
            </w:r>
          </w:p>
          <w:p>
            <w:pPr>
              <w:spacing w:after="20"/>
              <w:ind w:left="20"/>
              <w:jc w:val="both"/>
            </w:pPr>
            <w:r>
              <w:rPr>
                <w:rFonts w:ascii="Times New Roman"/>
                <w:b w:val="false"/>
                <w:i w:val="false"/>
                <w:color w:val="000000"/>
                <w:sz w:val="20"/>
              </w:rPr>
              <w:t>
7) заявление (в случае отсутствия сведений о регистрации на территории Республики Казахстан лиц, указанных в подпунктах 3) и 5) настоящего пункта).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заявление-анкету в электронной форме;</w:t>
            </w:r>
          </w:p>
          <w:p>
            <w:pPr>
              <w:spacing w:after="20"/>
              <w:ind w:left="20"/>
              <w:jc w:val="both"/>
            </w:pPr>
            <w:r>
              <w:rPr>
                <w:rFonts w:ascii="Times New Roman"/>
                <w:b w:val="false"/>
                <w:i w:val="false"/>
                <w:color w:val="000000"/>
                <w:sz w:val="20"/>
              </w:rPr>
              <w:t>
2) сведения об оплате государственной пошлины за оказание государственной услуги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в сканированном варианте согласно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Для снятия с регистрации по постоянному месту жительства на территории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удостоверение личности; вид на жительство иностранца в Республике Казахстан; удостоверение лица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1"/>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p>
            <w:pPr>
              <w:spacing w:after="20"/>
              <w:ind w:left="20"/>
              <w:jc w:val="both"/>
            </w:pPr>
            <w:r>
              <w:rPr>
                <w:rFonts w:ascii="Times New Roman"/>
                <w:b w:val="false"/>
                <w:i w:val="false"/>
                <w:color w:val="000000"/>
                <w:sz w:val="20"/>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20"/>
              <w:ind w:left="20"/>
              <w:jc w:val="both"/>
            </w:pPr>
            <w:r>
              <w:rPr>
                <w:rFonts w:ascii="Times New Roman"/>
                <w:b w:val="false"/>
                <w:i w:val="false"/>
                <w:color w:val="000000"/>
                <w:sz w:val="20"/>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20"/>
              <w:ind w:left="20"/>
              <w:jc w:val="both"/>
            </w:pPr>
            <w:r>
              <w:rPr>
                <w:rFonts w:ascii="Times New Roman"/>
                <w:b w:val="false"/>
                <w:i w:val="false"/>
                <w:color w:val="000000"/>
                <w:sz w:val="20"/>
              </w:rPr>
              <w:t>
3) осужден за совершение преступления – до отбытия наказания или освобождения от наказания;</w:t>
            </w:r>
          </w:p>
          <w:p>
            <w:pPr>
              <w:spacing w:after="20"/>
              <w:ind w:left="20"/>
              <w:jc w:val="both"/>
            </w:pPr>
            <w:r>
              <w:rPr>
                <w:rFonts w:ascii="Times New Roman"/>
                <w:b w:val="false"/>
                <w:i w:val="false"/>
                <w:color w:val="000000"/>
                <w:sz w:val="20"/>
              </w:rPr>
              <w:t>
4) уклоняется от исполнения обязательств, возложенных на него судом, – до прекращения этих обязательств;</w:t>
            </w:r>
          </w:p>
          <w:p>
            <w:pPr>
              <w:spacing w:after="20"/>
              <w:ind w:left="20"/>
              <w:jc w:val="both"/>
            </w:pPr>
            <w:r>
              <w:rPr>
                <w:rFonts w:ascii="Times New Roman"/>
                <w:b w:val="false"/>
                <w:i w:val="false"/>
                <w:color w:val="000000"/>
                <w:sz w:val="20"/>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воинской службе и статусе военнослужащих";</w:t>
            </w:r>
          </w:p>
          <w:p>
            <w:pPr>
              <w:spacing w:after="20"/>
              <w:ind w:left="20"/>
              <w:jc w:val="both"/>
            </w:pPr>
            <w:r>
              <w:rPr>
                <w:rFonts w:ascii="Times New Roman"/>
                <w:b w:val="false"/>
                <w:i w:val="false"/>
                <w:color w:val="000000"/>
                <w:sz w:val="20"/>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20"/>
              <w:ind w:left="20"/>
              <w:jc w:val="both"/>
            </w:pPr>
            <w:r>
              <w:rPr>
                <w:rFonts w:ascii="Times New Roman"/>
                <w:b w:val="false"/>
                <w:i w:val="false"/>
                <w:color w:val="000000"/>
                <w:sz w:val="20"/>
              </w:rPr>
              <w:t>
7) является ответчиком в гражданском судопроизводстве – до вступления в законную силу решения суда;</w:t>
            </w:r>
          </w:p>
          <w:p>
            <w:pPr>
              <w:spacing w:after="20"/>
              <w:ind w:left="20"/>
              <w:jc w:val="both"/>
            </w:pPr>
            <w:r>
              <w:rPr>
                <w:rFonts w:ascii="Times New Roman"/>
                <w:b w:val="false"/>
                <w:i w:val="false"/>
                <w:color w:val="000000"/>
                <w:sz w:val="20"/>
              </w:rPr>
              <w:t>
8) имеет налоговую задолженность – до полного ее погашения;</w:t>
            </w:r>
          </w:p>
          <w:p>
            <w:pPr>
              <w:spacing w:after="20"/>
              <w:ind w:left="20"/>
              <w:jc w:val="both"/>
            </w:pPr>
            <w:r>
              <w:rPr>
                <w:rFonts w:ascii="Times New Roman"/>
                <w:b w:val="false"/>
                <w:i w:val="false"/>
                <w:color w:val="000000"/>
                <w:sz w:val="20"/>
              </w:rPr>
              <w:t xml:space="preserve">
9) является должником по исполнительному производству; Требование подпункта 9) не распространяется в случае, если должник по исполнительному производству представил: заключенное со взыскателем мировое соглашение, утвержденное судом; соглашение об урегулировании спора со взыскателем в порядке медиации; документы, подтверждающие исполнение взыскания или иного требования исполнительного документа; документы, подтверждающие отмену решения соответствующего органа, на основании которого выдан исполнительный документ. Услугодатель отказывает в оказании государственной услуги в случаях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 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от гражданина (-ки)</w:t>
            </w:r>
            <w:r>
              <w:br/>
            </w:r>
            <w:r>
              <w:rPr>
                <w:rFonts w:ascii="Times New Roman"/>
                <w:b w:val="false"/>
                <w:i w:val="false"/>
                <w:color w:val="000000"/>
                <w:sz w:val="20"/>
              </w:rPr>
              <w:t>________________________</w:t>
            </w:r>
            <w:r>
              <w:br/>
            </w:r>
            <w:r>
              <w:rPr>
                <w:rFonts w:ascii="Times New Roman"/>
                <w:b w:val="false"/>
                <w:i w:val="false"/>
                <w:color w:val="000000"/>
                <w:sz w:val="20"/>
              </w:rPr>
              <w:t>(указать фамилию,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адрес регистрации</w:t>
            </w:r>
            <w:r>
              <w:br/>
            </w:r>
            <w:r>
              <w:rPr>
                <w:rFonts w:ascii="Times New Roman"/>
                <w:b w:val="false"/>
                <w:i w:val="false"/>
                <w:color w:val="000000"/>
                <w:sz w:val="20"/>
              </w:rPr>
              <w:t>места жительства)</w:t>
            </w:r>
          </w:p>
        </w:tc>
      </w:tr>
    </w:tbl>
    <w:bookmarkStart w:name="z295" w:id="82"/>
    <w:p>
      <w:pPr>
        <w:spacing w:after="0"/>
        <w:ind w:left="0"/>
        <w:jc w:val="left"/>
      </w:pPr>
      <w:r>
        <w:rPr>
          <w:rFonts w:ascii="Times New Roman"/>
          <w:b/>
          <w:i w:val="false"/>
          <w:color w:val="000000"/>
        </w:rPr>
        <w:t xml:space="preserve"> Заявление</w:t>
      </w:r>
    </w:p>
    <w:bookmarkEnd w:id="82"/>
    <w:p>
      <w:pPr>
        <w:spacing w:after="0"/>
        <w:ind w:left="0"/>
        <w:jc w:val="both"/>
      </w:pPr>
      <w:bookmarkStart w:name="z296" w:id="83"/>
      <w:r>
        <w:rPr>
          <w:rFonts w:ascii="Times New Roman"/>
          <w:b w:val="false"/>
          <w:i w:val="false"/>
          <w:color w:val="000000"/>
          <w:sz w:val="28"/>
        </w:rPr>
        <w:t>
      В связи с оформлением документов на выезд за пределы Республики Казахстан на постоянное место жительства, на основании сведений Государственной базы данных "Физические лица" прошу сообщить информацию о регистрации на территории Республики Казахстан гражданина (- ки) _____________________________________________________</w:t>
      </w:r>
    </w:p>
    <w:bookmarkEnd w:id="8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полные фамилию, имя, отчество (при его наличии), родственные связи)</w:t>
      </w:r>
    </w:p>
    <w:p>
      <w:pPr>
        <w:spacing w:after="0"/>
        <w:ind w:left="0"/>
        <w:jc w:val="both"/>
      </w:pPr>
      <w:r>
        <w:rPr>
          <w:rFonts w:ascii="Times New Roman"/>
          <w:b w:val="false"/>
          <w:i w:val="false"/>
          <w:color w:val="000000"/>
          <w:sz w:val="28"/>
        </w:rPr>
        <w:t xml:space="preserve">       "______" __________ 20____года 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84"/>
    <w:p>
      <w:pPr>
        <w:spacing w:after="0"/>
        <w:ind w:left="0"/>
        <w:jc w:val="left"/>
      </w:pPr>
      <w:r>
        <w:rPr>
          <w:rFonts w:ascii="Times New Roman"/>
          <w:b/>
          <w:i w:val="false"/>
          <w:color w:val="000000"/>
        </w:rPr>
        <w:t xml:space="preserve"> Расписка о приеме документов от услугополучателя</w:t>
      </w:r>
    </w:p>
    <w:bookmarkEnd w:id="84"/>
    <w:p>
      <w:pPr>
        <w:spacing w:after="0"/>
        <w:ind w:left="0"/>
        <w:jc w:val="both"/>
      </w:pPr>
      <w:bookmarkStart w:name="z300" w:id="85"/>
      <w:r>
        <w:rPr>
          <w:rFonts w:ascii="Times New Roman"/>
          <w:b w:val="false"/>
          <w:i w:val="false"/>
          <w:color w:val="000000"/>
          <w:sz w:val="28"/>
        </w:rPr>
        <w:t>
      Настоящая расписка выдана _________________________________________________</w:t>
      </w:r>
    </w:p>
    <w:bookmarkEnd w:id="85"/>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и подтверждает принятие документов для оформления разрешения на выезд за пределы Республики Казахстан на постоянное место жительства, согласно перечню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Для получения документа, подтверждающего выезд за пределы Республики Казахстан на постоянное место жительство для снятия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за уведомлением об отказе в предоставлении государственной услуги, необходимо явиться к услугодателю "___" ______20__ года.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 Получил: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86"/>
    <w:p>
      <w:pPr>
        <w:spacing w:after="0"/>
        <w:ind w:left="0"/>
        <w:jc w:val="left"/>
      </w:pPr>
      <w:r>
        <w:rPr>
          <w:rFonts w:ascii="Times New Roman"/>
          <w:b/>
          <w:i w:val="false"/>
          <w:color w:val="000000"/>
        </w:rPr>
        <w:t xml:space="preserve"> Расписка об отказе в приеме документов</w:t>
      </w:r>
    </w:p>
    <w:bookmarkEnd w:id="86"/>
    <w:p>
      <w:pPr>
        <w:spacing w:after="0"/>
        <w:ind w:left="0"/>
        <w:jc w:val="both"/>
      </w:pPr>
      <w:bookmarkStart w:name="z304" w:id="8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"Государственной корпорации "Правительство для граждан" _________________ отказывает в (указать адрес) приеме документов на оказание государственной услуги "Оформление документов на выезд за пределы Республики Казахстан на постоянное место жительства", ввиду представления Вами неполного пакета документов согласно перечню основных требований к оказанию государственной услуги, а именно:</w:t>
      </w:r>
    </w:p>
    <w:bookmarkEnd w:id="87"/>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88"/>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88"/>
    <w:p>
      <w:pPr>
        <w:spacing w:after="0"/>
        <w:ind w:left="0"/>
        <w:jc w:val="both"/>
      </w:pPr>
      <w:bookmarkStart w:name="z308" w:id="89"/>
      <w:r>
        <w:rPr>
          <w:rFonts w:ascii="Times New Roman"/>
          <w:b w:val="false"/>
          <w:i w:val="false"/>
          <w:color w:val="000000"/>
          <w:sz w:val="28"/>
        </w:rPr>
        <w:t>
      Уведомляем ______________________________________________________________</w:t>
      </w:r>
    </w:p>
    <w:bookmarkEnd w:id="89"/>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Уведомление составлено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w:t>
            </w:r>
            <w:r>
              <w:br/>
            </w:r>
            <w:r>
              <w:rPr>
                <w:rFonts w:ascii="Times New Roman"/>
                <w:b w:val="false"/>
                <w:i w:val="false"/>
                <w:color w:val="000000"/>
                <w:sz w:val="20"/>
              </w:rPr>
              <w:t>Казахстан на постоянное место</w:t>
            </w:r>
            <w:r>
              <w:br/>
            </w:r>
            <w:r>
              <w:rPr>
                <w:rFonts w:ascii="Times New Roman"/>
                <w:b w:val="false"/>
                <w:i w:val="false"/>
                <w:color w:val="000000"/>
                <w:sz w:val="20"/>
              </w:rPr>
              <w:t>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90"/>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90"/>
    <w:p>
      <w:pPr>
        <w:spacing w:after="0"/>
        <w:ind w:left="0"/>
        <w:jc w:val="both"/>
      </w:pPr>
      <w:bookmarkStart w:name="z312" w:id="91"/>
      <w:r>
        <w:rPr>
          <w:rFonts w:ascii="Times New Roman"/>
          <w:b w:val="false"/>
          <w:i w:val="false"/>
          <w:color w:val="000000"/>
          <w:sz w:val="28"/>
        </w:rPr>
        <w:t>
      Уведомляем______________________________________________________________</w:t>
      </w:r>
    </w:p>
    <w:bookmarkEnd w:id="91"/>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92"/>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bookmarkEnd w:id="92"/>
    <w:p>
      <w:pPr>
        <w:spacing w:after="0"/>
        <w:ind w:left="0"/>
        <w:jc w:val="both"/>
      </w:pPr>
      <w:bookmarkStart w:name="z316" w:id="93"/>
      <w:r>
        <w:rPr>
          <w:rFonts w:ascii="Times New Roman"/>
          <w:b w:val="false"/>
          <w:i w:val="false"/>
          <w:color w:val="000000"/>
          <w:sz w:val="28"/>
        </w:rPr>
        <w:t>
      В связи с оформлением документов на выезд на постоянное место жительства</w:t>
      </w:r>
    </w:p>
    <w:bookmarkEnd w:id="93"/>
    <w:p>
      <w:pPr>
        <w:spacing w:after="0"/>
        <w:ind w:left="0"/>
        <w:jc w:val="both"/>
      </w:pPr>
      <w:r>
        <w:rPr>
          <w:rFonts w:ascii="Times New Roman"/>
          <w:b w:val="false"/>
          <w:i w:val="false"/>
          <w:color w:val="000000"/>
          <w:sz w:val="28"/>
        </w:rPr>
        <w:t xml:space="preserve">       в_____________________________________________________________________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w:t>
      </w:r>
    </w:p>
    <w:p>
      <w:pPr>
        <w:spacing w:after="0"/>
        <w:ind w:left="0"/>
        <w:jc w:val="both"/>
      </w:pPr>
      <w:r>
        <w:rPr>
          <w:rFonts w:ascii="Times New Roman"/>
          <w:b w:val="false"/>
          <w:i w:val="false"/>
          <w:color w:val="000000"/>
          <w:sz w:val="28"/>
        </w:rPr>
        <w:t xml:space="preserve">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p>
      <w:pPr>
        <w:spacing w:after="0"/>
        <w:ind w:left="0"/>
        <w:jc w:val="both"/>
      </w:pPr>
      <w:r>
        <w:rPr>
          <w:rFonts w:ascii="Times New Roman"/>
          <w:b w:val="false"/>
          <w:i w:val="false"/>
          <w:color w:val="000000"/>
          <w:sz w:val="28"/>
        </w:rPr>
        <w:t xml:space="preserve">       М.П. 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 "_____" _________ 20____ года</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94"/>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bookmarkEnd w:id="94"/>
    <w:p>
      <w:pPr>
        <w:spacing w:after="0"/>
        <w:ind w:left="0"/>
        <w:jc w:val="both"/>
      </w:pPr>
      <w:bookmarkStart w:name="z320" w:id="95"/>
      <w:r>
        <w:rPr>
          <w:rFonts w:ascii="Times New Roman"/>
          <w:b w:val="false"/>
          <w:i w:val="false"/>
          <w:color w:val="000000"/>
          <w:sz w:val="28"/>
        </w:rPr>
        <w:t>
      В связи с оформлением документов на выезд на постоянное место жительства</w:t>
      </w:r>
    </w:p>
    <w:bookmarkEnd w:id="95"/>
    <w:p>
      <w:pPr>
        <w:spacing w:after="0"/>
        <w:ind w:left="0"/>
        <w:jc w:val="both"/>
      </w:pPr>
      <w:r>
        <w:rPr>
          <w:rFonts w:ascii="Times New Roman"/>
          <w:b w:val="false"/>
          <w:i w:val="false"/>
          <w:color w:val="000000"/>
          <w:sz w:val="28"/>
        </w:rPr>
        <w:t xml:space="preserve">       в_______________________________________________________________________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203" w:id="96"/>
    <w:p>
      <w:pPr>
        <w:spacing w:after="0"/>
        <w:ind w:left="0"/>
        <w:jc w:val="left"/>
      </w:pPr>
      <w:r>
        <w:rPr>
          <w:rFonts w:ascii="Times New Roman"/>
          <w:b/>
          <w:i w:val="false"/>
          <w:color w:val="000000"/>
        </w:rPr>
        <w:t xml:space="preserve"> Перечень утративших силу некоторых приказов Министерства внутренних дел Республики Казахстан</w:t>
      </w:r>
    </w:p>
    <w:bookmarkEnd w:id="96"/>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27.08.2020 </w:t>
      </w:r>
      <w:r>
        <w:rPr>
          <w:rFonts w:ascii="Times New Roman"/>
          <w:b w:val="false"/>
          <w:i w:val="false"/>
          <w:color w:val="ff0000"/>
          <w:sz w:val="28"/>
        </w:rPr>
        <w:t>№ 600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11030, опубликован 8 июня 2015 года в информационно-правовой системе "Әділет").</w:t>
      </w:r>
    </w:p>
    <w:bookmarkEnd w:id="97"/>
    <w:bookmarkStart w:name="z205"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11568, опубликован 20 июля 2015 года в информационно-правовой системе "Әділет").</w:t>
      </w:r>
    </w:p>
    <w:bookmarkEnd w:id="98"/>
    <w:bookmarkStart w:name="z206"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2016 года № 39 "О внесении изменения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13401, опубликован 16 марта 2016 года в информационно-правовой системе "Әділет").</w:t>
      </w:r>
    </w:p>
    <w:bookmarkEnd w:id="99"/>
    <w:bookmarkStart w:name="z207"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февраля 2016 года № 177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13539, опубликован 1 апреля 2016 года в информационно-правовой системе "Әділет").</w:t>
      </w:r>
    </w:p>
    <w:bookmarkEnd w:id="100"/>
    <w:bookmarkStart w:name="z208"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2017 года № 789 "О внесении изменений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16121, опубликован 10 января 2018 года в Эталонном контрольном банке нормативных правовых актов в электронном виде).</w:t>
      </w:r>
    </w:p>
    <w:bookmarkEnd w:id="101"/>
    <w:bookmarkStart w:name="z209"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марта 2018 года № 194 "О внесении изменений и дополнений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16738, опубликован 18 апреля 2018 года в Эталонном контрольном банке нормативных правовых актов в электронном виде).</w:t>
      </w:r>
    </w:p>
    <w:bookmarkEnd w:id="102"/>
    <w:bookmarkStart w:name="z210" w:id="1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мая 2018 года № 340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16923, опубликован 30 мая 2018 года в Эталонном контрольном банке нормативных правовых актов в электронном виде).</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