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a893" w14:textId="bd2a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правосудия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26 марта 2020 года № 12. Зарегистрирован в Министерстве юстиции Республики Казахстан 30 марта 2020 года № 20197.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от 27 июля 2007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"Об утверждении стандарта государственной услуги "Прием документов на обучение в Академию правосудия при Верховном Суде Республики Казахстан" № 9 от 24 октября 2019 года (зарегистрирован в Реестре государственной регистрации нормативных правовых актов № 19526 от 30 октября 2019 года, опубликован в Эталонном контрольном банке нормативных правовых актов от 05 ноября 2019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правосудия при Верховном Суде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Академию правосудия при Верховном Суде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обучающихся в Академии правосудия при Верховном Суде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обучающихся в рамках государственного заказа осуществляется только из числа лиц, являющихся государственными служащими, занимающими штатные должности на постоянной основе, у которых на момент подачи документов совокупные сроки обучения и последующей отработки, не выходят за пределы установленного законодательством пенсионного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обучение в Академию принимаются граждане Республики Казахстан, освоившие профессиональные учебные программы высшего образования.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приема документов, организации проведения вступительных экзаменов и зачисления в Академию создается приемная комиссия. Состав приемной комиссии утверждается ректором Академии по согласованию с Председателем Верховного Суда Республики Казахстан (далее - Председатель Верховного Суда).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приемной комиссии утверждается ректором Академии по согласованию с Председателем Верховного Суда.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осуществляется ежегодно с 1 апреля по 31 июля (включительно) в рабочие дни.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Вступительные экзамены проводятся с 5 по 22 августа, зачисление осуществляется до 31 августа (включительно).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"Прием документов на обучение в Академию правосудия при Верховном Суде Республики Казахстан" (далее – государственная услуга) оказывается приемной комиссией Академии (далее – услугодатель).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магистратуру осуществляется по направлению подготовки кадров "7М042 - Право" со сроком обучения один год.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лицам, поступающим в магистратуру, предъявляются следующие требования:</w:t>
      </w:r>
    </w:p>
    <w:bookmarkEnd w:id="19"/>
    <w:bookmarkStart w:name="z4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девяти лет;</w:t>
      </w:r>
    </w:p>
    <w:bookmarkEnd w:id="20"/>
    <w:bookmarkStart w:name="z4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21"/>
    <w:bookmarkStart w:name="z4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четырех лет.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 и следующие документы:</w:t>
      </w:r>
    </w:p>
    <w:bookmarkEnd w:id="23"/>
    <w:bookmarkStart w:name="z3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4"/>
    <w:bookmarkStart w:name="z3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25"/>
    <w:bookmarkStart w:name="z3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- для лиц, поступающих в рамках государственного заказа;</w:t>
      </w:r>
    </w:p>
    <w:bookmarkEnd w:id="26"/>
    <w:bookmarkStart w:name="z3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- для лиц, поступающих в рамках государственного заказа;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28"/>
    <w:bookmarkStart w:name="z3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29"/>
    <w:bookmarkStart w:name="z3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30"/>
    <w:bookmarkStart w:name="z3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</w:t>
      </w:r>
    </w:p>
    <w:bookmarkEnd w:id="31"/>
    <w:bookmarkStart w:name="z3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32"/>
    <w:bookmarkStart w:name="z3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электронное Заявление, удостоверенное электронной цифровой подписью (далее – ЭЦП) услугополучателя;</w:t>
      </w:r>
    </w:p>
    <w:bookmarkEnd w:id="33"/>
    <w:bookmarkStart w:name="z3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документа о высшем образовании (вместе с приложением к документу);</w:t>
      </w:r>
    </w:p>
    <w:bookmarkEnd w:id="34"/>
    <w:bookmarkStart w:name="z3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Направления - для лиц, поступающих в рамках государственного заказа;</w:t>
      </w:r>
    </w:p>
    <w:bookmarkEnd w:id="35"/>
    <w:bookmarkStart w:name="z3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справки с места работы с указанием стажа работы по юридической профессии - для лиц, поступающих в рамках государственного заказа;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цветная фотография размером 3x4 см в формате JPEG;</w:t>
      </w:r>
    </w:p>
    <w:bookmarkEnd w:id="37"/>
    <w:bookmarkStart w:name="z4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39"/>
    <w:bookmarkStart w:name="z4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Верховного Суда РК от 14.12.2022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заявлений с документами нарочно услугодатель в течение 30 минут:</w:t>
      </w:r>
    </w:p>
    <w:bookmarkEnd w:id="41"/>
    <w:bookmarkStart w:name="z4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пунктом 11 настоящих Правил; </w:t>
      </w:r>
    </w:p>
    <w:bookmarkEnd w:id="42"/>
    <w:bookmarkStart w:name="z4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предоставленного документа о высшем образовании (вместе с приложением к документу) и его копии, после чего возвращает оригинал;</w:t>
      </w:r>
    </w:p>
    <w:bookmarkEnd w:id="43"/>
    <w:bookmarkStart w:name="z4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об отказе);</w:t>
      </w:r>
    </w:p>
    <w:bookmarkEnd w:id="44"/>
    <w:bookmarkStart w:name="z4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выдает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 приеме).</w:t>
      </w:r>
    </w:p>
    <w:bookmarkEnd w:id="45"/>
    <w:bookmarkStart w:name="z4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6"/>
    <w:bookmarkStart w:name="z4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47"/>
    <w:bookmarkStart w:name="z4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48"/>
    <w:bookmarkStart w:name="z4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49"/>
    <w:bookmarkStart w:name="z4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50"/>
    <w:bookmarkStart w:name="z4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51"/>
    <w:bookmarkStart w:name="z4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Start w:name="z4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Верховного Суда РК от 14.12.2022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оказании государственных услуг является: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поступающими лицами заведомо ложной информации и недостоверных документов является основанием для их отстранения от участия во всех этапах вступительного экзамена, а также исключения из Академии в процессе обучения.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Судебную администрацию Республики Казахстан (далее – Судебная администрация).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Судебную администрацию,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Судебной администрацией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</w:p>
    <w:bookmarkEnd w:id="60"/>
    <w:bookmarkStart w:name="z4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период проведения вступительных экзаменов создается экзаменационная комиссия.</w:t>
      </w:r>
    </w:p>
    <w:bookmarkEnd w:id="61"/>
    <w:bookmarkStart w:name="z4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судьи Верховного и местных судов, член Высшего Судебного Совета, адвокат или юридический консультант, а также преподаватель Академии.</w:t>
      </w:r>
    </w:p>
    <w:bookmarkEnd w:id="62"/>
    <w:bookmarkStart w:name="z4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ректора Академии по согласованию с Председателем Верховного Суда Республики Казахстан.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поступающие в магистратуру, сдают вступительный экзамен по специальности.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Вступительный экзамен по специальности состоит из трех этапов:</w:t>
      </w:r>
    </w:p>
    <w:bookmarkEnd w:id="65"/>
    <w:bookmarkStart w:name="z2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комплексное тестирование, которое проводится на базе Национального центра тестирования Министерства науки и высшего образования Республики Казахстан;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задачи);</w:t>
      </w:r>
    </w:p>
    <w:bookmarkStart w:name="z2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праву, а также административно-деликтному праву. </w:t>
      </w:r>
    </w:p>
    <w:bookmarkEnd w:id="67"/>
    <w:bookmarkStart w:name="z2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68"/>
    <w:bookmarkStart w:name="z2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допускаются к участию 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баллов для конкурса суммируются баллы по результатам всех трех этапов вступительного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Пересдача вступительных экзаменов не допускается.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- апелляционная комиссия). Состав апелляционной комиссии утверждается ректором Академии по согласованию с Председателем Верховного Суда.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Верховного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Верховном Суде Республики Казахстан, с обоснованием причин несогласия.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комиссии. Апелляционные заявления по содержанию экзаменационных материалов принимаются до 13.00 часов дня, следующего за днем объявления результатов вступительного экзамена, и рассматриваются апелляционной комиссией в течение одного дня со дня подачи заявления.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Решения апелляционной комиссии принимаются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подписываемым председателем и всеми членами комиссии.</w:t>
      </w:r>
    </w:p>
    <w:bookmarkEnd w:id="75"/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Верховном Суде Республики Казахстан, которое утверждается ректором Академии по согласованию с Председателем Верховного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зачислении в магистратуру лица, поступающего в рамках государственного заказа, заключается трехсторонний договор между зачисляемым лицом, Академией и организацией, направившей лицо на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зачислении в магистратуру лица, поступающего за счет собственных средств и (или) иных источников, заключается двухсторонний договор между зачисляемым лицом и Академией,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приемной комиссии ректор Академии издает приказ о зачислении в магистратуру.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</w:t>
      </w:r>
    </w:p>
    <w:bookmarkStart w:name="z4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6" w:id="8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 __ 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"подпись"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(заполняется на фирменном бланке)</w:t>
      </w:r>
    </w:p>
    <w:bookmarkEnd w:id="82"/>
    <w:bookmarkStart w:name="z1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83"/>
    <w:p>
      <w:pPr>
        <w:spacing w:after="0"/>
        <w:ind w:left="0"/>
        <w:jc w:val="both"/>
      </w:pPr>
      <w:bookmarkStart w:name="z113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 тексте указывается наименование государственного органа, направляющего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на обучение) направляет на обучение в магистратуру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подготовки кадров "7M042-Право" со сроком обучения один год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подпись (ФИО должностного лица, имеющего право назначения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в соответствии с законодательством РК)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14.12.2022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на обучение в Академию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"Академия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Академию правосудия при Верховном Суде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услугодателя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при обращении к услугодателю – до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при обращении к услугодателю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и/или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либо расписка о мотивированном отказе в приеме документов.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и/или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 невостребованных документов: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09.00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www.office.sud.kz, раздел "Академия правосудия".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цветные фотографии размером 3x4 см (две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цветная фотография размером 3x4 см в формате JPEG;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апреля по 31 июля (включительно) в рабочие дни.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электронно-цифровой подписи или одноразового пароля, далее перейти в раздел "Цифровые документы" и выбрать необходимый документ".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7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адрес проживания</w:t>
      </w:r>
    </w:p>
    <w:bookmarkStart w:name="z1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91"/>
    <w:p>
      <w:pPr>
        <w:spacing w:after="0"/>
        <w:ind w:left="0"/>
        <w:jc w:val="both"/>
      </w:pPr>
      <w:bookmarkStart w:name="z149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 от 15 апреля 2013 года, Академия правосудия при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отказывает в приеме документов на оказание государственной услуги "Прием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обучение в Академию правосудия при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(далее – государственная услуга), ввиду: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установления недостоверности документов, представленных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несоответствия представленных материалов, данных и сведений,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требованиям, установленным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недостоверных (недействительных) документов (в т.ч.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действия) с указанием причин: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материалов, данных и сведений, несоответствующих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нормативными правовыми актами Республики Казахстан (в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неполного пакета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Выдал(а):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услугодателя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Получил(а):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услугополучателя___________________________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2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19" w:id="94"/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направление с места работы, подписанное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справка с места работы с указанием стажа работы по юридической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лиц, поступающих в рамках государственного заказа) /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трудовую деятельность по юридической профессии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 Республики Казахстан (для лиц, поступающих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средств и (или) иных источников);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две цветные фотографии размером 3x4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медицинская справка формы 075-У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сдал(а)__________            Документы принял(а)__________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            "___" 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оценок*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Председателя Верховного Суда РК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6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образовательных услуг в рамках государственного заказа по программе послевузовского образования № 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                         "___" _______ 20__ г.</w:t>
      </w:r>
    </w:p>
    <w:bookmarkEnd w:id="97"/>
    <w:p>
      <w:pPr>
        <w:spacing w:after="0"/>
        <w:ind w:left="0"/>
        <w:jc w:val="both"/>
      </w:pPr>
      <w:bookmarkStart w:name="z162" w:id="98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Верховном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 Республики Казахстан", именуемое в дальнейшем "Академия", в лице 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_______________, действующего на основании Устава, с одной стороны, и гражданин(ка)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№______________, выдано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в дальнейшем "Магистрант",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 в лице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направившего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"Работодатель",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заключили настоящий договор (далее - Договор) о нижеследующем:</w:t>
      </w:r>
    </w:p>
    <w:bookmarkStart w:name="z1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организацией учебного процесса в Академии для магистранта по образовательной программе "7М04201 - Суд и правосудие" по направлению подготовки кадров "7М042 - Право" (далее – образовательная программа) по очной форме обучения.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02"/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обучение в соответствии с требованиями законодательства Республики Казахстан;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 стипендию в размере должностного оклада по последнему месту работы;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взыскании бюджетных средств, выделенных на его обучение и связанных с обучением затрат, в случае неисполнения или ненадлежащего исполнения им обязательств, принятых по Договору;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от магистранта возмещения ущерба, причиненного имуществу Академии, в соответствии с законодательством Республики Казахстан; 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каждые шесть месяцев в течение четырех лет после окончания Академии запрашивать у магистранта и Работодателя информацию (справку) о месте работы.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 с изменением, внесенным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отчислить магистранта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направлению государственного органа, в том числе получить степень магистра по образовательной программе "7М04201 - Суд и правосудие", выполнив индивидуальный план, работы, включающий: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 Академией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сдача комплексного экзамена, защита магистерского проекта;</w:t>
      </w:r>
    </w:p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магистратуры;</w:t>
      </w:r>
    </w:p>
    <w:bookmarkEnd w:id="118"/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исключением назначения на должность судьи непосредственно после завершения обучения в Академии отработать на государственной службе в порядке и сроки, установленные законодательством о государственной службе Республики Казахстан;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магистратуры;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уведомить в течение одного месяца Академию об изменении своего места жительства и паспортных данных, электронного адреса;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в случаях прохождения зарубежной стажировки, участия в зарубежных конференциях, форумах;</w:t>
      </w:r>
    </w:p>
    <w:bookmarkEnd w:id="123"/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Академию каждые шесть месяцев справку с места работы до полного исполнения обязательств, предусмотренных по Договору, но не более четырех лет, после завершения обучения и получения степени магистра;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2.3. с изменениями, внесенными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После окончания обучения и сдачи квалификационного экзамена в Академии магистрант может занять административные государственные должности корпуса "Б" в уполномоченном органе по организационному и материально-техническому обеспечению деятельности Верховного Суда,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 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обязан: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магистранту учебный отпуск, сохранив за ним рабочее место (должность) в соответствии с законодательством Республики Казахстан;</w:t>
      </w:r>
    </w:p>
    <w:bookmarkEnd w:id="133"/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диплома магистра права в Академии по образовательной программе предоставить лицу, направленному на обучение, работу согласно прежней занимаемой должности;</w:t>
      </w:r>
    </w:p>
    <w:bookmarkEnd w:id="134"/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магистрантом, за которым сохранялось место работы, издать акт о выходе на работу и письменно уведомить об этом Академию;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магистранта;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 чем за один месяц.</w:t>
      </w:r>
    </w:p>
    <w:bookmarkEnd w:id="137"/>
    <w:bookmarkStart w:name="z20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норм Этического кодекса государственных служащих Республики Казахстан (Правил служебной этики государственных служащих);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Магистрант имеет право отчислиться из Академии по собственному желанию. 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 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отчисления из магистратуры по основаниям, предусмотренным пунктами 3.2 и 3.3 Договора, а также неисполнении обязательств, предусмотренных подпунктом 3) пункта 2.3. Договора, магистрант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Казахстан, возмещает государству бюджетные средства, выделенные на его обучение и связанные с обучением затраты.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3.6 -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3.7. Неисполнение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151"/>
    <w:bookmarkStart w:name="z22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55"/>
    <w:bookmarkStart w:name="z22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158"/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159"/>
    <w:bookmarkStart w:name="z2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160"/>
    <w:bookmarkStart w:name="z2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161"/>
    <w:bookmarkStart w:name="z2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162"/>
    <w:bookmarkStart w:name="z23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Договор заключается на государственном и русском языках в трех экземплярах, имеющих одинаковую юридическую силу. 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Верховном Суде Республики Казахстан"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ФИО_____________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Нур-Султан, ул. Бейбитшилик, 46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 Министерства финансов Республики Казахстан"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92070101KSN0000000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 по программе послевузовского образования № 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приказом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г.</w:t>
            </w:r>
          </w:p>
        </w:tc>
      </w:tr>
    </w:tbl>
    <w:p>
      <w:pPr>
        <w:spacing w:after="0"/>
        <w:ind w:left="0"/>
        <w:jc w:val="both"/>
      </w:pPr>
      <w:bookmarkStart w:name="z291" w:id="174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Казахстан", именуемое в дальнейшем "Академия",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Ректора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Республики Казахстан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___________, выдано ___________________, указать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"Магистрант",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нижеследующем:</w:t>
      </w:r>
    </w:p>
    <w:bookmarkStart w:name="z2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75"/>
    <w:bookmarkStart w:name="z2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организацией учебного процесса на платной основе в Академии для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176"/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78"/>
    <w:bookmarkStart w:name="z2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разделом 3 Договора;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Договора.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193"/>
    <w:bookmarkStart w:name="z3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95"/>
    <w:bookmarkStart w:name="z31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196"/>
    <w:bookmarkStart w:name="z3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- _______(……...) тенге.</w:t>
      </w:r>
    </w:p>
    <w:bookmarkEnd w:id="197"/>
    <w:bookmarkStart w:name="z3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198"/>
    <w:bookmarkStart w:name="z3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199"/>
    <w:bookmarkStart w:name="z3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оплачивается Магистрантом самостоятельно на счет организации, определенной Академией в качестве базы стажировки.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3.3 -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201"/>
    <w:bookmarkStart w:name="z3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202"/>
    <w:bookmarkStart w:name="z3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203"/>
    <w:bookmarkStart w:name="z3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204"/>
    <w:bookmarkStart w:name="z3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05"/>
    <w:bookmarkStart w:name="z3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06"/>
    <w:bookmarkStart w:name="z3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07"/>
    <w:bookmarkStart w:name="z3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208"/>
    <w:bookmarkStart w:name="z3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209"/>
    <w:bookmarkStart w:name="z3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имеет право отчислиться из Академии по собственному желанию.</w:t>
      </w:r>
    </w:p>
    <w:bookmarkEnd w:id="210"/>
    <w:bookmarkStart w:name="z3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211"/>
    <w:bookmarkStart w:name="z3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212"/>
    <w:bookmarkStart w:name="z3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213"/>
    <w:bookmarkStart w:name="z33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214"/>
    <w:bookmarkStart w:name="z3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215"/>
    <w:bookmarkStart w:name="z3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16"/>
    <w:bookmarkStart w:name="z3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17"/>
    <w:bookmarkStart w:name="z3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218"/>
    <w:bookmarkStart w:name="z3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219"/>
    <w:bookmarkStart w:name="z3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220"/>
    <w:bookmarkStart w:name="z3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</w:t>
      </w:r>
    </w:p>
    <w:bookmarkEnd w:id="221"/>
    <w:bookmarkStart w:name="z33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222"/>
    <w:bookmarkStart w:name="z3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223"/>
    <w:bookmarkStart w:name="z3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224"/>
    <w:bookmarkStart w:name="z34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225"/>
    <w:bookmarkStart w:name="z3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226"/>
    <w:bookmarkStart w:name="z3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  <w:bookmarkEnd w:id="2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"Академия правосудия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Нур-Султан,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46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160340016701</w:t>
            </w:r>
          </w:p>
          <w:bookmarkEnd w:id="2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"Комитет Казначейства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92070101KSN0000000</w:t>
            </w:r>
          </w:p>
          <w:bookmarkEnd w:id="2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KKMFKZ2A</w:t>
            </w:r>
          </w:p>
          <w:bookmarkEnd w:id="2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11</w:t>
            </w:r>
          </w:p>
          <w:bookmarkEnd w:id="2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