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1a14" w14:textId="3341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по инвестициям и развитию Республики Казахстан от 21 мая 2018 года № 355 "Об утверждении Правил приобретения недропользователями и их подрядчиками товаров, работ и услуг, используемых при проведении операций по добыче твердых полезных ископаемых"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28 марта 2020 года № 160. Зарегистрирован в Министерстве юстиции Республики Казахстан 30 марта 2020 года № 20191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16 марта 2020 года № 286 "О мерах по обеспечению социально-экономической стабильности"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21 мая 2018 года № 355 "Об утверждении Правил приобретения недропользователями и их подрядчиками товаров, работ и услуг, используемых при проведении операций по добыче твердых полезных ископаемых" (зарегистрирован в Реестре государственной регистрации нормативных правовых актов за № 17064, опубликован 29 июня 2018 года в Эталонном контрольном банке нормативных правовых актов Республики Казахстан)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недропользователями и их подрядчиками товаров, работ и услуг, используемых при проведении операций по добыче твердых полезных ископаемых,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"13) ТРУ в период действия чрезвычайного положения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казахстанского происхождения, при условии предоставления сертификата о происхождении товара формы "CT-KZ", или индустриального сертификата, выданного Национальной палатой предпринимателей Республики Казахстан "Атамекен", или размещения в информационной системе интернет-портал "Казахстанское содержание", либо иностранного происхождения, при условии, что такие ТРУ не производятся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Настоящий подпункт применяется исключительно в целях недопущения остановки и снижения объемов производства, а также должного обеспечения безопасности работников, задействованных в производственных процессах.";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размещение настоящего приказа на интернет-ресурсе Министерства индустрии и инфраструктурного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Жанжуменов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