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31a7" w14:textId="3453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22 августа 2014 года № 550 "Об утверждении Правил перемещения осужденных к лишению свободы в период отбывания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марта 2020 года № 231. Зарегистрирован в Министерстве юстиции Республики Казахстан 30 марта 2020 года № 20189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августа 2014 года № 550 "Об утверждении Правил перемещения осужденных к лишению свободы в период отбывания наказания" (зарегистрирован в Реестре государственной регистрации нормативных правовых актов № 9758, опубликован 30 октября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перемещения осужденных к лишению свободы в период отбывания наказания,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перемещении осужденных учреждение (орган-отправитель) обеспечивает их одеждой, обувью по сезону, а также питанием по установленным для осужденных нормам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 на период следования.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перемещение осужденного осуществляется через транзитно-пересыльные пункты следственных изоляторов, осужденные обеспечиваются питанием органом-отправителем до следующего транзитно-пересыльного пункта или до пункта назначения.".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уголовно-исполнительной системы Министерства внутренних дел Республики Казахстан (Ешмагамбетов Ж.Б.).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