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ee74" w14:textId="a2de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марта 2020 года № 157. Зарегистрирован в Министерстве юстиции Республики Казахстан 30 марта 2020 года № 20187.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17.09.2021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Типовой договор на 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17.09.2021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транспорта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157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17.09.2021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"___" ________ 20 __ года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_______________________________________________________________, именуемое в дальнейшем "Уполномоченный орган", в лице ______________________, действующего на основании________________, с одной стороны, и _________________ именуемый в дальнейшем "Перевозчик", в лице _____________, действующего на основании ___________________, с другой стороны, вместе именуемые "Стороны", в соответствии с протоколом об итогах рассмотрения заявок на субсидирование за счет бюджетных средств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 от "___" _____ 20 года, заключили настоящий договор (далее – Договор) о нижеследующем.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1.Уполномоченный орган осуществляет субсидирование части ставки купонного вознаграждения по облигациям на сумму 307 194 406,15 тыс. тенге, выпущенным в 2019 году в целях развития магистральной железнодорожной сети и подвижного состава железнодорожного транспорта по ставке 11,5%. Субсидирование осуществляется на следующих условиях: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ставки субсидирования определяется по рекомендации совета по транспорту;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погашения облигаций – согласно условиям Проспекта.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субсидирования должна быть предусмотрена по республиканской бюджетной программе "Субсидирование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транспорта" (далее – Субсидирование).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перевозчика на выплату части ставки купонного вознаграждения пересматриваются ежегодно с учетом финансового положения перевозчика и субсидируются в пределах суммы, предусмотренной республиканским бюджетом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Договора допускается пересмотр объемов субсидий, в пределах средств, предусмотренных соответствующим бюджетом на соответствующий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17.09.2021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Перевозчик обязуется выполнять обязательства, предусмотренные настоящим Договором и проспектом выпуска облигаций.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обязательства сторон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осуществляет субсидирование в соответствии с Правилами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(далее – Правила).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 Перевозчика, установленных настоящим Договором, и проспектом выпуска облигаций;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целевого использования субсидий на основании документов, представляемых Перевозчиком не реже одного раза в год;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Перевозчика информацию, в том числе документы финансово-хозяйственной деятельности, касающиеся развития магистральной железнодорожной сети и подвижного состава железнодорожного транспорта.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приостановить субсидирование, в случае выявления фактов просроченной задолженности по проспекту выпуска облигаций до исполнения обязательств перевозчиком.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Перевозчик обязан: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исполнять свои обязательства своевременно и в полном объеме, в том числе производить выплату купонного вознаграждения держателям облигаций не субсидируемой части ставки купонного вознаграждения согласно графику погашения;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Уполномоченному органу по его письменному запросу информацию, в том числе документы финансово-хозяйственной деятельности, касающиеся развития магистральной железнодорожной сети и подвижного состава железнодорожного транспорта;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передавать и не раскрывать информацию об условиях и реализации настоящего Договора третьим лицам без предварительного письменного согласия Уполномоченного органа;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согласовывать с Уполномоченным органом внесение изменений и дополнений в проспект выпуска облигаций, касающихся увеличения ставки купонного вознаграждения с последующим заключением дополнительного соглашения к настоящему Договору;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подтверждающие документы Уполномоченному органу в течение трех рабочих дней в случае государственной регистрации изменений и дополнений в проспект выпуска облигаций, касающихся увеличения ставки купонного вознаграждения;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ежегодно до 1 декабря в Уполномоченный орган информацию об использовании субсидий;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пятнадцати рабочих дней извещать Уполномоченный орган об изменениях в составе руководителей, наименовании, реквизитов, юридических и фактических адресов.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Перевозчик вправе: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Уполномоченного органа своевременной выплаты субсидий на условиях настоящего Договора;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информацию о перечисленных объемах субсидий в рамках исполнения обязательств Уполномоченного органа по субсидированию.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взаиморасчетов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субсидий из республиканского бюджета производится в соответствии с индивидуальным планом финансирования по платежам (далее – План финансирования) и графиком выплаты купонного вознаграждения (далее – график выплаты) согласно приложению к настоящему Договору.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субсидирования Уполномоченным органом в течение пяти рабочих дней утверждается план финансирования.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Перевозчик за двадцать рабочих дней до выплаты купонного вознаграждения в соответствии с графиком выплаты предоставляет в адрес Уполномоченного органа заявку на перечисление средств из республиканского бюджета на расчетный счет перевозчика по форме согласно приложению 3 к Правилам (далее – заявка на перечисление).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поданной заявкой на перечисление Стороны производят уточнение данных в срок не более пяти рабочих дней, следующих за днем предоставления заявки на перечисление.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не позднее пяти рабочих дней, следующих за днем предоставления заявки на перечисление, осуществляет перечисление суммы субсидий перевозчику в соответствии с настоящим Договором.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осуществления перечисления суммы субсидий перевозчику, Уполномоченный орган формирует ведомость для субсидирования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транспорта, по бюджетной программе по форме согласно приложению 4 к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перечисления субсидий перевозчику Уполномоченный орган в территориальное подразделение казначейства представляет реестр счетов к оплате и счета к оплате в двух экземплярах.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несут ответственность за неисполнение и (или) ненадлежащее исполнение обязательств по настоящему Договору в соответствии с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Подписанием настоящего Договора Перевозчик предоставляет согласие Уполномоченному органу на: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заинтересованным третьим лицам информации и документов, полученных в рамках настоящего Договора по облигациям, по которым осуществляется субсидирование, в том числе банковской и коммерческой тайны;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в средствах массовой информации наименования Перевозчика, наименования региона, в котором реализуется проект, наименования и описания проекта Перевозчика, а также отрасли.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неопределимой силы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 освобождаются от ответственности за неисполнение, либо ненадлежащее исполнение своих обязательств по настоящему Договору, если невозможность исполнения явилась следствием обстоятельств непреодолимых сил.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наступлении обстоятельств непреодолимых сил, Сторона, для которой создалась невозможность исполнения ее обязательств по настоящему Договору, своевременно в течение десяти рабочих дней с момента наступления извещает другую Сторону о таких обстоятельствах. При этом характер, период действия, факт наступления обстоятельств должны подтверждаться соответствующими документами уполномоченных органов.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Наступление обстоятельств непреодолимых сил вызывает увеличение срока исполнения настоящего Договора на период их действия.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такие обстоятельства будут продолжаться более 3 месяцев подряд, то любая из Сторон вправе пересмотреть условия дальнейшего исполнения обязательств по настоящему Договору.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вступает в силу со дня подписания Сторонами и действует до полного выполнения Сторонами своих обязательств по Договору.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может быть расторгнут по взаимному соглашению Сторон или по требованию одной из Сторон, в случае неисполнения обязательств другой Стороной.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Односторонний отказ от исполнения Договора или одностороннее расторжение Договора осуществляется в соответствии с гражданским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досрочном расторжении Договора, сторона, инициирующая расторжение, обязана письменно уведомить об этом другую сторону не менее чем за месяц до расторжения Договора.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Стороны будут разрешать возникшие споры и разногласия путем переговоров, при невозможности разрешения разногласий путем переговоров в судебном порядке в соответствии с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изменения и дополнения к настоящему Договору составляются в соответствии с законодательством Республики Казахстан в письменной форме на государственном и (или) русском языке в двух экземплярах по одному для каждой из Сторон, имеющих одинаковую юридическую силу, и подписываются обеими Сторонами.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заключен в городе Нур-Султан "____"________ 20___ года в двух экземплярах по одному экземпляру для каждой из Сторон, имеющих одинаковую юридическую силу.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Реквизиты и подписи сторон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Место печати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купонного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облигациям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выпущенным в целях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выплаты купонного вознаграждения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294"/>
        <w:gridCol w:w="1294"/>
        <w:gridCol w:w="2014"/>
        <w:gridCol w:w="2374"/>
        <w:gridCol w:w="2375"/>
        <w:gridCol w:w="2375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ставка вознаграждения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вознаграждения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подлежащая субсидированию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вознаграждения, субсидируемая Уполномоченным органом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подлежащая погашению Перевозчиком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погашения ставки вознаграждения Перевозчиком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5"/>
        <w:gridCol w:w="136"/>
        <w:gridCol w:w="136"/>
        <w:gridCol w:w="136"/>
        <w:gridCol w:w="6807"/>
      </w:tblGrid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