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df37" w14:textId="431d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марта 2020 года № 100. Зарегистрирован в Министерстве юстиции Республики Казахстан 27 марта 2020 года № 20178. Утратил силу приказом Министра труда и социальной защиты населения Республики Казахстан от 5 октября 2023 года № 430.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05.10.2023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обязательном социальном страховании"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ведения персонифицированного учета участников системы обязательного социального страхования и их социальных отчислений и социальных выплат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13 января 2016 года №15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за № 13094, опубликован 11 марта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исполняющего обязанности Министра труда и социальной защиты населения Республики Казахстан,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дополнения, утвержденного приказом Министра труда и социальной защиты населения Республики Казахстан от 13 марта 2019 года № 122 "О внесении изменений и дополнений в некоторые приказы исполняющего обязанности Министра труда и социальной защиты населения Республики Казахстан,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18395, опубликован 2 апреля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социального страхования, базового социального и пенсионного обеспечения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 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2020 года и подлежит официальному опубликованию.</w:t>
      </w:r>
    </w:p>
    <w:bookmarkEnd w:id="10"/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труда и социальной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защиты населения Республики Казахстан</w:t>
      </w:r>
      <w:r>
        <w:rPr>
          <w:rFonts w:ascii="Times New Roman"/>
          <w:b/>
          <w:i w:val="false"/>
          <w:color w:val="000000"/>
          <w:sz w:val="28"/>
        </w:rPr>
        <w:t>      Б. Нурымбетов</w:t>
      </w:r>
    </w:p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приказу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ведения персонифицированного учета участников системы обязательного социального страхования и их социальных отчислений и социальных выплат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положение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персонифицированного учета участников системы обязательного социального страхования и их социальных отчислений и социальных выплат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обязательном социальном страховании" (далее – Закон) и определяют порядок ведения персонифицированного учета участнике системы обязательного социального страхования, за которого производились социальные отчисления и которому осуществлены социальные выплаты.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</w:t>
      </w:r>
      <w:r>
        <w:rPr>
          <w:rFonts w:ascii="Times New Roman"/>
          <w:b w:val="false"/>
          <w:i w:val="false"/>
          <w:color w:val="000000"/>
          <w:sz w:val="28"/>
        </w:rPr>
        <w:t>принципу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"одного окна", а также обеспечения оказания государственных услуг в </w:t>
      </w:r>
      <w:r>
        <w:rPr>
          <w:rFonts w:ascii="Times New Roman"/>
          <w:b w:val="false"/>
          <w:i w:val="false"/>
          <w:color w:val="000000"/>
          <w:sz w:val="28"/>
        </w:rPr>
        <w:t>электронной форме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осуществляющее государственную регистрацию прав на недвижимое имущество по месту его нахождения;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отчисления – деньги, уплачиваемые плательщиками в Государственный фонд социального страхования в порядке, установленном законодательством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системы обязательного социального страхования – физическое лицо, за которое уплачиваются социальные отчисления и которое имеет право на получение социальных выплат при наступлении случаев социального риска, предусмотренных Законом;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социальные выплаты – выплаты, осуществляемые Государственным фондом социального страхования в пользу получателя социальной выплаты;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получатель социальной выплаты (далее – получатель) – физическое лицо,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выплат, а в случае смерти лица, являющегося участником системы обязательного социального страхования, – члены семьи умершего (признанного судом </w:t>
      </w:r>
      <w:r>
        <w:rPr>
          <w:rFonts w:ascii="Times New Roman"/>
          <w:b w:val="false"/>
          <w:i w:val="false"/>
          <w:color w:val="000000"/>
          <w:sz w:val="28"/>
        </w:rPr>
        <w:t>безвестно отсутствующим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объявленного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умершим) кормильца, состоявшие на его иждивении;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персонифицированный учет – организация и ведение учета сведений о каждом участнике системы обязательного социального страхования и которому осуществлены социальные выплаты;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данных – информационная система уполномоченного органа, содержащая данные по каждому участнику (получателю) системы обязательного социального страхования;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фонд социального страхования (далее – Фонд) – юридическое лицо, производящее аккумулирование социальных отчислений, назначение и осуществление социальных выплат участникам системы обязательного социального страхования, в отношении которых наступил случай социального риска, включая членов семьи – иждивенцев в случае потери кормильца;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регулирование, контрольные и надзорные функции за деятельностью Фонда;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ведомственная автоматизированная информационная система Министерства труда и социальной защиты населения Республики Казахстан "Организация обработки платежей" (далее – информационная система) – информационная система по автоматизации процессов для организации обработки пенсионных и социальных отчислений и платежей.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2. Порядок ведения персонифицированного учета участников </w:t>
      </w:r>
      <w:r>
        <w:rPr>
          <w:rFonts w:ascii="Times New Roman"/>
          <w:b/>
          <w:i w:val="false"/>
          <w:color w:val="000000"/>
          <w:sz w:val="28"/>
        </w:rPr>
        <w:t>системы обязательного социального страхования и их социальных отчислений и социальных выплат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Персонифицированный учет участников системы обязательного социального страхования и их социальных отчислений и социальных выплат ведется Государственной корпорацией по каждому физическому лицу в информационной системе уполномоченного органа.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Персонифицированный учет подразделяется на: учет участников системы обязательного социального страхования и их социальных отчислений и учет получателей социальных выплат.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конфиденциальность сведений, содержащихся в базе данных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персональных данных и их защите;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ежемесячно, согласно перечню, формам, срокам представления финансовой и иной отчетности Государственным фондом социального страхования,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представляет в уполномоченный орган информацию об участниках (получателях) системы обязательного социального страхования, социальных отчислениях и социальных выплатах.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Персонифицированный учет участников системы обязательного социального страхования и их социальных отчислений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на банковский счет Государственной корпорации сумм социальных отчислений, информационной системой осуществляется обработка поступивших платежных поручений по участникам системы обязательного социального страхования, за которых производились социальные отчисления.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данных со сведениями, полученными из государственных информационных систем, осуществляется возврат социальных отчислений плательщику.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одного рабочего дня со дня поступления сумм социальных отчислений, Государственная корпорация вносит персональные сведения, полученные из списка участников системы обязательного социального страхования и информационных систем в базу данных, включающие в себя: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рождения;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суммах уплаченных социальных отчислений и (или) пени за несвоевременную и (или) неполную уплату социальных отчислений, а также о возврате излишне (ошибочно) уплаченных социальных отчислений и (или) пени за несвоевременную и (или) неполную уплату социальных отчислений в порядке, установленном законодательством Республики Казахстан, с указанием даты поступления, даты отправки, номера, даты документа, </w:t>
      </w:r>
      <w:r>
        <w:rPr>
          <w:rFonts w:ascii="Times New Roman"/>
          <w:b w:val="false"/>
          <w:i w:val="false"/>
          <w:color w:val="000000"/>
          <w:sz w:val="28"/>
        </w:rPr>
        <w:t>кода назначения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платежа (далее – КНП), наименования отправителя, ИИН/БИН (бизнес идентификационный номер) отправителя, наименования получателя, общей суммы платежа, суммы социальных отчислений, статуса, периода (год, месяц, месяцы), за который производятся социальные отчисления.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Персонифицированный учет участников системы обязательного социального страхования, за которых производились социальные отчисления, и (или) пеня за несвоевременную и (или) неполную уплату социальных отчислений (в том числе возврат излишне (ошибочно) уплаченных социальных отчислений и (или) пени за несвоевременную и (или) неполную уплату социальных отчислений осуществляется Государственной корпорацией в автоматизированном режиме на постоянной основе.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изменения персональных данных участников системы обязательного социального страхования Государственная корпорация вносит сведения и изменения в базу данных, а также обеспечивает персонифицированный учет сведений о возвращенных излишне (ошибочно) уплаченных сумм социальных отчислений, признанных незаконными (необоснованными), в порядке, установленном законодательством Республики Казахстан, о социальных выплатах (в том числе возврат излишне зачисленных (выплаченных) сумм социальных выплат), осуществленных получателям.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Персонифицированный учет получателей социальных выплат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Персонифицированный учет социальных выплат осуществляется Государственной корпорацией с даты обращения заявителя за назначением социальной выплаты.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Учету подлежат получатели социальных выплат, которым назначены социальные выплаты, а также по которым имеются решения о приостановлении (в том числе снятые по сроку), возобновлении и прекращении социальных выплат.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получателей социальных выплат включает в себя следующие данные (в зависимости от вида социальной выплаты):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рождения;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места жительства;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индекс почтового отделения;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серия и номер документа, удостоверяющего личность (удостоверения кандаса), дата его выдачи и наименование выдавшего органа;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 изменении номера и даты выдачи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личность;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гражданство, об изменении гражданства;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обращения;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наступления социального риска;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решения о назначении социальной выплаты;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окончания срока социальной выплаты;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стаже участия в системе обязательного социального страхования;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среднемесячный размер дохода, с которого производились социальные отчисления;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 виде социальной выплаты;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 степени утраты трудоспособности;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 количестве иждивенцев;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 </w:t>
      </w:r>
      <w:r>
        <w:rPr>
          <w:rFonts w:ascii="Times New Roman"/>
          <w:b w:val="false"/>
          <w:i w:val="false"/>
          <w:color w:val="000000"/>
          <w:sz w:val="28"/>
        </w:rPr>
        <w:t>постановке на 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безработного;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 количестве дней, указанных в листе временной нетрудоспособности, выданном в связи с беременностью и родами, а также усыновлением (удочерением) новорожденного ребенка (детей);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 очередности рождения ребенка;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 размере назначенной социальной выплаты;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 сроке, на который назначена социальная выплата;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 о суммах обязательных пенсионных взносов, удержанных из социальных выплат;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сведения о суммах перечисленных социальных выплат, а также о возврате излишне зачисленных (выплаченных) сумм социальных выплат ошибочно перечисленных социальных выплат, с указанием даты поступления, даты отправки, номера, даты документа, </w:t>
      </w:r>
      <w:r>
        <w:rPr>
          <w:rFonts w:ascii="Times New Roman"/>
          <w:b w:val="false"/>
          <w:i w:val="false"/>
          <w:color w:val="000000"/>
          <w:sz w:val="28"/>
        </w:rPr>
        <w:t>кода назначения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платежа (далее - КНП), наименования отправителя, ИИН/БИН (бизнес идентификационный номер) отправителя, наименования получателя, общей суммы платежа, суммы социальных выплат, статуса, периода (год, месяц, месяцы), за который производятся социальные выплаты.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12 с изменением, внесенным приказом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Персонифицированный учет социальных выплат (в том числе возврат излишне зачисленных (выплаченных) сумм социальных выплат) осуществляется Государственной корпорацией в автоматизированном режиме на постоянной основе.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в течение одного рабочего дня вносит сведения и изменения в базу данных, а также обеспечивает персонифицированный учет сведений о социальных выплатах (в том числе возврат излишне зачисленных (выплаченных) сумм социальных выплат), осуществленных получателям.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