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a40" w14:textId="e7c1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 из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марта 2020 года № 112. Зарегистрирован в Министерстве юстиции Республики Казахстан 27 марта 2020 года № 20177.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три месяца на ввоз в Республику Казахстан из Российской Федерации железнодорожным транспортом бензина, авиационного и дизельного топлива (кодов ТН ВЭД 2710 12 411 0 – 2710 12 590 0, 2710 19 110 0 – 2710 19 460 0).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28.04.2020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Пограничной службы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 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