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7668" w14:textId="cfd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№ 167 "Об утверждении перечня, форм, сроков отчетности единого накопительного пенсионного фонда и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34. Зарегистрировано в Министерстве юстиции Республики Казахстан 26 марта 2020 года № 20168.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</w:t>
      </w:r>
      <w:r>
        <w:rPr>
          <w:rFonts w:ascii="Times New Roman"/>
          <w:b w:val="false"/>
          <w:i w:val="false"/>
          <w:color w:val="000000"/>
          <w:sz w:val="28"/>
        </w:rPr>
        <w:t>"О Национальном Банке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 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и дополнения по вопросам представления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Национального Банка Республики Казахстан от 28 августа 2017 года № 167 "Об утверждении перечня, форм, сроков отчетности единого накопительного пенсионного фонда и Правил их представления" (зарегистрировано в Реестре государственной регистрации нормативных правовых актов под № 15863, опубликовано 20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шестого и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34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в которые вносятся изменения и дополнения по вопросам представления отчетности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