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e57" w14:textId="cc00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марта 2020 года № 20. Зарегистрировано в Министерстве юстиции Республики Казахстан 24 марта 2020 года № 20162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16 марта 2020 года № 286 </w:t>
      </w:r>
      <w:r>
        <w:rPr>
          <w:rFonts w:ascii="Times New Roman"/>
          <w:b w:val="false"/>
          <w:i w:val="false"/>
          <w:color w:val="000000"/>
          <w:sz w:val="28"/>
        </w:rPr>
        <w:t>"О мерах по обеспечению социально-экономической стабильности"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 (зарегистрировано в Реестре государственной регистрации нормативных правовых актов под № 19629, опубликовано 27 ноября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обязательных к соблюдению организацией, осуществляющей микрофинансовую деятельность, нормах и лимитах, методике их расчетов,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Минимальный размер уставного капитала составляет: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микрофинансовой организации – 100 000 000 (сто миллионов) тенге, за исключением микрофинансовой организации, прошедшей учетную регистрацию в уполномоченном органе по регулированию, контролю и надзору финансового рынка и финансовых организаций (далее – уполномоченный орган) до 1 января 2020 года, для которой минимальный размер уставного капитала составляет: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30 000 000 (тридцать миллионов)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50 000 000 (пятьдесят миллионов)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70 000 000 (семьдесят миллионов)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100 000 000 (сто миллионов)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кредитного товарищества – 50 000 000 (пятьдесят миллионов) тенге, за исключением: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товарищества, прошедшего государственную регистрацию в качестве кредитного товарищества до 1 января 2020 года и осуществляющего свою деятельность в городах Нур-Султан, Алматы, Шымкент или областном центре, для которого минимальный размер уставного капитала составляет: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10 000 000 (десять миллионов)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20 000 000 (двадцать миллионов)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30 000 000 (тридцать миллионов)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50 000 000 (пятьдесят миллионов)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товарищества, прошедшего государственную регистрацию в качестве кредитного товарищества до 1 января 2020 года и осуществляющего свою деятельность вне городов Нур-Султан, Алматы, Шымкент или областного центра, для которого минимальный размер уставного капитала составляет: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5 000 000 (пять миллионов)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10 000 000 (десять миллионов)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15 000 000 (пятнадцать миллионов)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25 000 000 (двадцать пять миллионов)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ломбарда, осуществляющего свою деятельность в городах Нур-Султан, Алматы, Шымкент или областном центре – 100 000 000 (сто миллионов) тенге, за исключением: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ломбарда, прошедшего государственную регистрацию в качестве ломбарда до 1 января 2020 года и осуществляющего свою деятельность в городах Нур-Султан, Алматы, Шымкент или областном центре, для которого минимальный размер уставного капитала составляет: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30 000 000 (тридцать миллионов)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50 000 000 (пятьдесят миллионов)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70 000 000 (семьдесят миллионов)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100 000 000 (сто миллионов)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ломбарда, осуществляющего свою деятельность вне городов Нур-Султан, Алматы, Шымкент или областном центре – 50 000 000 (пятьдесят миллионов) тенге, за исключением: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ломбарда, прошедшего государственную регистрацию в качестве ломбарда до 1 января 2020 года и осуществляющего свою деятельность вне городов Нур-Султан, Алматы, Шымкент или областном центре, для которого минимальный размер уставного капитала составляет: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10 000 000 (десять миллионов)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20 000 000 (двадцать миллионов)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30 000 000 (тридцать миллионов)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50 000 000 (пятьдесят пять миллионов)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собственного капитала составляет: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микрофинансовой организации – 100 000 000 (сто миллионов) тенге, за исключением микрофинансовой организации, прошедшей учетную регистрацию в уполномоченном органе до 1 января 2020 года, для которой минимальный размер собственного капитала составляет: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30 000 000 (тридцать миллионов)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50 000 000 (пятьдесят миллионов)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70 000 000 (семьдесят миллионов)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100 000 000 (сто миллионов)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кредитного товарищества – 50 000 000 (пятьдесят миллионов) тенге, за исключением: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товарищества, прошедшего государственную регистрацию в качестве кредитного товарищества до 1 января 2020 года и осуществляющего свою деятельность в городах Нур-Султан, Алматы, Шымкент или областном центре, для которого минимальный размер собственного капитала составляет: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10 000 000 (десять миллионов)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20 000 000 (двадцать миллионов)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30 000 000 (тридцать миллионов)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50 000 000 (пятьдесят миллионов)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товарищества, прошедшего государственную регистрацию в качестве кредитного товарищества до 1 января 2020 года и осуществляющего свою деятельность вне городов Нур-Султан, Алматы, Шымкент или областного центра, для которого минимальный размер собственного капитала составляет: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5 000 000 (пять миллионов)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10 000 000 (десять миллионов)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15 000 000 (пятнадцать миллионов)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25 000 000 (двадцать пять миллионов)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ломбарда, осуществляющего свою деятельность в городах Нур-Султан, Алматы, Шымкент или областном центре – 100 000 000 (сто миллионов) тенге, за исключением: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ломбарда, прошедшего государственную регистрацию в качестве ломбарда до 1 января 2020 года и осуществляющего свою деятельность в городах Нур-Султан, Алматы, Шымкент или областном центре, для которого минимальный размер собственного капитала составляет: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30 000 000 (тридцать миллионов)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50 000 000 (пятьдесят миллионов)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70 000 000 (семьдесят миллионов)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100 000 000 (сто миллионов)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ломбарда, осуществляющего свою деятельность вне городов Нур-Султан, Алматы, Шымкент или областном центре – 50 000 000 (пятьдесят миллионов) тенге, за исключением: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ломбарда, прошедшего государственную регистрацию в качестве ломбарда до 1 января 2020 года и осуществляющего свою деятельность вне городов Нур-Султан, Алматы, Шымкент или областном центре, для которого минимальный размер собственного капитала составляет: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10 000 000 (десять миллионов)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2020 года – 20 000 000 (двадцать миллионов)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– 30 000 000 (тридцать миллионов)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50 000 000 (пятьдесят пять миллионов)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Капитализация организации, осуществляющей микрофинансовую деятельность, к обязательствам характеризуется коэффициентом левереджа k3 и рассчитывается как отношение суммы совокупных обязательств организации, осуществляющей микрофинансовую деятельность, к ее собственному капиталу.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k3 для микрофинансовой организации и кредитного товарищества не превышает 10.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k3 для ломбарда не превышает 8.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k3 для кредитного товарищества из совокупных обязательств кредитного товарищества исключаются обязательства перед национальными управляющими холдингами и дочерними организациями национального управляющего холдинга в сфере агропромышленного комплекса.".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226 "Об утверждении Правил организации деятельности ломбардов,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вещей" (зарегистрировано в Реестре государственной регистрации нормативных правовых актов под № 19709, опубликовано 12 декабря 2019 года в Эталонном контрольном банке нормативных правовых актов Республики Казахстан) следующее дополнение: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ломбардов,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вещей, утвержденные указанным постановлением: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Устройство места хранения вещей соответствует следующему: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стены кирпичные либо, не уступающие по прочности кирпичным стенам;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входная дверь бронированная или металлическая, обеспечивающая защиту от проникновения в хранилище;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металлические решетки на окнах (при их наличии);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пожарной сигнализации.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хранения вещей располагается в операционной кассе либо в отдельном помещении.".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