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b05a" w14:textId="e03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отдельных товаров с территории Республики Казахстан в третьи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марта 2020 года № 103. Зарегистрирован в Министерстве юстиции Республики Казахстан 22 марта 2020 года № 20157. Утратил силу приказом Министра сельского хозяйства Республики Казахстан от 2 апреля 2020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16 марта 2020 года № 287 "О дальнейших мерах по стабилизации экономики"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на период действия чрезвычайного положения в Республике Казахстан запрет на вывоз с территории Республики Казахстан в третьи страны товаров по перечню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Республики Казахстан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государственной инспекции в агропромышленном комплексе Министерства сельского хозяйства Республики Казахстан и Комитету ветеринарного контроля и надзора Министерства сельского хозяйства Республики Казахстан приостановить действие и выдачу разрешений на экспорт товаров, выдачу ветеринарных и фитосанитарных сертификатов на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соответствующее направление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103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вводится запрет на вывоз с территории Республики Казахстан в третьи страны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9606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ЕАЭС**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1008 1000 09 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репа, свекла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 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союза. Наименование товаров приведены для удобства пользования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ТН ВЭД ЕАЭС – Товарная номенклатура внешнеэкономической деятельности Евразийского экономического союза,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№ 54 от 16 июля 2012 года.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