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6d4c" w14:textId="5566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21 марта 2020 года № ҚР ДСМ-19/2020. Зарегистрирован в Министерстве юстиции Республики Казахстан 21 марта 2020 года № 20156. Утратил силу приказом Министра здравоохранения Республики Казахстан от 27 января 2021 года № ҚР ДСМ-10.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63 и </w:t>
      </w:r>
      <w:r>
        <w:rPr>
          <w:rFonts w:ascii="Times New Roman"/>
          <w:b w:val="false"/>
          <w:i w:val="false"/>
          <w:color w:val="000000"/>
          <w:sz w:val="28"/>
        </w:rPr>
        <w:t>пунктом 9</w:t>
      </w:r>
      <w:r>
        <w:rPr>
          <w:rFonts w:ascii="Times New Roman"/>
          <w:b w:val="false"/>
          <w:i w:val="false"/>
          <w:color w:val="000000"/>
          <w:sz w:val="28"/>
        </w:rPr>
        <w:t xml:space="preserve"> статьи 71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5926, опубликован в 2010 году в Собрании актов центральных исполнительных и иных центральных государственных органов Республики Казахстан, №5)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лекарственных средств, утвержденные указанным приказом, изложить в новой редакции,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медицинских изделий,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 здравоохранения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марта 2020 года № ҚР ДСМ - 19/2020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2009 года № 736</w:t>
            </w:r>
          </w:p>
        </w:tc>
      </w:tr>
    </w:tbl>
    <w:bookmarkStart w:name="z16" w:id="8"/>
    <w:p>
      <w:pPr>
        <w:spacing w:after="0"/>
        <w:ind w:left="0"/>
        <w:jc w:val="left"/>
      </w:pPr>
      <w:r>
        <w:rPr>
          <w:rFonts w:ascii="Times New Roman"/>
          <w:b/>
          <w:i w:val="false"/>
          <w:color w:val="000000"/>
        </w:rPr>
        <w:t xml:space="preserve"> Правила проведения экспертизы лекарственных средств</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проведения экспертизы лекарственных средств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лекарственного средства.</w:t>
      </w:r>
    </w:p>
    <w:bookmarkEnd w:id="10"/>
    <w:bookmarkStart w:name="z19" w:id="11"/>
    <w:p>
      <w:pPr>
        <w:spacing w:after="0"/>
        <w:ind w:left="0"/>
        <w:jc w:val="both"/>
      </w:pPr>
      <w:r>
        <w:rPr>
          <w:rFonts w:ascii="Times New Roman"/>
          <w:b w:val="false"/>
          <w:i w:val="false"/>
          <w:color w:val="000000"/>
          <w:sz w:val="28"/>
        </w:rPr>
        <w:t xml:space="preserve">
      2. Экспертиза лекарственных средств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 осуществляющей производственно-хозяйственную деятельность в области здравоохранения по обеспечению безопасности, эффективности и качества лекарственных средств, на основании заключенного с заявителем договора на проведение экспертизы лекарственного средства.</w:t>
      </w:r>
    </w:p>
    <w:bookmarkEnd w:id="11"/>
    <w:bookmarkStart w:name="z20" w:id="12"/>
    <w:p>
      <w:pPr>
        <w:spacing w:after="0"/>
        <w:ind w:left="0"/>
        <w:jc w:val="both"/>
      </w:pPr>
      <w:r>
        <w:rPr>
          <w:rFonts w:ascii="Times New Roman"/>
          <w:b w:val="false"/>
          <w:i w:val="false"/>
          <w:color w:val="000000"/>
          <w:sz w:val="28"/>
        </w:rPr>
        <w:t xml:space="preserve">
      Оплата стоимости экспертизы лекарственного средства осуществляется в соответствии с прейскурантом,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w:t>
      </w:r>
    </w:p>
    <w:bookmarkEnd w:id="12"/>
    <w:bookmarkStart w:name="z21" w:id="13"/>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лекарственные средства.</w:t>
      </w:r>
    </w:p>
    <w:bookmarkEnd w:id="13"/>
    <w:bookmarkStart w:name="z22" w:id="14"/>
    <w:p>
      <w:pPr>
        <w:spacing w:after="0"/>
        <w:ind w:left="0"/>
        <w:jc w:val="both"/>
      </w:pPr>
      <w:r>
        <w:rPr>
          <w:rFonts w:ascii="Times New Roman"/>
          <w:b w:val="false"/>
          <w:i w:val="false"/>
          <w:color w:val="000000"/>
          <w:sz w:val="28"/>
        </w:rPr>
        <w:t>
      4. Экспертиза не проводится на лекарственные средства под одним торговым наименованием, имеющих различный качественный состав активных веществ. Экспертиза на лекарственные средства, произведенные в Республике Казахстан для экспорта проводится по решению производителей Республики Казахстан.</w:t>
      </w:r>
    </w:p>
    <w:bookmarkEnd w:id="14"/>
    <w:bookmarkStart w:name="z23" w:id="15"/>
    <w:p>
      <w:pPr>
        <w:spacing w:after="0"/>
        <w:ind w:left="0"/>
        <w:jc w:val="both"/>
      </w:pPr>
      <w:r>
        <w:rPr>
          <w:rFonts w:ascii="Times New Roman"/>
          <w:b w:val="false"/>
          <w:i w:val="false"/>
          <w:color w:val="000000"/>
          <w:sz w:val="28"/>
        </w:rPr>
        <w:t>
      5. До подачи заявления на экспертизу заявитель по собственной инициативе получает в государственной экспертной организации научные и предрегистрационные консультации на договорной основе по вопросам, связанным с проведением экспертизы.</w:t>
      </w:r>
    </w:p>
    <w:bookmarkEnd w:id="15"/>
    <w:bookmarkStart w:name="z24" w:id="16"/>
    <w:p>
      <w:pPr>
        <w:spacing w:after="0"/>
        <w:ind w:left="0"/>
        <w:jc w:val="both"/>
      </w:pPr>
      <w:r>
        <w:rPr>
          <w:rFonts w:ascii="Times New Roman"/>
          <w:b w:val="false"/>
          <w:i w:val="false"/>
          <w:color w:val="000000"/>
          <w:sz w:val="28"/>
        </w:rPr>
        <w:t>
      6. Для проведения экспертизы лекарственных препаратов крови и компонентов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16"/>
    <w:bookmarkStart w:name="z25" w:id="17"/>
    <w:p>
      <w:pPr>
        <w:spacing w:after="0"/>
        <w:ind w:left="0"/>
        <w:jc w:val="both"/>
      </w:pPr>
      <w:r>
        <w:rPr>
          <w:rFonts w:ascii="Times New Roman"/>
          <w:b w:val="false"/>
          <w:i w:val="false"/>
          <w:color w:val="000000"/>
          <w:sz w:val="28"/>
        </w:rPr>
        <w:t>
      7. В настоящих Правилах используются следующие термины и определения:</w:t>
      </w:r>
    </w:p>
    <w:bookmarkEnd w:id="17"/>
    <w:bookmarkStart w:name="z26" w:id="18"/>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8"/>
    <w:bookmarkStart w:name="z27" w:id="19"/>
    <w:p>
      <w:pPr>
        <w:spacing w:after="0"/>
        <w:ind w:left="0"/>
        <w:jc w:val="both"/>
      </w:pPr>
      <w:r>
        <w:rPr>
          <w:rFonts w:ascii="Times New Roman"/>
          <w:b w:val="false"/>
          <w:i w:val="false"/>
          <w:color w:val="000000"/>
          <w:sz w:val="28"/>
        </w:rPr>
        <w:t>
      2)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19"/>
    <w:bookmarkStart w:name="z28" w:id="20"/>
    <w:p>
      <w:pPr>
        <w:spacing w:after="0"/>
        <w:ind w:left="0"/>
        <w:jc w:val="both"/>
      </w:pPr>
      <w:r>
        <w:rPr>
          <w:rFonts w:ascii="Times New Roman"/>
          <w:b w:val="false"/>
          <w:i w:val="false"/>
          <w:color w:val="000000"/>
          <w:sz w:val="28"/>
        </w:rPr>
        <w:t>
      3)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0"/>
    <w:bookmarkStart w:name="z29" w:id="21"/>
    <w:p>
      <w:pPr>
        <w:spacing w:after="0"/>
        <w:ind w:left="0"/>
        <w:jc w:val="both"/>
      </w:pPr>
      <w:r>
        <w:rPr>
          <w:rFonts w:ascii="Times New Roman"/>
          <w:b w:val="false"/>
          <w:i w:val="false"/>
          <w:color w:val="000000"/>
          <w:sz w:val="28"/>
        </w:rPr>
        <w:t>
      4)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1"/>
    <w:bookmarkStart w:name="z30" w:id="22"/>
    <w:p>
      <w:pPr>
        <w:spacing w:after="0"/>
        <w:ind w:left="0"/>
        <w:jc w:val="both"/>
      </w:pPr>
      <w:r>
        <w:rPr>
          <w:rFonts w:ascii="Times New Roman"/>
          <w:b w:val="false"/>
          <w:i w:val="false"/>
          <w:color w:val="000000"/>
          <w:sz w:val="28"/>
        </w:rPr>
        <w:t>
      5)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кислотности/щелочности (pH) и степени проникания через стенку кишечника;</w:t>
      </w:r>
    </w:p>
    <w:bookmarkEnd w:id="22"/>
    <w:bookmarkStart w:name="z31" w:id="23"/>
    <w:p>
      <w:pPr>
        <w:spacing w:after="0"/>
        <w:ind w:left="0"/>
        <w:jc w:val="both"/>
      </w:pPr>
      <w:r>
        <w:rPr>
          <w:rFonts w:ascii="Times New Roman"/>
          <w:b w:val="false"/>
          <w:i w:val="false"/>
          <w:color w:val="000000"/>
          <w:sz w:val="28"/>
        </w:rPr>
        <w:t>
      6)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23"/>
    <w:bookmarkStart w:name="z32" w:id="24"/>
    <w:p>
      <w:pPr>
        <w:spacing w:after="0"/>
        <w:ind w:left="0"/>
        <w:jc w:val="both"/>
      </w:pPr>
      <w:r>
        <w:rPr>
          <w:rFonts w:ascii="Times New Roman"/>
          <w:b w:val="false"/>
          <w:i w:val="false"/>
          <w:color w:val="000000"/>
          <w:sz w:val="28"/>
        </w:rPr>
        <w:t>
      7)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4"/>
    <w:bookmarkStart w:name="z33" w:id="25"/>
    <w:p>
      <w:pPr>
        <w:spacing w:after="0"/>
        <w:ind w:left="0"/>
        <w:jc w:val="both"/>
      </w:pPr>
      <w:r>
        <w:rPr>
          <w:rFonts w:ascii="Times New Roman"/>
          <w:b w:val="false"/>
          <w:i w:val="false"/>
          <w:color w:val="000000"/>
          <w:sz w:val="28"/>
        </w:rPr>
        <w:t>
      8)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25"/>
    <w:bookmarkStart w:name="z34" w:id="26"/>
    <w:p>
      <w:pPr>
        <w:spacing w:after="0"/>
        <w:ind w:left="0"/>
        <w:jc w:val="both"/>
      </w:pPr>
      <w:r>
        <w:rPr>
          <w:rFonts w:ascii="Times New Roman"/>
          <w:b w:val="false"/>
          <w:i w:val="false"/>
          <w:color w:val="000000"/>
          <w:sz w:val="28"/>
        </w:rPr>
        <w:t>
      9)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26"/>
    <w:bookmarkStart w:name="z35" w:id="27"/>
    <w:p>
      <w:pPr>
        <w:spacing w:after="0"/>
        <w:ind w:left="0"/>
        <w:jc w:val="both"/>
      </w:pPr>
      <w:r>
        <w:rPr>
          <w:rFonts w:ascii="Times New Roman"/>
          <w:b w:val="false"/>
          <w:i w:val="false"/>
          <w:color w:val="000000"/>
          <w:sz w:val="28"/>
        </w:rPr>
        <w:t>
      10)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27"/>
    <w:bookmarkStart w:name="z36" w:id="28"/>
    <w:p>
      <w:pPr>
        <w:spacing w:after="0"/>
        <w:ind w:left="0"/>
        <w:jc w:val="both"/>
      </w:pPr>
      <w:r>
        <w:rPr>
          <w:rFonts w:ascii="Times New Roman"/>
          <w:b w:val="false"/>
          <w:i w:val="false"/>
          <w:color w:val="000000"/>
          <w:sz w:val="28"/>
        </w:rPr>
        <w:t>
      11)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8"/>
    <w:bookmarkStart w:name="z37" w:id="29"/>
    <w:p>
      <w:pPr>
        <w:spacing w:after="0"/>
        <w:ind w:left="0"/>
        <w:jc w:val="both"/>
      </w:pPr>
      <w:r>
        <w:rPr>
          <w:rFonts w:ascii="Times New Roman"/>
          <w:b w:val="false"/>
          <w:i w:val="false"/>
          <w:color w:val="000000"/>
          <w:sz w:val="28"/>
        </w:rPr>
        <w:t>
      12) заключение о безопасности, качестве и эффективности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29"/>
    <w:bookmarkStart w:name="z38" w:id="30"/>
    <w:p>
      <w:pPr>
        <w:spacing w:after="0"/>
        <w:ind w:left="0"/>
        <w:jc w:val="both"/>
      </w:pPr>
      <w:r>
        <w:rPr>
          <w:rFonts w:ascii="Times New Roman"/>
          <w:b w:val="false"/>
          <w:i w:val="false"/>
          <w:color w:val="000000"/>
          <w:sz w:val="28"/>
        </w:rPr>
        <w:t>
      13)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30"/>
    <w:bookmarkStart w:name="z39" w:id="31"/>
    <w:p>
      <w:pPr>
        <w:spacing w:after="0"/>
        <w:ind w:left="0"/>
        <w:jc w:val="both"/>
      </w:pPr>
      <w:r>
        <w:rPr>
          <w:rFonts w:ascii="Times New Roman"/>
          <w:b w:val="false"/>
          <w:i w:val="false"/>
          <w:color w:val="000000"/>
          <w:sz w:val="28"/>
        </w:rPr>
        <w:t>
      14) инструкция по медицинскому применению лекарственного средства (листок-вкладыш) – документ, содержащий информацию для потребителя и сопровождающий лекарственный препарат в упаковке;</w:t>
      </w:r>
    </w:p>
    <w:bookmarkEnd w:id="31"/>
    <w:bookmarkStart w:name="z40" w:id="32"/>
    <w:p>
      <w:pPr>
        <w:spacing w:after="0"/>
        <w:ind w:left="0"/>
        <w:jc w:val="both"/>
      </w:pPr>
      <w:r>
        <w:rPr>
          <w:rFonts w:ascii="Times New Roman"/>
          <w:b w:val="false"/>
          <w:i w:val="false"/>
          <w:color w:val="000000"/>
          <w:sz w:val="28"/>
        </w:rPr>
        <w:t>
      15)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32"/>
    <w:bookmarkStart w:name="z41" w:id="33"/>
    <w:p>
      <w:pPr>
        <w:spacing w:after="0"/>
        <w:ind w:left="0"/>
        <w:jc w:val="both"/>
      </w:pPr>
      <w:r>
        <w:rPr>
          <w:rFonts w:ascii="Times New Roman"/>
          <w:b w:val="false"/>
          <w:i w:val="false"/>
          <w:color w:val="000000"/>
          <w:sz w:val="28"/>
        </w:rPr>
        <w:t>
      16)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33"/>
    <w:bookmarkStart w:name="z42" w:id="34"/>
    <w:p>
      <w:pPr>
        <w:spacing w:after="0"/>
        <w:ind w:left="0"/>
        <w:jc w:val="both"/>
      </w:pPr>
      <w:r>
        <w:rPr>
          <w:rFonts w:ascii="Times New Roman"/>
          <w:b w:val="false"/>
          <w:i w:val="false"/>
          <w:color w:val="000000"/>
          <w:sz w:val="28"/>
        </w:rPr>
        <w:t>
      17)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4"/>
    <w:bookmarkStart w:name="z43" w:id="35"/>
    <w:p>
      <w:pPr>
        <w:spacing w:after="0"/>
        <w:ind w:left="0"/>
        <w:jc w:val="both"/>
      </w:pPr>
      <w:r>
        <w:rPr>
          <w:rFonts w:ascii="Times New Roman"/>
          <w:b w:val="false"/>
          <w:i w:val="false"/>
          <w:color w:val="000000"/>
          <w:sz w:val="28"/>
        </w:rPr>
        <w:t>
      18)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35"/>
    <w:bookmarkStart w:name="z44" w:id="36"/>
    <w:p>
      <w:pPr>
        <w:spacing w:after="0"/>
        <w:ind w:left="0"/>
        <w:jc w:val="both"/>
      </w:pPr>
      <w:r>
        <w:rPr>
          <w:rFonts w:ascii="Times New Roman"/>
          <w:b w:val="false"/>
          <w:i w:val="false"/>
          <w:color w:val="000000"/>
          <w:sz w:val="28"/>
        </w:rPr>
        <w:t>
      19) общая характеристика лекарственного средства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36"/>
    <w:bookmarkStart w:name="z45" w:id="37"/>
    <w:p>
      <w:pPr>
        <w:spacing w:after="0"/>
        <w:ind w:left="0"/>
        <w:jc w:val="both"/>
      </w:pPr>
      <w:r>
        <w:rPr>
          <w:rFonts w:ascii="Times New Roman"/>
          <w:b w:val="false"/>
          <w:i w:val="false"/>
          <w:color w:val="000000"/>
          <w:sz w:val="28"/>
        </w:rPr>
        <w:t>
      20) лекарственный препарат с хорошо изученным медицинским применением – лекарственный препарат, действующее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37"/>
    <w:bookmarkStart w:name="z46" w:id="38"/>
    <w:p>
      <w:pPr>
        <w:spacing w:after="0"/>
        <w:ind w:left="0"/>
        <w:jc w:val="both"/>
      </w:pPr>
      <w:r>
        <w:rPr>
          <w:rFonts w:ascii="Times New Roman"/>
          <w:b w:val="false"/>
          <w:i w:val="false"/>
          <w:color w:val="000000"/>
          <w:sz w:val="28"/>
        </w:rPr>
        <w:t>
      21) лекарственные препараты передовой терапии (далее – ЛППТ) — лекарственные препараты медицинского применения, являющиеся лекарственными препаратами генной терапии, терапии соматическими клетками, тканеинженерными препаратами или комбинированные препараты для передовой терапии;</w:t>
      </w:r>
    </w:p>
    <w:bookmarkEnd w:id="38"/>
    <w:bookmarkStart w:name="z47" w:id="39"/>
    <w:p>
      <w:pPr>
        <w:spacing w:after="0"/>
        <w:ind w:left="0"/>
        <w:jc w:val="both"/>
      </w:pPr>
      <w:r>
        <w:rPr>
          <w:rFonts w:ascii="Times New Roman"/>
          <w:b w:val="false"/>
          <w:i w:val="false"/>
          <w:color w:val="000000"/>
          <w:sz w:val="28"/>
        </w:rPr>
        <w:t>
      22)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39"/>
    <w:bookmarkStart w:name="z48" w:id="40"/>
    <w:p>
      <w:pPr>
        <w:spacing w:after="0"/>
        <w:ind w:left="0"/>
        <w:jc w:val="both"/>
      </w:pPr>
      <w:r>
        <w:rPr>
          <w:rFonts w:ascii="Times New Roman"/>
          <w:b w:val="false"/>
          <w:i w:val="false"/>
          <w:color w:val="000000"/>
          <w:sz w:val="28"/>
        </w:rPr>
        <w:t>
      23) план управления рисками – подробное описание системы управления рисками;</w:t>
      </w:r>
    </w:p>
    <w:bookmarkEnd w:id="40"/>
    <w:bookmarkStart w:name="z49" w:id="41"/>
    <w:p>
      <w:pPr>
        <w:spacing w:after="0"/>
        <w:ind w:left="0"/>
        <w:jc w:val="both"/>
      </w:pPr>
      <w:r>
        <w:rPr>
          <w:rFonts w:ascii="Times New Roman"/>
          <w:b w:val="false"/>
          <w:i w:val="false"/>
          <w:color w:val="000000"/>
          <w:sz w:val="28"/>
        </w:rPr>
        <w:t>
      24)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41"/>
    <w:bookmarkStart w:name="z50" w:id="42"/>
    <w:p>
      <w:pPr>
        <w:spacing w:after="0"/>
        <w:ind w:left="0"/>
        <w:jc w:val="both"/>
      </w:pPr>
      <w:r>
        <w:rPr>
          <w:rFonts w:ascii="Times New Roman"/>
          <w:b w:val="false"/>
          <w:i w:val="false"/>
          <w:color w:val="000000"/>
          <w:sz w:val="28"/>
        </w:rPr>
        <w:t>
      25)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42"/>
    <w:bookmarkStart w:name="z51" w:id="43"/>
    <w:p>
      <w:pPr>
        <w:spacing w:after="0"/>
        <w:ind w:left="0"/>
        <w:jc w:val="both"/>
      </w:pPr>
      <w:r>
        <w:rPr>
          <w:rFonts w:ascii="Times New Roman"/>
          <w:b w:val="false"/>
          <w:i w:val="false"/>
          <w:color w:val="000000"/>
          <w:sz w:val="28"/>
        </w:rPr>
        <w:t>
      26)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Соединенные Штаты Америки, Япония, Швейцария, Канада) (далее – страны региона ICH (АйСиЭйч));</w:t>
      </w:r>
    </w:p>
    <w:bookmarkEnd w:id="43"/>
    <w:bookmarkStart w:name="z52" w:id="44"/>
    <w:p>
      <w:pPr>
        <w:spacing w:after="0"/>
        <w:ind w:left="0"/>
        <w:jc w:val="both"/>
      </w:pPr>
      <w:r>
        <w:rPr>
          <w:rFonts w:ascii="Times New Roman"/>
          <w:b w:val="false"/>
          <w:i w:val="false"/>
          <w:color w:val="000000"/>
          <w:sz w:val="28"/>
        </w:rPr>
        <w:t>
      27)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лекарственного средства или медицинского изделия и принятию окончательного решения;</w:t>
      </w:r>
    </w:p>
    <w:bookmarkEnd w:id="44"/>
    <w:bookmarkStart w:name="z53" w:id="45"/>
    <w:p>
      <w:pPr>
        <w:spacing w:after="0"/>
        <w:ind w:left="0"/>
        <w:jc w:val="both"/>
      </w:pPr>
      <w:r>
        <w:rPr>
          <w:rFonts w:ascii="Times New Roman"/>
          <w:b w:val="false"/>
          <w:i w:val="false"/>
          <w:color w:val="000000"/>
          <w:sz w:val="28"/>
        </w:rPr>
        <w:t>
      28)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45"/>
    <w:bookmarkStart w:name="z54" w:id="46"/>
    <w:p>
      <w:pPr>
        <w:spacing w:after="0"/>
        <w:ind w:left="0"/>
        <w:jc w:val="both"/>
      </w:pPr>
      <w:r>
        <w:rPr>
          <w:rFonts w:ascii="Times New Roman"/>
          <w:b w:val="false"/>
          <w:i w:val="false"/>
          <w:color w:val="000000"/>
          <w:sz w:val="28"/>
        </w:rPr>
        <w:t>
      29)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46"/>
    <w:bookmarkStart w:name="z55" w:id="47"/>
    <w:p>
      <w:pPr>
        <w:spacing w:after="0"/>
        <w:ind w:left="0"/>
        <w:jc w:val="both"/>
      </w:pPr>
      <w:r>
        <w:rPr>
          <w:rFonts w:ascii="Times New Roman"/>
          <w:b w:val="false"/>
          <w:i w:val="false"/>
          <w:color w:val="000000"/>
          <w:sz w:val="28"/>
        </w:rPr>
        <w:t>
      30) заявитель – разработчик, производитель, держатель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при регистрации, перерегистрации и внесении изменений в регистрационное досье лекарственных средств;</w:t>
      </w:r>
    </w:p>
    <w:bookmarkEnd w:id="47"/>
    <w:bookmarkStart w:name="z56" w:id="48"/>
    <w:p>
      <w:pPr>
        <w:spacing w:after="0"/>
        <w:ind w:left="0"/>
        <w:jc w:val="both"/>
      </w:pPr>
      <w:r>
        <w:rPr>
          <w:rFonts w:ascii="Times New Roman"/>
          <w:b w:val="false"/>
          <w:i w:val="false"/>
          <w:color w:val="000000"/>
          <w:sz w:val="28"/>
        </w:rPr>
        <w:t>
      31)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48"/>
    <w:bookmarkStart w:name="z57" w:id="49"/>
    <w:p>
      <w:pPr>
        <w:spacing w:after="0"/>
        <w:ind w:left="0"/>
        <w:jc w:val="both"/>
      </w:pPr>
      <w:r>
        <w:rPr>
          <w:rFonts w:ascii="Times New Roman"/>
          <w:b w:val="false"/>
          <w:i w:val="false"/>
          <w:color w:val="000000"/>
          <w:sz w:val="28"/>
        </w:rPr>
        <w:t>
      32)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49"/>
    <w:bookmarkStart w:name="z58" w:id="50"/>
    <w:p>
      <w:pPr>
        <w:spacing w:after="0"/>
        <w:ind w:left="0"/>
        <w:jc w:val="both"/>
      </w:pPr>
      <w:r>
        <w:rPr>
          <w:rFonts w:ascii="Times New Roman"/>
          <w:b w:val="false"/>
          <w:i w:val="false"/>
          <w:color w:val="000000"/>
          <w:sz w:val="28"/>
        </w:rPr>
        <w:t>
      33)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50"/>
    <w:bookmarkStart w:name="z59" w:id="51"/>
    <w:p>
      <w:pPr>
        <w:spacing w:after="0"/>
        <w:ind w:left="0"/>
        <w:jc w:val="both"/>
      </w:pPr>
      <w:r>
        <w:rPr>
          <w:rFonts w:ascii="Times New Roman"/>
          <w:b w:val="false"/>
          <w:i w:val="false"/>
          <w:color w:val="000000"/>
          <w:sz w:val="28"/>
        </w:rPr>
        <w:t>
      34) регистрационное досье – комплект документов и материалов установленного содержания, представляемый к заявлению на экспертизу;</w:t>
      </w:r>
    </w:p>
    <w:bookmarkEnd w:id="51"/>
    <w:bookmarkStart w:name="z60" w:id="52"/>
    <w:p>
      <w:pPr>
        <w:spacing w:after="0"/>
        <w:ind w:left="0"/>
        <w:jc w:val="both"/>
      </w:pPr>
      <w:r>
        <w:rPr>
          <w:rFonts w:ascii="Times New Roman"/>
          <w:b w:val="false"/>
          <w:i w:val="false"/>
          <w:color w:val="000000"/>
          <w:sz w:val="28"/>
        </w:rPr>
        <w:t>
      35) держатель регистрационного удостоверения – юридическое лицо, на имя которого выдано регистрационное удостоверение на лекарственный препарат;</w:t>
      </w:r>
    </w:p>
    <w:bookmarkEnd w:id="52"/>
    <w:bookmarkStart w:name="z61" w:id="53"/>
    <w:p>
      <w:pPr>
        <w:spacing w:after="0"/>
        <w:ind w:left="0"/>
        <w:jc w:val="both"/>
      </w:pPr>
      <w:r>
        <w:rPr>
          <w:rFonts w:ascii="Times New Roman"/>
          <w:b w:val="false"/>
          <w:i w:val="false"/>
          <w:color w:val="000000"/>
          <w:sz w:val="28"/>
        </w:rPr>
        <w:t>
      36)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отрицательно на безопасность, качество и эффективность лекарственного средства и подлежащие экспертизе в соответствии с настоящими Правилами;</w:t>
      </w:r>
    </w:p>
    <w:bookmarkEnd w:id="53"/>
    <w:bookmarkStart w:name="z62" w:id="54"/>
    <w:p>
      <w:pPr>
        <w:spacing w:after="0"/>
        <w:ind w:left="0"/>
        <w:jc w:val="both"/>
      </w:pPr>
      <w:r>
        <w:rPr>
          <w:rFonts w:ascii="Times New Roman"/>
          <w:b w:val="false"/>
          <w:i w:val="false"/>
          <w:color w:val="000000"/>
          <w:sz w:val="28"/>
        </w:rPr>
        <w:t>
      37)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54"/>
    <w:bookmarkStart w:name="z63" w:id="55"/>
    <w:p>
      <w:pPr>
        <w:spacing w:after="0"/>
        <w:ind w:left="0"/>
        <w:jc w:val="both"/>
      </w:pPr>
      <w:r>
        <w:rPr>
          <w:rFonts w:ascii="Times New Roman"/>
          <w:b w:val="false"/>
          <w:i w:val="false"/>
          <w:color w:val="000000"/>
          <w:sz w:val="28"/>
        </w:rPr>
        <w:t>
      38)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55"/>
    <w:bookmarkStart w:name="z64" w:id="56"/>
    <w:p>
      <w:pPr>
        <w:spacing w:after="0"/>
        <w:ind w:left="0"/>
        <w:jc w:val="both"/>
      </w:pPr>
      <w:r>
        <w:rPr>
          <w:rFonts w:ascii="Times New Roman"/>
          <w:b w:val="false"/>
          <w:i w:val="false"/>
          <w:color w:val="000000"/>
          <w:sz w:val="28"/>
        </w:rPr>
        <w:t>
      39)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56"/>
    <w:bookmarkStart w:name="z65" w:id="57"/>
    <w:p>
      <w:pPr>
        <w:spacing w:after="0"/>
        <w:ind w:left="0"/>
        <w:jc w:val="both"/>
      </w:pPr>
      <w:r>
        <w:rPr>
          <w:rFonts w:ascii="Times New Roman"/>
          <w:b w:val="false"/>
          <w:i w:val="false"/>
          <w:color w:val="000000"/>
          <w:sz w:val="28"/>
        </w:rPr>
        <w:t>
      40) дозировка –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w:t>
      </w:r>
    </w:p>
    <w:bookmarkEnd w:id="57"/>
    <w:bookmarkStart w:name="z66" w:id="58"/>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лекарственных средств</w:t>
      </w:r>
    </w:p>
    <w:bookmarkEnd w:id="58"/>
    <w:bookmarkStart w:name="z67" w:id="59"/>
    <w:p>
      <w:pPr>
        <w:spacing w:after="0"/>
        <w:ind w:left="0"/>
        <w:jc w:val="both"/>
      </w:pPr>
      <w:r>
        <w:rPr>
          <w:rFonts w:ascii="Times New Roman"/>
          <w:b w:val="false"/>
          <w:i w:val="false"/>
          <w:color w:val="000000"/>
          <w:sz w:val="28"/>
        </w:rPr>
        <w:t>
      8. Для проведения экспертизы лекарственного средства и получения государственной услуги "Выдача заключения о безопасности, качестве и эффективности лекарственных средств и медицинских изделий" (далее – государственная услуга) заявитель через информационную систему государственной экспертной организации (далее – информационная система) или портал "электронного правительства" (далее-портал) предоставляет следующие документы и материалы:</w:t>
      </w:r>
    </w:p>
    <w:bookmarkEnd w:id="59"/>
    <w:bookmarkStart w:name="z68" w:id="60"/>
    <w:p>
      <w:pPr>
        <w:spacing w:after="0"/>
        <w:ind w:left="0"/>
        <w:jc w:val="both"/>
      </w:pPr>
      <w:r>
        <w:rPr>
          <w:rFonts w:ascii="Times New Roman"/>
          <w:b w:val="false"/>
          <w:i w:val="false"/>
          <w:color w:val="000000"/>
          <w:sz w:val="28"/>
        </w:rPr>
        <w:t>
      1) заявление на проведение экспертизы лекарственного средства (далее – заявление) в электронном виде по форме согласно приложению 1 к настоящим Правилам;</w:t>
      </w:r>
    </w:p>
    <w:bookmarkEnd w:id="60"/>
    <w:bookmarkStart w:name="z69" w:id="61"/>
    <w:p>
      <w:pPr>
        <w:spacing w:after="0"/>
        <w:ind w:left="0"/>
        <w:jc w:val="both"/>
      </w:pPr>
      <w:r>
        <w:rPr>
          <w:rFonts w:ascii="Times New Roman"/>
          <w:b w:val="false"/>
          <w:i w:val="false"/>
          <w:color w:val="000000"/>
          <w:sz w:val="28"/>
        </w:rPr>
        <w:t>
      2) регистрационное досье в электронном виде в формате межплатформенного электронного документа (pdf формат):</w:t>
      </w:r>
    </w:p>
    <w:bookmarkEnd w:id="61"/>
    <w:bookmarkStart w:name="z70" w:id="62"/>
    <w:p>
      <w:pPr>
        <w:spacing w:after="0"/>
        <w:ind w:left="0"/>
        <w:jc w:val="both"/>
      </w:pPr>
      <w:r>
        <w:rPr>
          <w:rFonts w:ascii="Times New Roman"/>
          <w:b w:val="false"/>
          <w:i w:val="false"/>
          <w:color w:val="000000"/>
          <w:sz w:val="28"/>
        </w:rPr>
        <w:t>
      перечень документов, предоставляемых для экспертизы производителями Республики Казахстан по форме согласно приложению 2 к настоящим Правилам;</w:t>
      </w:r>
    </w:p>
    <w:bookmarkEnd w:id="62"/>
    <w:bookmarkStart w:name="z71" w:id="63"/>
    <w:p>
      <w:pPr>
        <w:spacing w:after="0"/>
        <w:ind w:left="0"/>
        <w:jc w:val="both"/>
      </w:pPr>
      <w:r>
        <w:rPr>
          <w:rFonts w:ascii="Times New Roman"/>
          <w:b w:val="false"/>
          <w:i w:val="false"/>
          <w:color w:val="000000"/>
          <w:sz w:val="28"/>
        </w:rPr>
        <w:t>
      перечень документов, предоставляемых в формате Общего технического документа, по форме согласно приложению 3 к настоящим Правилам;</w:t>
      </w:r>
    </w:p>
    <w:bookmarkEnd w:id="63"/>
    <w:bookmarkStart w:name="z72" w:id="64"/>
    <w:p>
      <w:pPr>
        <w:spacing w:after="0"/>
        <w:ind w:left="0"/>
        <w:jc w:val="both"/>
      </w:pPr>
      <w:r>
        <w:rPr>
          <w:rFonts w:ascii="Times New Roman"/>
          <w:b w:val="false"/>
          <w:i w:val="false"/>
          <w:color w:val="000000"/>
          <w:sz w:val="28"/>
        </w:rPr>
        <w:t>
      3) сведения, подтверждающие оплату заявителем на расчетный счет государственной экспертной организации суммы для проведения экспертизы;</w:t>
      </w:r>
    </w:p>
    <w:bookmarkEnd w:id="64"/>
    <w:bookmarkStart w:name="z73" w:id="65"/>
    <w:p>
      <w:pPr>
        <w:spacing w:after="0"/>
        <w:ind w:left="0"/>
        <w:jc w:val="both"/>
      </w:pPr>
      <w:r>
        <w:rPr>
          <w:rFonts w:ascii="Times New Roman"/>
          <w:b w:val="false"/>
          <w:i w:val="false"/>
          <w:color w:val="000000"/>
          <w:sz w:val="28"/>
        </w:rPr>
        <w:t xml:space="preserve">
      4) образцы лекарственных средств, стандартные образцы химических веществ, стандартные образцы биологических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двенадцати месяцев (за исключением случаев, не требующих проведения лабораторных испытаний), а также специфические реагенты, расходные материалы, применяемые при проведении лабораторных испытаний лекарственных средств заявитель предоставляет в течение 5 (пяти) рабочих дней с момента подачи заявления нарочно по акту приема-передачи в Центр обслуживания заявителей государственной экспертной организации (далее - ЦОЗ). </w:t>
      </w:r>
    </w:p>
    <w:bookmarkEnd w:id="65"/>
    <w:bookmarkStart w:name="z74" w:id="66"/>
    <w:p>
      <w:pPr>
        <w:spacing w:after="0"/>
        <w:ind w:left="0"/>
        <w:jc w:val="both"/>
      </w:pPr>
      <w:r>
        <w:rPr>
          <w:rFonts w:ascii="Times New Roman"/>
          <w:b w:val="false"/>
          <w:i w:val="false"/>
          <w:color w:val="000000"/>
          <w:sz w:val="28"/>
        </w:rPr>
        <w:t>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предоставляются заявителем по акту приема-передачи непосредственно в испытательную лабораторию.</w:t>
      </w:r>
    </w:p>
    <w:bookmarkEnd w:id="66"/>
    <w:bookmarkStart w:name="z75" w:id="67"/>
    <w:p>
      <w:pPr>
        <w:spacing w:after="0"/>
        <w:ind w:left="0"/>
        <w:jc w:val="both"/>
      </w:pPr>
      <w:r>
        <w:rPr>
          <w:rFonts w:ascii="Times New Roman"/>
          <w:b w:val="false"/>
          <w:i w:val="false"/>
          <w:color w:val="000000"/>
          <w:sz w:val="28"/>
        </w:rPr>
        <w:t>
      Перечень предоставляемых материалов регистрационного досье в зависимости от вида лекарственного средства соответствует приложению 4 настоящих Правил.</w:t>
      </w:r>
    </w:p>
    <w:bookmarkEnd w:id="67"/>
    <w:bookmarkStart w:name="z76" w:id="68"/>
    <w:p>
      <w:pPr>
        <w:spacing w:after="0"/>
        <w:ind w:left="0"/>
        <w:jc w:val="both"/>
      </w:pPr>
      <w:r>
        <w:rPr>
          <w:rFonts w:ascii="Times New Roman"/>
          <w:b w:val="false"/>
          <w:i w:val="false"/>
          <w:color w:val="000000"/>
          <w:sz w:val="28"/>
        </w:rPr>
        <w:t>
      9. На экспертизу различных лекарственных форм одного и того же лекарственного препарата заявитель представляет заявления и регистрационные досье на каждую лекарственную форму. При условии одновременной подачи на экспертизу лекарственного препарата в одной лекарственной форме, с различной дозировкой, концентрацией, объемом заполнения заявитель представляет одно заявление и регистрационное досье с приложением макетов упаковок и этикеток на каждую дозировку, концентрацию, объем заполнения и количество доз в упаковке, а также нормативного документа по качеству в случае различия в методиках контроля.</w:t>
      </w:r>
    </w:p>
    <w:bookmarkEnd w:id="68"/>
    <w:bookmarkStart w:name="z77" w:id="69"/>
    <w:p>
      <w:pPr>
        <w:spacing w:after="0"/>
        <w:ind w:left="0"/>
        <w:jc w:val="both"/>
      </w:pPr>
      <w:r>
        <w:rPr>
          <w:rFonts w:ascii="Times New Roman"/>
          <w:b w:val="false"/>
          <w:i w:val="false"/>
          <w:color w:val="000000"/>
          <w:sz w:val="28"/>
        </w:rPr>
        <w:t xml:space="preserve">
      10. В случае предоставления воспроизведенного, биоаналогичного лекарственного препарата отечественным производителем на экспертизу без данных исследований эквивалентности, в том числе находящихся на этапе экспертизы, заявитель в регистрационном досье предоставляет: </w:t>
      </w:r>
    </w:p>
    <w:bookmarkEnd w:id="69"/>
    <w:bookmarkStart w:name="z78" w:id="70"/>
    <w:p>
      <w:pPr>
        <w:spacing w:after="0"/>
        <w:ind w:left="0"/>
        <w:jc w:val="both"/>
      </w:pPr>
      <w:r>
        <w:rPr>
          <w:rFonts w:ascii="Times New Roman"/>
          <w:b w:val="false"/>
          <w:i w:val="false"/>
          <w:color w:val="000000"/>
          <w:sz w:val="28"/>
        </w:rPr>
        <w:t>
      разрешение на проведение клинического исследования и (или) испытания фармакологических и лекарственных средств, выданное уполномоченным органом;</w:t>
      </w:r>
    </w:p>
    <w:bookmarkEnd w:id="70"/>
    <w:bookmarkStart w:name="z79" w:id="71"/>
    <w:p>
      <w:pPr>
        <w:spacing w:after="0"/>
        <w:ind w:left="0"/>
        <w:jc w:val="both"/>
      </w:pPr>
      <w:r>
        <w:rPr>
          <w:rFonts w:ascii="Times New Roman"/>
          <w:b w:val="false"/>
          <w:i w:val="false"/>
          <w:color w:val="000000"/>
          <w:sz w:val="28"/>
        </w:rPr>
        <w:t>
      копия уведомления (произвольная форма) о начале клинического исследования фармакологических и лекарственных средств.</w:t>
      </w:r>
    </w:p>
    <w:bookmarkEnd w:id="71"/>
    <w:bookmarkStart w:name="z80" w:id="72"/>
    <w:p>
      <w:pPr>
        <w:spacing w:after="0"/>
        <w:ind w:left="0"/>
        <w:jc w:val="both"/>
      </w:pPr>
      <w:r>
        <w:rPr>
          <w:rFonts w:ascii="Times New Roman"/>
          <w:b w:val="false"/>
          <w:i w:val="false"/>
          <w:color w:val="000000"/>
          <w:sz w:val="28"/>
        </w:rPr>
        <w:t xml:space="preserve">
      11. При экспертизе орфанных лекарственных препаратов заявитель предоставляет программу исследований, результаты которых будут являться основанием для переоценки соотношения "польза-риск", с соблюдением применения лекарственного препарата под строгим наблюдением врача и немедленным предоставлением карт-сообщений о нежелательных реакциях, серьезных нежелательных реакциях и об отсутствии эффективности лекарственного препарата в соответствии с порядком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85 Кодекса.</w:t>
      </w:r>
    </w:p>
    <w:bookmarkEnd w:id="72"/>
    <w:bookmarkStart w:name="z81" w:id="73"/>
    <w:p>
      <w:pPr>
        <w:spacing w:after="0"/>
        <w:ind w:left="0"/>
        <w:jc w:val="both"/>
      </w:pPr>
      <w:r>
        <w:rPr>
          <w:rFonts w:ascii="Times New Roman"/>
          <w:b w:val="false"/>
          <w:i w:val="false"/>
          <w:color w:val="000000"/>
          <w:sz w:val="28"/>
        </w:rPr>
        <w:t>
      12.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приложению 5 к настоящим Правилам (далее – Стандарт).</w:t>
      </w:r>
    </w:p>
    <w:bookmarkEnd w:id="73"/>
    <w:bookmarkStart w:name="z82" w:id="74"/>
    <w:p>
      <w:pPr>
        <w:spacing w:after="0"/>
        <w:ind w:left="0"/>
        <w:jc w:val="both"/>
      </w:pPr>
      <w:r>
        <w:rPr>
          <w:rFonts w:ascii="Times New Roman"/>
          <w:b w:val="false"/>
          <w:i w:val="false"/>
          <w:color w:val="000000"/>
          <w:sz w:val="28"/>
        </w:rPr>
        <w:t>
      13. Подтверждением принятия документов через информационную систему является отображение в "личном кабинете" заявителя статуса о принятии запроса для оказания государственной услуги.</w:t>
      </w:r>
    </w:p>
    <w:bookmarkEnd w:id="74"/>
    <w:bookmarkStart w:name="z83" w:id="75"/>
    <w:p>
      <w:pPr>
        <w:spacing w:after="0"/>
        <w:ind w:left="0"/>
        <w:jc w:val="both"/>
      </w:pPr>
      <w:r>
        <w:rPr>
          <w:rFonts w:ascii="Times New Roman"/>
          <w:b w:val="false"/>
          <w:i w:val="false"/>
          <w:color w:val="000000"/>
          <w:sz w:val="28"/>
        </w:rPr>
        <w:t>
      В случаях подачи заявителем документов через портал в "личном кабинете" отображается статус о принятии запроса для оказания государственной услуги с указанием даты и места получения результата государственной услуги.</w:t>
      </w:r>
    </w:p>
    <w:bookmarkEnd w:id="75"/>
    <w:bookmarkStart w:name="z84" w:id="76"/>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bookmarkEnd w:id="76"/>
    <w:bookmarkStart w:name="z85" w:id="77"/>
    <w:p>
      <w:pPr>
        <w:spacing w:after="0"/>
        <w:ind w:left="0"/>
        <w:jc w:val="both"/>
      </w:pPr>
      <w:r>
        <w:rPr>
          <w:rFonts w:ascii="Times New Roman"/>
          <w:b w:val="false"/>
          <w:i w:val="false"/>
          <w:color w:val="000000"/>
          <w:sz w:val="28"/>
        </w:rPr>
        <w:t xml:space="preserve">
      14. Заявление и документы, предусмотренные пунктом 8 настоящих Правил посредством информационной системы поступают на обработку в ЦОЗ. </w:t>
      </w:r>
    </w:p>
    <w:bookmarkEnd w:id="77"/>
    <w:bookmarkStart w:name="z86" w:id="78"/>
    <w:p>
      <w:pPr>
        <w:spacing w:after="0"/>
        <w:ind w:left="0"/>
        <w:jc w:val="both"/>
      </w:pPr>
      <w:r>
        <w:rPr>
          <w:rFonts w:ascii="Times New Roman"/>
          <w:b w:val="false"/>
          <w:i w:val="false"/>
          <w:color w:val="000000"/>
          <w:sz w:val="28"/>
        </w:rPr>
        <w:t>
      Уполномоченный работник ЦОЗ посредством информационной системы распределяет поступившие заявления ответственному исполнителю.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78"/>
    <w:bookmarkStart w:name="z87" w:id="79"/>
    <w:p>
      <w:pPr>
        <w:spacing w:after="0"/>
        <w:ind w:left="0"/>
        <w:jc w:val="both"/>
      </w:pPr>
      <w:r>
        <w:rPr>
          <w:rFonts w:ascii="Times New Roman"/>
          <w:b w:val="false"/>
          <w:i w:val="false"/>
          <w:color w:val="000000"/>
          <w:sz w:val="28"/>
        </w:rPr>
        <w:t xml:space="preserve">
      Ответственный исполнитель ЦОЗ после приема документов, предусмотренных пунктом 8 настоящих Правил в течение одного рабочего дня: </w:t>
      </w:r>
    </w:p>
    <w:bookmarkEnd w:id="79"/>
    <w:bookmarkStart w:name="z88" w:id="80"/>
    <w:p>
      <w:pPr>
        <w:spacing w:after="0"/>
        <w:ind w:left="0"/>
        <w:jc w:val="both"/>
      </w:pPr>
      <w:r>
        <w:rPr>
          <w:rFonts w:ascii="Times New Roman"/>
          <w:b w:val="false"/>
          <w:i w:val="false"/>
          <w:color w:val="000000"/>
          <w:sz w:val="28"/>
        </w:rPr>
        <w:t>
      1) осуществляет регистрацию заявления в информационной системе;</w:t>
      </w:r>
    </w:p>
    <w:bookmarkEnd w:id="80"/>
    <w:bookmarkStart w:name="z89" w:id="81"/>
    <w:p>
      <w:pPr>
        <w:spacing w:after="0"/>
        <w:ind w:left="0"/>
        <w:jc w:val="both"/>
      </w:pPr>
      <w:r>
        <w:rPr>
          <w:rFonts w:ascii="Times New Roman"/>
          <w:b w:val="false"/>
          <w:i w:val="false"/>
          <w:color w:val="000000"/>
          <w:sz w:val="28"/>
        </w:rPr>
        <w:t>
      2) размещает информацию на официальном сайте государственной экспертной организации о поданных на экспертизу лекарственных средствах (торговое наименование, международное непатентованное наименование, лекарственная форма, дозировка, концентрация, организация-производитель, страна);</w:t>
      </w:r>
    </w:p>
    <w:bookmarkEnd w:id="81"/>
    <w:bookmarkStart w:name="z90" w:id="82"/>
    <w:p>
      <w:pPr>
        <w:spacing w:after="0"/>
        <w:ind w:left="0"/>
        <w:jc w:val="both"/>
      </w:pPr>
      <w:r>
        <w:rPr>
          <w:rFonts w:ascii="Times New Roman"/>
          <w:b w:val="false"/>
          <w:i w:val="false"/>
          <w:color w:val="000000"/>
          <w:sz w:val="28"/>
        </w:rPr>
        <w:t>
      3) проверяет остаточный срок годности образцов лекарственных средств, стандартных образцов химических веществ, стандартных образцов биологических препаратов,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лекарственного средства и вносит данные в информационную систему.</w:t>
      </w:r>
    </w:p>
    <w:bookmarkEnd w:id="82"/>
    <w:bookmarkStart w:name="z91" w:id="83"/>
    <w:p>
      <w:pPr>
        <w:spacing w:after="0"/>
        <w:ind w:left="0"/>
        <w:jc w:val="both"/>
      </w:pPr>
      <w:r>
        <w:rPr>
          <w:rFonts w:ascii="Times New Roman"/>
          <w:b w:val="false"/>
          <w:i w:val="false"/>
          <w:color w:val="000000"/>
          <w:sz w:val="28"/>
        </w:rPr>
        <w:t>
      15. В случаях не соблюдения условий, предусмотренных пунктом 8 настоящих Правил ответственный исполнитель ЦОЗ направляет посредством информационной системы в "личный кабинет" заявителя уведомление об отказе в приеме заявления, заверенное электронно-цифровой подписью уполномоченного работника ЦОЗ по форме согласно приложению 6 к настоящим Правилам.</w:t>
      </w:r>
    </w:p>
    <w:bookmarkEnd w:id="83"/>
    <w:bookmarkStart w:name="z92" w:id="84"/>
    <w:p>
      <w:pPr>
        <w:spacing w:after="0"/>
        <w:ind w:left="0"/>
        <w:jc w:val="both"/>
      </w:pPr>
      <w:r>
        <w:rPr>
          <w:rFonts w:ascii="Times New Roman"/>
          <w:b w:val="false"/>
          <w:i w:val="false"/>
          <w:color w:val="000000"/>
          <w:sz w:val="28"/>
        </w:rPr>
        <w:t xml:space="preserve">
      16.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№8555).</w:t>
      </w:r>
    </w:p>
    <w:bookmarkEnd w:id="84"/>
    <w:bookmarkStart w:name="z93" w:id="85"/>
    <w:p>
      <w:pPr>
        <w:spacing w:after="0"/>
        <w:ind w:left="0"/>
        <w:jc w:val="left"/>
      </w:pPr>
      <w:r>
        <w:rPr>
          <w:rFonts w:ascii="Times New Roman"/>
          <w:b/>
          <w:i w:val="false"/>
          <w:color w:val="000000"/>
        </w:rPr>
        <w:t xml:space="preserve"> Глава 3. Порядок проведения экспертизы лекарственных средств</w:t>
      </w:r>
    </w:p>
    <w:bookmarkEnd w:id="85"/>
    <w:bookmarkStart w:name="z94" w:id="86"/>
    <w:p>
      <w:pPr>
        <w:spacing w:after="0"/>
        <w:ind w:left="0"/>
        <w:jc w:val="left"/>
      </w:pPr>
      <w:r>
        <w:rPr>
          <w:rFonts w:ascii="Times New Roman"/>
          <w:b/>
          <w:i w:val="false"/>
          <w:color w:val="000000"/>
        </w:rPr>
        <w:t xml:space="preserve"> Параграф 1. Этапы проведения экспертизы лекарственных средств</w:t>
      </w:r>
    </w:p>
    <w:bookmarkEnd w:id="86"/>
    <w:bookmarkStart w:name="z95" w:id="87"/>
    <w:p>
      <w:pPr>
        <w:spacing w:after="0"/>
        <w:ind w:left="0"/>
        <w:jc w:val="both"/>
      </w:pPr>
      <w:r>
        <w:rPr>
          <w:rFonts w:ascii="Times New Roman"/>
          <w:b w:val="false"/>
          <w:i w:val="false"/>
          <w:color w:val="000000"/>
          <w:sz w:val="28"/>
        </w:rPr>
        <w:t>
      17. Экспертиза лекарственного средства состоит из следующих этапов:</w:t>
      </w:r>
    </w:p>
    <w:bookmarkEnd w:id="87"/>
    <w:bookmarkStart w:name="z96" w:id="88"/>
    <w:p>
      <w:pPr>
        <w:spacing w:after="0"/>
        <w:ind w:left="0"/>
        <w:jc w:val="both"/>
      </w:pPr>
      <w:r>
        <w:rPr>
          <w:rFonts w:ascii="Times New Roman"/>
          <w:b w:val="false"/>
          <w:i w:val="false"/>
          <w:color w:val="000000"/>
          <w:sz w:val="28"/>
        </w:rPr>
        <w:t>
      1) начальная экспертиза (валидация регистрационного досье);</w:t>
      </w:r>
    </w:p>
    <w:bookmarkEnd w:id="88"/>
    <w:bookmarkStart w:name="z97" w:id="89"/>
    <w:p>
      <w:pPr>
        <w:spacing w:after="0"/>
        <w:ind w:left="0"/>
        <w:jc w:val="both"/>
      </w:pPr>
      <w:r>
        <w:rPr>
          <w:rFonts w:ascii="Times New Roman"/>
          <w:b w:val="false"/>
          <w:i w:val="false"/>
          <w:color w:val="000000"/>
          <w:sz w:val="28"/>
        </w:rPr>
        <w:t>
      2) специализированная экспертиза;</w:t>
      </w:r>
    </w:p>
    <w:bookmarkEnd w:id="89"/>
    <w:bookmarkStart w:name="z98" w:id="90"/>
    <w:p>
      <w:pPr>
        <w:spacing w:after="0"/>
        <w:ind w:left="0"/>
        <w:jc w:val="both"/>
      </w:pPr>
      <w:r>
        <w:rPr>
          <w:rFonts w:ascii="Times New Roman"/>
          <w:b w:val="false"/>
          <w:i w:val="false"/>
          <w:color w:val="000000"/>
          <w:sz w:val="28"/>
        </w:rPr>
        <w:t>
      3) лабораторные испытания.</w:t>
      </w:r>
    </w:p>
    <w:bookmarkEnd w:id="90"/>
    <w:bookmarkStart w:name="z99" w:id="91"/>
    <w:p>
      <w:pPr>
        <w:spacing w:after="0"/>
        <w:ind w:left="0"/>
        <w:jc w:val="both"/>
      </w:pPr>
      <w:r>
        <w:rPr>
          <w:rFonts w:ascii="Times New Roman"/>
          <w:b w:val="false"/>
          <w:i w:val="false"/>
          <w:color w:val="000000"/>
          <w:sz w:val="28"/>
        </w:rPr>
        <w:t>
      18. Экспертиза проводится с использованием электронной программы государственной экспертной организации, интегрированной с единой базой данных "Система управления лекарственного обеспечения" Единой информационной системы здравоохранения.</w:t>
      </w:r>
    </w:p>
    <w:bookmarkEnd w:id="91"/>
    <w:bookmarkStart w:name="z100" w:id="92"/>
    <w:p>
      <w:pPr>
        <w:spacing w:after="0"/>
        <w:ind w:left="0"/>
        <w:jc w:val="both"/>
      </w:pPr>
      <w:r>
        <w:rPr>
          <w:rFonts w:ascii="Times New Roman"/>
          <w:b w:val="false"/>
          <w:i w:val="false"/>
          <w:color w:val="000000"/>
          <w:sz w:val="28"/>
        </w:rPr>
        <w:t>
      Заявитель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государственной экспертной организации, а также единого контакт-центра по вопросам оказания государственных услуг.</w:t>
      </w:r>
    </w:p>
    <w:bookmarkEnd w:id="92"/>
    <w:bookmarkStart w:name="z101" w:id="93"/>
    <w:p>
      <w:pPr>
        <w:spacing w:after="0"/>
        <w:ind w:left="0"/>
        <w:jc w:val="both"/>
      </w:pPr>
      <w:r>
        <w:rPr>
          <w:rFonts w:ascii="Times New Roman"/>
          <w:b w:val="false"/>
          <w:i w:val="false"/>
          <w:color w:val="000000"/>
          <w:sz w:val="28"/>
        </w:rPr>
        <w:t>
      19. В случае сбоя в работе информационной системы или портала заявитель незамедлительно уведомляет службу технической поддержки государственной экспертной организации или оператора информационно-коммуникационной инфраструктуры "электронного правительства" посредством направления запроса по электронной почте с указанием номера заявки и приложением пошаговых скриншотов с момента авторизации до момента возникновения ошибки с указанием точного времени ошибки.</w:t>
      </w:r>
    </w:p>
    <w:bookmarkEnd w:id="93"/>
    <w:bookmarkStart w:name="z102" w:id="94"/>
    <w:p>
      <w:pPr>
        <w:spacing w:after="0"/>
        <w:ind w:left="0"/>
        <w:jc w:val="left"/>
      </w:pPr>
      <w:r>
        <w:rPr>
          <w:rFonts w:ascii="Times New Roman"/>
          <w:b/>
          <w:i w:val="false"/>
          <w:color w:val="000000"/>
        </w:rPr>
        <w:t xml:space="preserve"> Параграф 2. Порядок проведения начальной экспертизы (валидации регистрационного досье) лекарственного средства</w:t>
      </w:r>
    </w:p>
    <w:bookmarkEnd w:id="94"/>
    <w:bookmarkStart w:name="z103" w:id="95"/>
    <w:p>
      <w:pPr>
        <w:spacing w:after="0"/>
        <w:ind w:left="0"/>
        <w:jc w:val="both"/>
      </w:pPr>
      <w:r>
        <w:rPr>
          <w:rFonts w:ascii="Times New Roman"/>
          <w:b w:val="false"/>
          <w:i w:val="false"/>
          <w:color w:val="000000"/>
          <w:sz w:val="28"/>
        </w:rPr>
        <w:t>
      20. После регистрации заявления экспертом проводится начальная экспертиза (валидация регистрационного досье) лекарственного средства в сроки, предусмотренные главой 6 настоящих Правил.</w:t>
      </w:r>
    </w:p>
    <w:bookmarkEnd w:id="95"/>
    <w:bookmarkStart w:name="z104" w:id="96"/>
    <w:p>
      <w:pPr>
        <w:spacing w:after="0"/>
        <w:ind w:left="0"/>
        <w:jc w:val="both"/>
      </w:pPr>
      <w:r>
        <w:rPr>
          <w:rFonts w:ascii="Times New Roman"/>
          <w:b w:val="false"/>
          <w:i w:val="false"/>
          <w:color w:val="000000"/>
          <w:sz w:val="28"/>
        </w:rPr>
        <w:t>
      21. При начальной экспертизе (валидации регистрационного досье) лекарственного средства проводится оценка полноты, комплектности и правильности оформления документов, представленных заявителем в регистрационном досье в отношении доказательств безопасности, качества и эффективности лекарственного средства.</w:t>
      </w:r>
    </w:p>
    <w:bookmarkEnd w:id="96"/>
    <w:bookmarkStart w:name="z105" w:id="97"/>
    <w:p>
      <w:pPr>
        <w:spacing w:after="0"/>
        <w:ind w:left="0"/>
        <w:jc w:val="both"/>
      </w:pPr>
      <w:r>
        <w:rPr>
          <w:rFonts w:ascii="Times New Roman"/>
          <w:b w:val="false"/>
          <w:i w:val="false"/>
          <w:color w:val="000000"/>
          <w:sz w:val="28"/>
        </w:rPr>
        <w:t>
      22. В случае наличия замечаний к документам регистрационного досье заявителю через информационную систему или портал направляется письмо, заверенное электронно-цифровой подписью, с указанием выявленных замечаний и необходимости их устранения в полном объеме в срок, не превышающий шестьдесят календарных дней.</w:t>
      </w:r>
    </w:p>
    <w:bookmarkEnd w:id="97"/>
    <w:bookmarkStart w:name="z106" w:id="98"/>
    <w:p>
      <w:pPr>
        <w:spacing w:after="0"/>
        <w:ind w:left="0"/>
        <w:jc w:val="both"/>
      </w:pPr>
      <w:r>
        <w:rPr>
          <w:rFonts w:ascii="Times New Roman"/>
          <w:b w:val="false"/>
          <w:i w:val="false"/>
          <w:color w:val="000000"/>
          <w:sz w:val="28"/>
        </w:rPr>
        <w:t>
      23. При не устранении замечаний государственная экспертная организация направляет заявителю уведомление (в произвольной форме) о прекращении экспертизы лекарственного средства.</w:t>
      </w:r>
    </w:p>
    <w:bookmarkEnd w:id="98"/>
    <w:bookmarkStart w:name="z107" w:id="99"/>
    <w:p>
      <w:pPr>
        <w:spacing w:after="0"/>
        <w:ind w:left="0"/>
        <w:jc w:val="both"/>
      </w:pPr>
      <w:r>
        <w:rPr>
          <w:rFonts w:ascii="Times New Roman"/>
          <w:b w:val="false"/>
          <w:i w:val="false"/>
          <w:color w:val="000000"/>
          <w:sz w:val="28"/>
        </w:rPr>
        <w:t>
      24. По результатам начальной экспертизы (валидации регистрационного досье) лекарственного средства с учетом выставленных замечаний составляется отчет начальной экспертизы (валидации регистрационного досье) лекарственного средства согласно приложению 7 к настоящим Правилам или отчет начальной экспертизы (валидации регистрационного досье) изменений, вносимых в регистрационное досье лекарственного средства согласно приложению 8 к настоящим Правилам.</w:t>
      </w:r>
    </w:p>
    <w:bookmarkEnd w:id="99"/>
    <w:bookmarkStart w:name="z108" w:id="100"/>
    <w:p>
      <w:pPr>
        <w:spacing w:after="0"/>
        <w:ind w:left="0"/>
        <w:jc w:val="left"/>
      </w:pPr>
      <w:r>
        <w:rPr>
          <w:rFonts w:ascii="Times New Roman"/>
          <w:b/>
          <w:i w:val="false"/>
          <w:color w:val="000000"/>
        </w:rPr>
        <w:t xml:space="preserve"> Параграф 3. Порядок проведения специализированной экспертизы лекарственных средств</w:t>
      </w:r>
    </w:p>
    <w:bookmarkEnd w:id="100"/>
    <w:bookmarkStart w:name="z109" w:id="101"/>
    <w:p>
      <w:pPr>
        <w:spacing w:after="0"/>
        <w:ind w:left="0"/>
        <w:jc w:val="both"/>
      </w:pPr>
      <w:r>
        <w:rPr>
          <w:rFonts w:ascii="Times New Roman"/>
          <w:b w:val="false"/>
          <w:i w:val="false"/>
          <w:color w:val="000000"/>
          <w:sz w:val="28"/>
        </w:rPr>
        <w:t>
      25. Положительный результат начальной экспертизы (валидации регистрационного досье) лекарственного средства является основанием для проведения специализированной экспертизы лекарственного средства в сроки, предусмотренные главой 6 настоящих Правил.</w:t>
      </w:r>
    </w:p>
    <w:bookmarkEnd w:id="101"/>
    <w:bookmarkStart w:name="z110" w:id="102"/>
    <w:p>
      <w:pPr>
        <w:spacing w:after="0"/>
        <w:ind w:left="0"/>
        <w:jc w:val="both"/>
      </w:pPr>
      <w:r>
        <w:rPr>
          <w:rFonts w:ascii="Times New Roman"/>
          <w:b w:val="false"/>
          <w:i w:val="false"/>
          <w:color w:val="000000"/>
          <w:sz w:val="28"/>
        </w:rPr>
        <w:t>
      26. Специализированная экспертиза лекарственного средства включает оценку безопасности, качества и эффективности и соотношения польза-риск лекарственного средства на основании анализа и экспертизы данных в документах регистрационного досье, в том числе результатов лабораторных испытаний образцов лекарственного средства,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приложению 9 к настоящим Правилам.</w:t>
      </w:r>
    </w:p>
    <w:bookmarkEnd w:id="102"/>
    <w:bookmarkStart w:name="z111" w:id="103"/>
    <w:p>
      <w:pPr>
        <w:spacing w:after="0"/>
        <w:ind w:left="0"/>
        <w:jc w:val="both"/>
      </w:pPr>
      <w:r>
        <w:rPr>
          <w:rFonts w:ascii="Times New Roman"/>
          <w:b w:val="false"/>
          <w:i w:val="false"/>
          <w:color w:val="000000"/>
          <w:sz w:val="28"/>
        </w:rPr>
        <w:t>
      27.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103"/>
    <w:bookmarkStart w:name="z112" w:id="104"/>
    <w:p>
      <w:pPr>
        <w:spacing w:after="0"/>
        <w:ind w:left="0"/>
        <w:jc w:val="both"/>
      </w:pPr>
      <w:r>
        <w:rPr>
          <w:rFonts w:ascii="Times New Roman"/>
          <w:b w:val="false"/>
          <w:i w:val="false"/>
          <w:color w:val="000000"/>
          <w:sz w:val="28"/>
        </w:rPr>
        <w:t>
      28. По результатам изучения документов регистрационного досье на этапе специализированной экспертизы заявителю направляется сводный запрос (в произвольной форме) по безопасности, качеству и эффективности лекарственного средства.</w:t>
      </w:r>
    </w:p>
    <w:bookmarkEnd w:id="104"/>
    <w:bookmarkStart w:name="z113" w:id="105"/>
    <w:p>
      <w:pPr>
        <w:spacing w:after="0"/>
        <w:ind w:left="0"/>
        <w:jc w:val="both"/>
      </w:pPr>
      <w:r>
        <w:rPr>
          <w:rFonts w:ascii="Times New Roman"/>
          <w:b w:val="false"/>
          <w:i w:val="false"/>
          <w:color w:val="000000"/>
          <w:sz w:val="28"/>
        </w:rPr>
        <w:t>
      Сводный запрос, заверенный посредством электронно-цифровой подписи направляется через информационную систему заявителю в "личный кабинет".</w:t>
      </w:r>
    </w:p>
    <w:bookmarkEnd w:id="105"/>
    <w:bookmarkStart w:name="z114" w:id="106"/>
    <w:p>
      <w:pPr>
        <w:spacing w:after="0"/>
        <w:ind w:left="0"/>
        <w:jc w:val="both"/>
      </w:pPr>
      <w:r>
        <w:rPr>
          <w:rFonts w:ascii="Times New Roman"/>
          <w:b w:val="false"/>
          <w:i w:val="false"/>
          <w:color w:val="000000"/>
          <w:sz w:val="28"/>
        </w:rPr>
        <w:t>
      29. Заявитель в течение шестидесяти календарных дней направляет в полном объеме ответ и необходимые материалы на запрос государственной экспертной организации.</w:t>
      </w:r>
    </w:p>
    <w:bookmarkEnd w:id="106"/>
    <w:bookmarkStart w:name="z115" w:id="107"/>
    <w:p>
      <w:pPr>
        <w:spacing w:after="0"/>
        <w:ind w:left="0"/>
        <w:jc w:val="both"/>
      </w:pPr>
      <w:r>
        <w:rPr>
          <w:rFonts w:ascii="Times New Roman"/>
          <w:b w:val="false"/>
          <w:i w:val="false"/>
          <w:color w:val="000000"/>
          <w:sz w:val="28"/>
        </w:rPr>
        <w:t>
      В случае возникновения дополнительных вопросов, касающихся сведений, представленных заявителем в ответе на предшествующий запрос,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107"/>
    <w:bookmarkStart w:name="z116" w:id="108"/>
    <w:p>
      <w:pPr>
        <w:spacing w:after="0"/>
        <w:ind w:left="0"/>
        <w:jc w:val="both"/>
      </w:pPr>
      <w:r>
        <w:rPr>
          <w:rFonts w:ascii="Times New Roman"/>
          <w:b w:val="false"/>
          <w:i w:val="false"/>
          <w:color w:val="000000"/>
          <w:sz w:val="28"/>
        </w:rPr>
        <w:t>
      30. При не предоставлении заявителем ответов на запрос государственной экспертной организации в установленный срок согласно пункту 29 настоящих Правил, а также предоставлении неполного ответа и необходимых материалов составляется отрицательный сводный отчет экспертов по оценке лекарственного препарата и материалы направляются в Экспертный совет для принятия решения об отказе и прекращении экспертизы лекарственного средства.</w:t>
      </w:r>
    </w:p>
    <w:bookmarkEnd w:id="108"/>
    <w:bookmarkStart w:name="z117" w:id="109"/>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направляются заявителю в течение десяти календарных дней.</w:t>
      </w:r>
    </w:p>
    <w:bookmarkEnd w:id="109"/>
    <w:bookmarkStart w:name="z118" w:id="110"/>
    <w:p>
      <w:pPr>
        <w:spacing w:after="0"/>
        <w:ind w:left="0"/>
        <w:jc w:val="both"/>
      </w:pPr>
      <w:r>
        <w:rPr>
          <w:rFonts w:ascii="Times New Roman"/>
          <w:b w:val="false"/>
          <w:i w:val="false"/>
          <w:color w:val="000000"/>
          <w:sz w:val="28"/>
        </w:rPr>
        <w:t>
      31. По результатам специализированной экспертизы составляется Сводный отчет экспертов по оценке лекарственного препарата по форме согласно приложению 10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11 к настоящим Правилам. В отчете экспертов по оценке лекарственного препарата отражаются все аспекты безопасности, качества и эффективности лекарственного препарата.</w:t>
      </w:r>
    </w:p>
    <w:bookmarkEnd w:id="110"/>
    <w:bookmarkStart w:name="z119" w:id="111"/>
    <w:p>
      <w:pPr>
        <w:spacing w:after="0"/>
        <w:ind w:left="0"/>
        <w:jc w:val="left"/>
      </w:pPr>
      <w:r>
        <w:rPr>
          <w:rFonts w:ascii="Times New Roman"/>
          <w:b/>
          <w:i w:val="false"/>
          <w:color w:val="000000"/>
        </w:rPr>
        <w:t xml:space="preserve"> Параграф 4. Порядок проведения лабораторных испытаний лекарственных средств</w:t>
      </w:r>
    </w:p>
    <w:bookmarkEnd w:id="111"/>
    <w:bookmarkStart w:name="z120" w:id="112"/>
    <w:p>
      <w:pPr>
        <w:spacing w:after="0"/>
        <w:ind w:left="0"/>
        <w:jc w:val="both"/>
      </w:pPr>
      <w:r>
        <w:rPr>
          <w:rFonts w:ascii="Times New Roman"/>
          <w:b w:val="false"/>
          <w:i w:val="false"/>
          <w:color w:val="000000"/>
          <w:sz w:val="28"/>
        </w:rPr>
        <w:t>
      32. В случае положительного отчета специализированной экспертизы проводятся лабораторные испытания лекарственного средства в сроки, предусмотренные главой 6 настоящих Правил.</w:t>
      </w:r>
    </w:p>
    <w:bookmarkEnd w:id="112"/>
    <w:bookmarkStart w:name="z121" w:id="113"/>
    <w:p>
      <w:pPr>
        <w:spacing w:after="0"/>
        <w:ind w:left="0"/>
        <w:jc w:val="both"/>
      </w:pPr>
      <w:r>
        <w:rPr>
          <w:rFonts w:ascii="Times New Roman"/>
          <w:b w:val="false"/>
          <w:i w:val="false"/>
          <w:color w:val="000000"/>
          <w:sz w:val="28"/>
        </w:rPr>
        <w:t>
      33. Лабораторные испытания лекарственного средства осуществляются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113"/>
    <w:bookmarkStart w:name="z122" w:id="114"/>
    <w:p>
      <w:pPr>
        <w:spacing w:after="0"/>
        <w:ind w:left="0"/>
        <w:jc w:val="both"/>
      </w:pPr>
      <w:r>
        <w:rPr>
          <w:rFonts w:ascii="Times New Roman"/>
          <w:b w:val="false"/>
          <w:i w:val="false"/>
          <w:color w:val="000000"/>
          <w:sz w:val="28"/>
        </w:rPr>
        <w:t>
      1) испытание образцов лекарственного средства;</w:t>
      </w:r>
    </w:p>
    <w:bookmarkEnd w:id="114"/>
    <w:bookmarkStart w:name="z123" w:id="115"/>
    <w:p>
      <w:pPr>
        <w:spacing w:after="0"/>
        <w:ind w:left="0"/>
        <w:jc w:val="both"/>
      </w:pPr>
      <w:r>
        <w:rPr>
          <w:rFonts w:ascii="Times New Roman"/>
          <w:b w:val="false"/>
          <w:i w:val="false"/>
          <w:color w:val="000000"/>
          <w:sz w:val="28"/>
        </w:rPr>
        <w:t>
      2) определение воспроизводимости методик анализа.</w:t>
      </w:r>
    </w:p>
    <w:bookmarkEnd w:id="115"/>
    <w:bookmarkStart w:name="z124" w:id="116"/>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116"/>
    <w:bookmarkStart w:name="z125" w:id="117"/>
    <w:p>
      <w:pPr>
        <w:spacing w:after="0"/>
        <w:ind w:left="0"/>
        <w:jc w:val="both"/>
      </w:pPr>
      <w:r>
        <w:rPr>
          <w:rFonts w:ascii="Times New Roman"/>
          <w:b w:val="false"/>
          <w:i w:val="false"/>
          <w:color w:val="000000"/>
          <w:sz w:val="28"/>
        </w:rPr>
        <w:t>
      Определение воспроизводимости методик анализа по контролю качества лекарственного средства осуществляется в целях подтверждения их соответствия, предусмотренных нормативным документом по качеству.</w:t>
      </w:r>
    </w:p>
    <w:bookmarkEnd w:id="117"/>
    <w:bookmarkStart w:name="z126" w:id="118"/>
    <w:p>
      <w:pPr>
        <w:spacing w:after="0"/>
        <w:ind w:left="0"/>
        <w:jc w:val="both"/>
      </w:pPr>
      <w:r>
        <w:rPr>
          <w:rFonts w:ascii="Times New Roman"/>
          <w:b w:val="false"/>
          <w:i w:val="false"/>
          <w:color w:val="000000"/>
          <w:sz w:val="28"/>
        </w:rPr>
        <w:t>
      34. Лабораторные испытания не проводятся при:</w:t>
      </w:r>
    </w:p>
    <w:bookmarkEnd w:id="118"/>
    <w:bookmarkStart w:name="z127" w:id="119"/>
    <w:p>
      <w:pPr>
        <w:spacing w:after="0"/>
        <w:ind w:left="0"/>
        <w:jc w:val="both"/>
      </w:pPr>
      <w:r>
        <w:rPr>
          <w:rFonts w:ascii="Times New Roman"/>
          <w:b w:val="false"/>
          <w:i w:val="false"/>
          <w:color w:val="000000"/>
          <w:sz w:val="28"/>
        </w:rPr>
        <w:t>
      1) перерегистрации лекарственного средства;</w:t>
      </w:r>
    </w:p>
    <w:bookmarkEnd w:id="119"/>
    <w:bookmarkStart w:name="z128" w:id="120"/>
    <w:p>
      <w:pPr>
        <w:spacing w:after="0"/>
        <w:ind w:left="0"/>
        <w:jc w:val="both"/>
      </w:pPr>
      <w:r>
        <w:rPr>
          <w:rFonts w:ascii="Times New Roman"/>
          <w:b w:val="false"/>
          <w:i w:val="false"/>
          <w:color w:val="000000"/>
          <w:sz w:val="28"/>
        </w:rPr>
        <w:t>
      2) экспертизе лекарственного средства, произведенного в странах региона ICH (АйСиЭйч), в Республике Казахстан в соответствии с GMP РК и имеющего регистрационное досье в формате Общего технического документа;</w:t>
      </w:r>
    </w:p>
    <w:bookmarkEnd w:id="120"/>
    <w:bookmarkStart w:name="z129" w:id="121"/>
    <w:p>
      <w:pPr>
        <w:spacing w:after="0"/>
        <w:ind w:left="0"/>
        <w:jc w:val="both"/>
      </w:pPr>
      <w:r>
        <w:rPr>
          <w:rFonts w:ascii="Times New Roman"/>
          <w:b w:val="false"/>
          <w:i w:val="false"/>
          <w:color w:val="000000"/>
          <w:sz w:val="28"/>
        </w:rPr>
        <w:t>
      3) экспертизе лекарственных средств, преквалифицированных Всемирной организацией здравоохранения;</w:t>
      </w:r>
    </w:p>
    <w:bookmarkEnd w:id="121"/>
    <w:bookmarkStart w:name="z130" w:id="122"/>
    <w:p>
      <w:pPr>
        <w:spacing w:after="0"/>
        <w:ind w:left="0"/>
        <w:jc w:val="both"/>
      </w:pPr>
      <w:r>
        <w:rPr>
          <w:rFonts w:ascii="Times New Roman"/>
          <w:b w:val="false"/>
          <w:i w:val="false"/>
          <w:color w:val="000000"/>
          <w:sz w:val="28"/>
        </w:rPr>
        <w:t>
      4) ускоренной экспертизе лекарственных средств.</w:t>
      </w:r>
    </w:p>
    <w:bookmarkEnd w:id="122"/>
    <w:bookmarkStart w:name="z131" w:id="123"/>
    <w:p>
      <w:pPr>
        <w:spacing w:after="0"/>
        <w:ind w:left="0"/>
        <w:jc w:val="both"/>
      </w:pPr>
      <w:r>
        <w:rPr>
          <w:rFonts w:ascii="Times New Roman"/>
          <w:b w:val="false"/>
          <w:i w:val="false"/>
          <w:color w:val="000000"/>
          <w:sz w:val="28"/>
        </w:rPr>
        <w:t>
      35. В случае выявления замечаний при проведении лабораторных испытаний заявителю через информационную систему в "личный кабинет" направляется письмо с указанием выявленных замечаний и необходимости их устранения в полном объеме в срок, не превышающий девяноста календарных дней.</w:t>
      </w:r>
    </w:p>
    <w:bookmarkEnd w:id="123"/>
    <w:bookmarkStart w:name="z132" w:id="124"/>
    <w:p>
      <w:pPr>
        <w:spacing w:after="0"/>
        <w:ind w:left="0"/>
        <w:jc w:val="both"/>
      </w:pPr>
      <w:r>
        <w:rPr>
          <w:rFonts w:ascii="Times New Roman"/>
          <w:b w:val="false"/>
          <w:i w:val="false"/>
          <w:color w:val="000000"/>
          <w:sz w:val="28"/>
        </w:rPr>
        <w:t>
      36. При не предоставлении заявителем ответов выставленные в письме государственной экспертной организации замечания в установленный срок согласно пункту 35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w:t>
      </w:r>
    </w:p>
    <w:bookmarkEnd w:id="124"/>
    <w:bookmarkStart w:name="z133" w:id="125"/>
    <w:p>
      <w:pPr>
        <w:spacing w:after="0"/>
        <w:ind w:left="0"/>
        <w:jc w:val="both"/>
      </w:pPr>
      <w:r>
        <w:rPr>
          <w:rFonts w:ascii="Times New Roman"/>
          <w:b w:val="false"/>
          <w:i w:val="false"/>
          <w:color w:val="000000"/>
          <w:sz w:val="28"/>
        </w:rPr>
        <w:t>
       37. По результатам лабораторных испытаний лекарственного средства испытательной лабораторией составляется протокол испытаний по форме согласно приложению 12 к настоящим Правилам.</w:t>
      </w:r>
    </w:p>
    <w:bookmarkEnd w:id="125"/>
    <w:bookmarkStart w:name="z134" w:id="126"/>
    <w:p>
      <w:pPr>
        <w:spacing w:after="0"/>
        <w:ind w:left="0"/>
        <w:jc w:val="both"/>
      </w:pPr>
      <w:r>
        <w:rPr>
          <w:rFonts w:ascii="Times New Roman"/>
          <w:b w:val="false"/>
          <w:i w:val="false"/>
          <w:color w:val="000000"/>
          <w:sz w:val="28"/>
        </w:rPr>
        <w:t>
       38. В случаях невозможности проведения лабораторных испытаний образцов лекарственных средств в испытательной лаборатории государственной экспертной организации, в том числе при их отнесении к категории орфанных, наркотических, психотропных или предназначенных для лечения высокозатратных нозологий вследствие их высокой стоимости, невозможности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и в случаях,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126"/>
    <w:bookmarkStart w:name="z135" w:id="127"/>
    <w:p>
      <w:pPr>
        <w:spacing w:after="0"/>
        <w:ind w:left="0"/>
        <w:jc w:val="both"/>
      </w:pPr>
      <w:r>
        <w:rPr>
          <w:rFonts w:ascii="Times New Roman"/>
          <w:b w:val="false"/>
          <w:i w:val="false"/>
          <w:color w:val="000000"/>
          <w:sz w:val="28"/>
        </w:rPr>
        <w:t>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13 к настоящим Правилам.</w:t>
      </w:r>
    </w:p>
    <w:bookmarkEnd w:id="127"/>
    <w:bookmarkStart w:name="z136" w:id="128"/>
    <w:p>
      <w:pPr>
        <w:spacing w:after="0"/>
        <w:ind w:left="0"/>
        <w:jc w:val="left"/>
      </w:pPr>
      <w:r>
        <w:rPr>
          <w:rFonts w:ascii="Times New Roman"/>
          <w:b/>
          <w:i w:val="false"/>
          <w:color w:val="000000"/>
        </w:rPr>
        <w:t xml:space="preserve"> Глава 4. Порядок формирования результатов проведенной экспертизы лекарственных средств</w:t>
      </w:r>
    </w:p>
    <w:bookmarkEnd w:id="128"/>
    <w:bookmarkStart w:name="z137" w:id="129"/>
    <w:p>
      <w:pPr>
        <w:spacing w:after="0"/>
        <w:ind w:left="0"/>
        <w:jc w:val="both"/>
      </w:pPr>
      <w:r>
        <w:rPr>
          <w:rFonts w:ascii="Times New Roman"/>
          <w:b w:val="false"/>
          <w:i w:val="false"/>
          <w:color w:val="000000"/>
          <w:sz w:val="28"/>
        </w:rPr>
        <w:t>
      39. По окончании экспертизы (начальной экспертизы (валидации регистрационного досье), специализированной экспертизы и лабораторных испытаний) заявитель в течение тридцати календарных дней, не входящих в срок проведения экспертизы согласовывает с государственной экспертной организацией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макетов маркировки упаковки, этикеток, стикеров с маркировкой), в том числе корректность занесенных данных и при выявлении несоответствия обновления итоговых документов.</w:t>
      </w:r>
    </w:p>
    <w:bookmarkEnd w:id="129"/>
    <w:bookmarkStart w:name="z138" w:id="130"/>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130"/>
    <w:bookmarkStart w:name="z139" w:id="131"/>
    <w:p>
      <w:pPr>
        <w:spacing w:after="0"/>
        <w:ind w:left="0"/>
        <w:jc w:val="both"/>
      </w:pPr>
      <w:r>
        <w:rPr>
          <w:rFonts w:ascii="Times New Roman"/>
          <w:b w:val="false"/>
          <w:i w:val="false"/>
          <w:color w:val="000000"/>
          <w:sz w:val="28"/>
        </w:rPr>
        <w:t>
      В случае отсутствия согласования заявителем по истечении тридцати календарных дней с даты окончания экспертизы сведений о лекарственном средстве, заключение о безопасности, качестве и эффективности лекарственного средства формируется без его согласования.</w:t>
      </w:r>
    </w:p>
    <w:bookmarkEnd w:id="131"/>
    <w:bookmarkStart w:name="z140" w:id="132"/>
    <w:p>
      <w:pPr>
        <w:spacing w:after="0"/>
        <w:ind w:left="0"/>
        <w:jc w:val="both"/>
      </w:pPr>
      <w:r>
        <w:rPr>
          <w:rFonts w:ascii="Times New Roman"/>
          <w:b w:val="false"/>
          <w:i w:val="false"/>
          <w:color w:val="000000"/>
          <w:sz w:val="28"/>
        </w:rPr>
        <w:t>
       40. По результатам проведенной экспертизы лекарственного средства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согласно приложению 14 к настоящим Правилам и заключение о безопасности, качестве и эффективности лекарственного средства заявленного на экспертизу изменений, вносимых в регистрационное досье согласно приложению 15 к настоящим Правилам.</w:t>
      </w:r>
    </w:p>
    <w:bookmarkEnd w:id="132"/>
    <w:bookmarkStart w:name="z141" w:id="133"/>
    <w:p>
      <w:pPr>
        <w:spacing w:after="0"/>
        <w:ind w:left="0"/>
        <w:jc w:val="both"/>
      </w:pPr>
      <w:r>
        <w:rPr>
          <w:rFonts w:ascii="Times New Roman"/>
          <w:b w:val="false"/>
          <w:i w:val="false"/>
          <w:color w:val="000000"/>
          <w:sz w:val="28"/>
        </w:rPr>
        <w:t>
      Результат государственной услуги направляется заявителю в "личный кабинет" через информационную систему или портал в форме электронного документа, удостоверенного электронной цифровой подписью (далее – ЭЦП) уполномоченного лица государственной экспертной организации.</w:t>
      </w:r>
    </w:p>
    <w:bookmarkEnd w:id="133"/>
    <w:bookmarkStart w:name="z142" w:id="134"/>
    <w:p>
      <w:pPr>
        <w:spacing w:after="0"/>
        <w:ind w:left="0"/>
        <w:jc w:val="both"/>
      </w:pPr>
      <w:r>
        <w:rPr>
          <w:rFonts w:ascii="Times New Roman"/>
          <w:b w:val="false"/>
          <w:i w:val="false"/>
          <w:color w:val="000000"/>
          <w:sz w:val="28"/>
        </w:rPr>
        <w:t>
      41. Государственная экспертная организация направляет в электронном виде с электронно-цифровой подписью руководителя (или уполномоченного лица) и ответственных лиц, проводивших экспертизу, в государственный орган:</w:t>
      </w:r>
    </w:p>
    <w:bookmarkEnd w:id="134"/>
    <w:bookmarkStart w:name="z143" w:id="135"/>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w:t>
      </w:r>
    </w:p>
    <w:bookmarkEnd w:id="135"/>
    <w:bookmarkStart w:name="z144" w:id="136"/>
    <w:p>
      <w:pPr>
        <w:spacing w:after="0"/>
        <w:ind w:left="0"/>
        <w:jc w:val="both"/>
      </w:pPr>
      <w:r>
        <w:rPr>
          <w:rFonts w:ascii="Times New Roman"/>
          <w:b w:val="false"/>
          <w:i w:val="false"/>
          <w:color w:val="000000"/>
          <w:sz w:val="28"/>
        </w:rPr>
        <w:t xml:space="preserve">
      общую характеристику лекарственного средства, инструкцию по медицинскому применению лекарственного препарата (листок-вкладыш) на казахском и русском языках, разрабатываемую в соответствии с порядком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75 Кодекса и согласованную экспертной организацией;</w:t>
      </w:r>
    </w:p>
    <w:bookmarkEnd w:id="136"/>
    <w:bookmarkStart w:name="z145" w:id="137"/>
    <w:p>
      <w:pPr>
        <w:spacing w:after="0"/>
        <w:ind w:left="0"/>
        <w:jc w:val="both"/>
      </w:pPr>
      <w:r>
        <w:rPr>
          <w:rFonts w:ascii="Times New Roman"/>
          <w:b w:val="false"/>
          <w:i w:val="false"/>
          <w:color w:val="000000"/>
          <w:sz w:val="28"/>
        </w:rPr>
        <w:t>
      макеты упаковок, этикеток, стикеров лекарственного средства, на казахском и русском языках, согласованные экспертной организацией.</w:t>
      </w:r>
    </w:p>
    <w:bookmarkEnd w:id="137"/>
    <w:bookmarkStart w:name="z146" w:id="138"/>
    <w:p>
      <w:pPr>
        <w:spacing w:after="0"/>
        <w:ind w:left="0"/>
        <w:jc w:val="both"/>
      </w:pPr>
      <w:r>
        <w:rPr>
          <w:rFonts w:ascii="Times New Roman"/>
          <w:b w:val="false"/>
          <w:i w:val="false"/>
          <w:color w:val="000000"/>
          <w:sz w:val="28"/>
        </w:rPr>
        <w:t>
      42. Заключение о безопасности, качестве и эффективности лекарственного средства действительно сто восемьдесят календарных дней. В случае истечения срока действия заключения, заявитель повторно подает заявление, документы и материалы на проведение экспертизы лекарственного средства, предусмотренных в пункте 8 настоящих Правил.</w:t>
      </w:r>
    </w:p>
    <w:bookmarkEnd w:id="138"/>
    <w:bookmarkStart w:name="z147" w:id="139"/>
    <w:p>
      <w:pPr>
        <w:spacing w:after="0"/>
        <w:ind w:left="0"/>
        <w:jc w:val="both"/>
      </w:pPr>
      <w:r>
        <w:rPr>
          <w:rFonts w:ascii="Times New Roman"/>
          <w:b w:val="false"/>
          <w:i w:val="false"/>
          <w:color w:val="000000"/>
          <w:sz w:val="28"/>
        </w:rPr>
        <w:t>
      43.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безопасности, качестве и эффективности лекарственного средства.</w:t>
      </w:r>
    </w:p>
    <w:bookmarkEnd w:id="139"/>
    <w:bookmarkStart w:name="z148" w:id="140"/>
    <w:p>
      <w:pPr>
        <w:spacing w:after="0"/>
        <w:ind w:left="0"/>
        <w:jc w:val="both"/>
      </w:pPr>
      <w:r>
        <w:rPr>
          <w:rFonts w:ascii="Times New Roman"/>
          <w:b w:val="false"/>
          <w:i w:val="false"/>
          <w:color w:val="000000"/>
          <w:sz w:val="28"/>
        </w:rPr>
        <w:t>
      44. Основаниями выдачи отрицательного заключения о безопасности, эффективности и качестве лекарственного средства являются:</w:t>
      </w:r>
    </w:p>
    <w:bookmarkEnd w:id="140"/>
    <w:bookmarkStart w:name="z149" w:id="141"/>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141"/>
    <w:bookmarkStart w:name="z150" w:id="142"/>
    <w:p>
      <w:pPr>
        <w:spacing w:after="0"/>
        <w:ind w:left="0"/>
        <w:jc w:val="both"/>
      </w:pPr>
      <w:r>
        <w:rPr>
          <w:rFonts w:ascii="Times New Roman"/>
          <w:b w:val="false"/>
          <w:i w:val="false"/>
          <w:color w:val="000000"/>
          <w:sz w:val="28"/>
        </w:rPr>
        <w:t>
      2) представление заявителем недостоверных сведений;</w:t>
      </w:r>
    </w:p>
    <w:bookmarkEnd w:id="142"/>
    <w:bookmarkStart w:name="z151" w:id="143"/>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143"/>
    <w:bookmarkStart w:name="z152" w:id="144"/>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144"/>
    <w:bookmarkStart w:name="z153" w:id="145"/>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145"/>
    <w:bookmarkStart w:name="z154" w:id="146"/>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146"/>
    <w:bookmarkStart w:name="z155" w:id="147"/>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147"/>
    <w:bookmarkStart w:name="z156" w:id="148"/>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bookmarkEnd w:id="148"/>
    <w:bookmarkStart w:name="z157" w:id="149"/>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bookmarkEnd w:id="149"/>
    <w:bookmarkStart w:name="z158" w:id="150"/>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150"/>
    <w:bookmarkStart w:name="z159" w:id="151"/>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151"/>
    <w:bookmarkStart w:name="z160" w:id="152"/>
    <w:p>
      <w:pPr>
        <w:spacing w:after="0"/>
        <w:ind w:left="0"/>
        <w:jc w:val="both"/>
      </w:pPr>
      <w:r>
        <w:rPr>
          <w:rFonts w:ascii="Times New Roman"/>
          <w:b w:val="false"/>
          <w:i w:val="false"/>
          <w:color w:val="000000"/>
          <w:sz w:val="28"/>
        </w:rPr>
        <w:t>
      12) качество лекарственного препарата не подтверждено;</w:t>
      </w:r>
    </w:p>
    <w:bookmarkEnd w:id="152"/>
    <w:bookmarkStart w:name="z161" w:id="153"/>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153"/>
    <w:bookmarkStart w:name="z162" w:id="154"/>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в том числе значительное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154"/>
    <w:bookmarkStart w:name="z163" w:id="155"/>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155"/>
    <w:bookmarkStart w:name="z164" w:id="156"/>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 или обязательств в рамках процедуры регистрации;</w:t>
      </w:r>
    </w:p>
    <w:bookmarkEnd w:id="156"/>
    <w:bookmarkStart w:name="z165" w:id="157"/>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157"/>
    <w:bookmarkStart w:name="z166" w:id="158"/>
    <w:p>
      <w:pPr>
        <w:spacing w:after="0"/>
        <w:ind w:left="0"/>
        <w:jc w:val="both"/>
      </w:pPr>
      <w:r>
        <w:rPr>
          <w:rFonts w:ascii="Times New Roman"/>
          <w:b w:val="false"/>
          <w:i w:val="false"/>
          <w:color w:val="000000"/>
          <w:sz w:val="28"/>
        </w:rPr>
        <w:t>
      45. В случаях отрицательного заключения о безопасности, качестве и эффективности лекарственного средства или отзыва заявителем заявления на экспертизу после начала проведения экспертизы, стоимость проведения экспертных работ заявителю не возвращается.</w:t>
      </w:r>
    </w:p>
    <w:bookmarkEnd w:id="158"/>
    <w:bookmarkStart w:name="z167" w:id="159"/>
    <w:p>
      <w:pPr>
        <w:spacing w:after="0"/>
        <w:ind w:left="0"/>
        <w:jc w:val="both"/>
      </w:pPr>
      <w:r>
        <w:rPr>
          <w:rFonts w:ascii="Times New Roman"/>
          <w:b w:val="false"/>
          <w:i w:val="false"/>
          <w:color w:val="000000"/>
          <w:sz w:val="28"/>
        </w:rPr>
        <w:t>
      46. По результатам экспертизы государственная экспертная организация формирует сводный отчет по безопасности, качеству и эффективности лекарственного препарата в соответствии с приложением 16 к настоящим Правилам, часть которого размещает на интернет-ресурсе государственной экспертной организации.</w:t>
      </w:r>
    </w:p>
    <w:bookmarkEnd w:id="159"/>
    <w:bookmarkStart w:name="z168" w:id="160"/>
    <w:p>
      <w:pPr>
        <w:spacing w:after="0"/>
        <w:ind w:left="0"/>
        <w:jc w:val="both"/>
      </w:pPr>
      <w:r>
        <w:rPr>
          <w:rFonts w:ascii="Times New Roman"/>
          <w:b w:val="false"/>
          <w:i w:val="false"/>
          <w:color w:val="000000"/>
          <w:sz w:val="28"/>
        </w:rPr>
        <w:t>
      47.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заключение начальной экспертизы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качеству и эффективности, общую характеристику лекарственного средства, инструкцию по медицинскому применению (листок-вкладыш), нормативный документ по качеству лекарственных средств, зарегистрированные макеты упаковок, этикеток, стикеров, хранящиеся в электронном архиве.</w:t>
      </w:r>
    </w:p>
    <w:bookmarkEnd w:id="160"/>
    <w:bookmarkStart w:name="z169" w:id="161"/>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161"/>
    <w:bookmarkStart w:name="z170" w:id="162"/>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десяти лет.</w:t>
      </w:r>
    </w:p>
    <w:bookmarkEnd w:id="162"/>
    <w:bookmarkStart w:name="z171" w:id="163"/>
    <w:p>
      <w:pPr>
        <w:spacing w:after="0"/>
        <w:ind w:left="0"/>
        <w:jc w:val="left"/>
      </w:pPr>
      <w:r>
        <w:rPr>
          <w:rFonts w:ascii="Times New Roman"/>
          <w:b/>
          <w:i w:val="false"/>
          <w:color w:val="000000"/>
        </w:rPr>
        <w:t xml:space="preserve"> Глава 5. Особенности проведения экспертизы лекарственного средства</w:t>
      </w:r>
    </w:p>
    <w:bookmarkEnd w:id="163"/>
    <w:bookmarkStart w:name="z172" w:id="164"/>
    <w:p>
      <w:pPr>
        <w:spacing w:after="0"/>
        <w:ind w:left="0"/>
        <w:jc w:val="both"/>
      </w:pPr>
      <w:r>
        <w:rPr>
          <w:rFonts w:ascii="Times New Roman"/>
          <w:b w:val="false"/>
          <w:i w:val="false"/>
          <w:color w:val="000000"/>
          <w:sz w:val="28"/>
        </w:rPr>
        <w:t>
      48. Разъяснения или уточнения, возникающие в период проведения экспертизы между государственной экспертной организацией и заявителем, осуществляются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w:t>
      </w:r>
    </w:p>
    <w:bookmarkEnd w:id="164"/>
    <w:bookmarkStart w:name="z173" w:id="165"/>
    <w:p>
      <w:pPr>
        <w:spacing w:after="0"/>
        <w:ind w:left="0"/>
        <w:jc w:val="both"/>
      </w:pPr>
      <w:r>
        <w:rPr>
          <w:rFonts w:ascii="Times New Roman"/>
          <w:b w:val="false"/>
          <w:i w:val="false"/>
          <w:color w:val="000000"/>
          <w:sz w:val="28"/>
        </w:rPr>
        <w:t>
      На время предоставления заявителем запрашиваемых документов экспертиза приостанавливается.</w:t>
      </w:r>
    </w:p>
    <w:bookmarkEnd w:id="165"/>
    <w:bookmarkStart w:name="z174" w:id="166"/>
    <w:p>
      <w:pPr>
        <w:spacing w:after="0"/>
        <w:ind w:left="0"/>
        <w:jc w:val="both"/>
      </w:pPr>
      <w:r>
        <w:rPr>
          <w:rFonts w:ascii="Times New Roman"/>
          <w:b w:val="false"/>
          <w:i w:val="false"/>
          <w:color w:val="000000"/>
          <w:sz w:val="28"/>
        </w:rPr>
        <w:t>
      49. В рамках экспертизы государственная экспертная организация осуществляет проверку аутентичности перевода или перевод на казахский язык общей характеристики лекарственного средства, инструкции по медицинскому применению (листок-вкладыш), макетов маркировки упаковки, этикеток, стикеров с маркировкой.</w:t>
      </w:r>
    </w:p>
    <w:bookmarkEnd w:id="166"/>
    <w:bookmarkStart w:name="z175" w:id="167"/>
    <w:p>
      <w:pPr>
        <w:spacing w:after="0"/>
        <w:ind w:left="0"/>
        <w:jc w:val="both"/>
      </w:pPr>
      <w:r>
        <w:rPr>
          <w:rFonts w:ascii="Times New Roman"/>
          <w:b w:val="false"/>
          <w:i w:val="false"/>
          <w:color w:val="000000"/>
          <w:sz w:val="28"/>
        </w:rPr>
        <w:t>
      50. Информация в инструкции по медицинскому применению (листок-вкладыш) оригинального лекарственного препарата, предлагаемой для Республики Казахстан соответствует информации, изложенной в общей характеристике лекарственного препарата одобренной уполномоченными органами страны производителя или страны держателя регистрационного удостоверения.</w:t>
      </w:r>
    </w:p>
    <w:bookmarkEnd w:id="167"/>
    <w:bookmarkStart w:name="z176" w:id="168"/>
    <w:p>
      <w:pPr>
        <w:spacing w:after="0"/>
        <w:ind w:left="0"/>
        <w:jc w:val="both"/>
      </w:pPr>
      <w:r>
        <w:rPr>
          <w:rFonts w:ascii="Times New Roman"/>
          <w:b w:val="false"/>
          <w:i w:val="false"/>
          <w:color w:val="000000"/>
          <w:sz w:val="28"/>
        </w:rPr>
        <w:t>
       В общей характеристике лекарственного средства, инструкции по медицинскому применению лекарственного препарата (листок-вкладыш)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приложению 17 к настоящим Правилам.</w:t>
      </w:r>
    </w:p>
    <w:bookmarkEnd w:id="168"/>
    <w:bookmarkStart w:name="z177" w:id="169"/>
    <w:p>
      <w:pPr>
        <w:spacing w:after="0"/>
        <w:ind w:left="0"/>
        <w:jc w:val="both"/>
      </w:pPr>
      <w:r>
        <w:rPr>
          <w:rFonts w:ascii="Times New Roman"/>
          <w:b w:val="false"/>
          <w:i w:val="false"/>
          <w:color w:val="000000"/>
          <w:sz w:val="28"/>
        </w:rPr>
        <w:t>
      51. Общая характеристика лекарственного средства, инструкция по медицинскому применению (листок-вкладыш) воспроизведенного, биоаналогичного лекарственного препарата соответствует общей характеристике оригинального лекарственного препарата. В случае отличия в инструкции по медицинскому применению (листок-вкладыш) воспроизведенного, биоаналогичного лекарственного препарата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169"/>
    <w:bookmarkStart w:name="z178" w:id="170"/>
    <w:p>
      <w:pPr>
        <w:spacing w:after="0"/>
        <w:ind w:left="0"/>
        <w:jc w:val="both"/>
      </w:pPr>
      <w:r>
        <w:rPr>
          <w:rFonts w:ascii="Times New Roman"/>
          <w:b w:val="false"/>
          <w:i w:val="false"/>
          <w:color w:val="000000"/>
          <w:sz w:val="28"/>
        </w:rPr>
        <w:t>
      52. Держатель регистрационного удостоверения оригинального препарата подает заявление на внесение изменений в инструкцию по медицинскому применению (листок-вкладыш) в течение девяноста календарных дней после обновления общей характеристики лекарственного средства в стране производителя или держателя регистрационного удостоверения.</w:t>
      </w:r>
    </w:p>
    <w:bookmarkEnd w:id="170"/>
    <w:bookmarkStart w:name="z179" w:id="171"/>
    <w:p>
      <w:pPr>
        <w:spacing w:after="0"/>
        <w:ind w:left="0"/>
        <w:jc w:val="both"/>
      </w:pPr>
      <w:r>
        <w:rPr>
          <w:rFonts w:ascii="Times New Roman"/>
          <w:b w:val="false"/>
          <w:i w:val="false"/>
          <w:color w:val="000000"/>
          <w:sz w:val="28"/>
        </w:rPr>
        <w:t xml:space="preserve">
       53.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через процедуру внесения изменений в регистрационное досье в течение девяноста календарных дней после внесения изменений в инструкцию оригинального препарата информации по безопасности. </w:t>
      </w:r>
    </w:p>
    <w:bookmarkEnd w:id="171"/>
    <w:bookmarkStart w:name="z180" w:id="172"/>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инструкцию по медицинскому применению (листок-вкладыш) и общую характеристику лекарственного средства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девяноста календарных дней.</w:t>
      </w:r>
    </w:p>
    <w:bookmarkEnd w:id="172"/>
    <w:bookmarkStart w:name="z181" w:id="173"/>
    <w:p>
      <w:pPr>
        <w:spacing w:after="0"/>
        <w:ind w:left="0"/>
        <w:jc w:val="both"/>
      </w:pPr>
      <w:r>
        <w:rPr>
          <w:rFonts w:ascii="Times New Roman"/>
          <w:b w:val="false"/>
          <w:i w:val="false"/>
          <w:color w:val="000000"/>
          <w:sz w:val="28"/>
        </w:rPr>
        <w:t>
      54. При невыполнении условия, указанного в пунктах 52 и 53 настоящих Правил, государственная экспертная организация уведомляет (в произвольной форме) государственный орган в сфере обращения лекарственных средств и медицинских изделий (далее – государственный орган) о необходимости приостановления действия регистрационного удостоверения.</w:t>
      </w:r>
    </w:p>
    <w:bookmarkEnd w:id="173"/>
    <w:bookmarkStart w:name="z182" w:id="174"/>
    <w:p>
      <w:pPr>
        <w:spacing w:after="0"/>
        <w:ind w:left="0"/>
        <w:jc w:val="both"/>
      </w:pPr>
      <w:r>
        <w:rPr>
          <w:rFonts w:ascii="Times New Roman"/>
          <w:b w:val="false"/>
          <w:i w:val="false"/>
          <w:color w:val="000000"/>
          <w:sz w:val="28"/>
        </w:rPr>
        <w:t>
      55. На лекарственные средства, имеющие бессрочное регистрационное удостоверение государственная экспертная организация осуществляет периодическую оценку соотношения "польза-риск" на основании фармаконадзора.</w:t>
      </w:r>
    </w:p>
    <w:bookmarkEnd w:id="174"/>
    <w:bookmarkStart w:name="z183" w:id="175"/>
    <w:p>
      <w:pPr>
        <w:spacing w:after="0"/>
        <w:ind w:left="0"/>
        <w:jc w:val="both"/>
      </w:pPr>
      <w:r>
        <w:rPr>
          <w:rFonts w:ascii="Times New Roman"/>
          <w:b w:val="false"/>
          <w:i w:val="false"/>
          <w:color w:val="000000"/>
          <w:sz w:val="28"/>
        </w:rPr>
        <w:t>
      56.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175"/>
    <w:bookmarkStart w:name="z184" w:id="176"/>
    <w:p>
      <w:pPr>
        <w:spacing w:after="0"/>
        <w:ind w:left="0"/>
        <w:jc w:val="both"/>
      </w:pPr>
      <w:r>
        <w:rPr>
          <w:rFonts w:ascii="Times New Roman"/>
          <w:b w:val="false"/>
          <w:i w:val="false"/>
          <w:color w:val="000000"/>
          <w:sz w:val="28"/>
        </w:rPr>
        <w:t>
       57. Изменения классифицируются в соответствии с Перечнем видов изменений, вносимых в регистрационное досье лекарственного средства согласно приложению 18 к настоящим Правилам на:</w:t>
      </w:r>
    </w:p>
    <w:bookmarkEnd w:id="176"/>
    <w:bookmarkStart w:name="z185" w:id="177"/>
    <w:p>
      <w:pPr>
        <w:spacing w:after="0"/>
        <w:ind w:left="0"/>
        <w:jc w:val="both"/>
      </w:pPr>
      <w:r>
        <w:rPr>
          <w:rFonts w:ascii="Times New Roman"/>
          <w:b w:val="false"/>
          <w:i w:val="false"/>
          <w:color w:val="000000"/>
          <w:sz w:val="28"/>
        </w:rPr>
        <w:t>
      1) незначимое изменение типа IA - (изменение, которое оказывает минимальное влияние или не оказывает влияния на безопасность, качество и эффективность зарегистрированного лекарственного препарата, поданное в период действия регистрационного удостоверения лекарственного препарата и не требующее новой регистрации);</w:t>
      </w:r>
    </w:p>
    <w:bookmarkEnd w:id="177"/>
    <w:bookmarkStart w:name="z186" w:id="178"/>
    <w:p>
      <w:pPr>
        <w:spacing w:after="0"/>
        <w:ind w:left="0"/>
        <w:jc w:val="both"/>
      </w:pPr>
      <w:r>
        <w:rPr>
          <w:rFonts w:ascii="Times New Roman"/>
          <w:b w:val="false"/>
          <w:i w:val="false"/>
          <w:color w:val="000000"/>
          <w:sz w:val="28"/>
        </w:rPr>
        <w:t>
      2) незначимое изменение типа IБ - (изменение, которое не подпадающее под определения изменений типа IA и типа II, не требующее новой регистрации);</w:t>
      </w:r>
    </w:p>
    <w:bookmarkEnd w:id="178"/>
    <w:bookmarkStart w:name="z187" w:id="179"/>
    <w:p>
      <w:pPr>
        <w:spacing w:after="0"/>
        <w:ind w:left="0"/>
        <w:jc w:val="both"/>
      </w:pPr>
      <w:r>
        <w:rPr>
          <w:rFonts w:ascii="Times New Roman"/>
          <w:b w:val="false"/>
          <w:i w:val="false"/>
          <w:color w:val="000000"/>
          <w:sz w:val="28"/>
        </w:rPr>
        <w:t xml:space="preserve">
      3) значимое изменение типа II - любые изменения к материалам регистрационного досье, не требующие новой регистрации лекарственного препарата и которые могут оказывать значительное влияние на его безопасность, качество и эффективность; </w:t>
      </w:r>
    </w:p>
    <w:bookmarkEnd w:id="179"/>
    <w:bookmarkStart w:name="z188" w:id="180"/>
    <w:p>
      <w:pPr>
        <w:spacing w:after="0"/>
        <w:ind w:left="0"/>
        <w:jc w:val="both"/>
      </w:pPr>
      <w:r>
        <w:rPr>
          <w:rFonts w:ascii="Times New Roman"/>
          <w:b w:val="false"/>
          <w:i w:val="false"/>
          <w:color w:val="000000"/>
          <w:sz w:val="28"/>
        </w:rPr>
        <w:t>
      4)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заявителем в случае выявления риска для общественного здоровья при применении зарегистрированного (перерегистрированного) лекарственного препарата. Держатель регистрационного удостоверения в течение двадцати четырех часов уведомляет о вводимых им ограничениях государственный орган. Если в течение двадцати четырех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 Сроки реализации ограничений оговариваются держателем регистрационного удостоверения и государственным органом.</w:t>
      </w:r>
    </w:p>
    <w:bookmarkEnd w:id="180"/>
    <w:bookmarkStart w:name="z189" w:id="181"/>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181"/>
    <w:bookmarkStart w:name="z190" w:id="182"/>
    <w:p>
      <w:pPr>
        <w:spacing w:after="0"/>
        <w:ind w:left="0"/>
        <w:jc w:val="both"/>
      </w:pPr>
      <w:r>
        <w:rPr>
          <w:rFonts w:ascii="Times New Roman"/>
          <w:b w:val="false"/>
          <w:i w:val="false"/>
          <w:color w:val="000000"/>
          <w:sz w:val="28"/>
        </w:rPr>
        <w:t>
      Заявление на внесение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шестидесяти календарных дней с момента уведомления.</w:t>
      </w:r>
    </w:p>
    <w:bookmarkEnd w:id="182"/>
    <w:bookmarkStart w:name="z191" w:id="183"/>
    <w:p>
      <w:pPr>
        <w:spacing w:after="0"/>
        <w:ind w:left="0"/>
        <w:jc w:val="both"/>
      </w:pPr>
      <w:r>
        <w:rPr>
          <w:rFonts w:ascii="Times New Roman"/>
          <w:b w:val="false"/>
          <w:i w:val="false"/>
          <w:color w:val="000000"/>
          <w:sz w:val="28"/>
        </w:rPr>
        <w:t>
       58. Экспертизе подлежит каждое конкретное изменение, даже при условии одновременного их внесения.</w:t>
      </w:r>
    </w:p>
    <w:bookmarkEnd w:id="183"/>
    <w:bookmarkStart w:name="z192" w:id="184"/>
    <w:p>
      <w:pPr>
        <w:spacing w:after="0"/>
        <w:ind w:left="0"/>
        <w:jc w:val="both"/>
      </w:pPr>
      <w:r>
        <w:rPr>
          <w:rFonts w:ascii="Times New Roman"/>
          <w:b w:val="false"/>
          <w:i w:val="false"/>
          <w:color w:val="000000"/>
          <w:sz w:val="28"/>
        </w:rPr>
        <w:t>
       59. В случае внесения изменения, которое не классифицировано в настоящих правилах, заявитель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184"/>
    <w:bookmarkStart w:name="z193" w:id="185"/>
    <w:p>
      <w:pPr>
        <w:spacing w:after="0"/>
        <w:ind w:left="0"/>
        <w:jc w:val="both"/>
      </w:pPr>
      <w:r>
        <w:rPr>
          <w:rFonts w:ascii="Times New Roman"/>
          <w:b w:val="false"/>
          <w:i w:val="false"/>
          <w:color w:val="000000"/>
          <w:sz w:val="28"/>
        </w:rPr>
        <w:t>
      Государственная экспертная организация в течение тридцати календарных дней после получения запроса направляет ответ заявителю в электронном и (или) бумажном виде.</w:t>
      </w:r>
    </w:p>
    <w:bookmarkEnd w:id="185"/>
    <w:bookmarkStart w:name="z194" w:id="186"/>
    <w:p>
      <w:pPr>
        <w:spacing w:after="0"/>
        <w:ind w:left="0"/>
        <w:jc w:val="both"/>
      </w:pPr>
      <w:r>
        <w:rPr>
          <w:rFonts w:ascii="Times New Roman"/>
          <w:b w:val="false"/>
          <w:i w:val="false"/>
          <w:color w:val="000000"/>
          <w:sz w:val="28"/>
        </w:rPr>
        <w:t>
       60. При внесении изменений типа IА:</w:t>
      </w:r>
    </w:p>
    <w:bookmarkEnd w:id="186"/>
    <w:bookmarkStart w:name="z195" w:id="187"/>
    <w:p>
      <w:pPr>
        <w:spacing w:after="0"/>
        <w:ind w:left="0"/>
        <w:jc w:val="both"/>
      </w:pPr>
      <w:r>
        <w:rPr>
          <w:rFonts w:ascii="Times New Roman"/>
          <w:b w:val="false"/>
          <w:i w:val="false"/>
          <w:color w:val="000000"/>
          <w:sz w:val="28"/>
        </w:rPr>
        <w:t>
       1) изменения типа IА подлежат оценке государственной экспертной организацией без проведения специализированной экспертизы. Заявитель представляет заявление по форме согласно приложению 1 к настоящим Правилами и документы, подтверждающие внесенные изменения в течение двенадцати месяцев с даты внесения соответствующих изменений в соответствии с приложением 18 к настоящим Правилам;</w:t>
      </w:r>
    </w:p>
    <w:bookmarkEnd w:id="187"/>
    <w:bookmarkStart w:name="z196" w:id="188"/>
    <w:p>
      <w:pPr>
        <w:spacing w:after="0"/>
        <w:ind w:left="0"/>
        <w:jc w:val="both"/>
      </w:pPr>
      <w:r>
        <w:rPr>
          <w:rFonts w:ascii="Times New Roman"/>
          <w:b w:val="false"/>
          <w:i w:val="false"/>
          <w:color w:val="000000"/>
          <w:sz w:val="28"/>
        </w:rPr>
        <w:t>
      2) заявитель извещает государственную экспертную организацию в случае изменения типа IА, требующее немедленного извещения с целью непрерывного контроля лекарственного средства;</w:t>
      </w:r>
    </w:p>
    <w:bookmarkEnd w:id="188"/>
    <w:bookmarkStart w:name="z197" w:id="189"/>
    <w:p>
      <w:pPr>
        <w:spacing w:after="0"/>
        <w:ind w:left="0"/>
        <w:jc w:val="both"/>
      </w:pPr>
      <w:r>
        <w:rPr>
          <w:rFonts w:ascii="Times New Roman"/>
          <w:b w:val="false"/>
          <w:i w:val="false"/>
          <w:color w:val="000000"/>
          <w:sz w:val="28"/>
        </w:rPr>
        <w:t>
      3) держатель регистрационного удостоверения в рамках одного заявления указывает о нескольких незначительных изменениях типа IА, касающихся одного регистрационного удостоверения;</w:t>
      </w:r>
    </w:p>
    <w:bookmarkEnd w:id="189"/>
    <w:bookmarkStart w:name="z198" w:id="190"/>
    <w:p>
      <w:pPr>
        <w:spacing w:after="0"/>
        <w:ind w:left="0"/>
        <w:jc w:val="both"/>
      </w:pPr>
      <w:r>
        <w:rPr>
          <w:rFonts w:ascii="Times New Roman"/>
          <w:b w:val="false"/>
          <w:i w:val="false"/>
          <w:color w:val="000000"/>
          <w:sz w:val="28"/>
        </w:rPr>
        <w:t>
      4) государственная экспертная организация с момента поступления заявления проводит оценку изменений типа IА и уведомляет держателя регистрационного удостоверения о своем заключении о безопасности, качестве и эффективности лекарственного средства, заявленного на экспертизу для целей внесения изменений в регистрационное досье по форме согласно приложению 15 к настоящим Правилам;</w:t>
      </w:r>
    </w:p>
    <w:bookmarkEnd w:id="190"/>
    <w:bookmarkStart w:name="z199" w:id="191"/>
    <w:p>
      <w:pPr>
        <w:spacing w:after="0"/>
        <w:ind w:left="0"/>
        <w:jc w:val="both"/>
      </w:pPr>
      <w:r>
        <w:rPr>
          <w:rFonts w:ascii="Times New Roman"/>
          <w:b w:val="false"/>
          <w:i w:val="false"/>
          <w:color w:val="000000"/>
          <w:sz w:val="28"/>
        </w:rPr>
        <w:t>
       5)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91"/>
    <w:bookmarkStart w:name="z200" w:id="192"/>
    <w:p>
      <w:pPr>
        <w:spacing w:after="0"/>
        <w:ind w:left="0"/>
        <w:jc w:val="both"/>
      </w:pPr>
      <w:r>
        <w:rPr>
          <w:rFonts w:ascii="Times New Roman"/>
          <w:b w:val="false"/>
          <w:i w:val="false"/>
          <w:color w:val="000000"/>
          <w:sz w:val="28"/>
        </w:rPr>
        <w:t>
      61. При внесении изменений типа IБ:</w:t>
      </w:r>
    </w:p>
    <w:bookmarkEnd w:id="192"/>
    <w:bookmarkStart w:name="z201" w:id="193"/>
    <w:p>
      <w:pPr>
        <w:spacing w:after="0"/>
        <w:ind w:left="0"/>
        <w:jc w:val="both"/>
      </w:pPr>
      <w:r>
        <w:rPr>
          <w:rFonts w:ascii="Times New Roman"/>
          <w:b w:val="false"/>
          <w:i w:val="false"/>
          <w:color w:val="000000"/>
          <w:sz w:val="28"/>
        </w:rPr>
        <w:t>
      1) заявитель представляет заявление по форме согласно приложению 1 к настоящим Правилам и документы согласно приложению 18 к настоящим Правилам;</w:t>
      </w:r>
    </w:p>
    <w:bookmarkEnd w:id="193"/>
    <w:bookmarkStart w:name="z202" w:id="194"/>
    <w:p>
      <w:pPr>
        <w:spacing w:after="0"/>
        <w:ind w:left="0"/>
        <w:jc w:val="both"/>
      </w:pPr>
      <w:r>
        <w:rPr>
          <w:rFonts w:ascii="Times New Roman"/>
          <w:b w:val="false"/>
          <w:i w:val="false"/>
          <w:color w:val="000000"/>
          <w:sz w:val="28"/>
        </w:rPr>
        <w:t>
      2) держатели регистрационного удостоверения в рамках одного заявления могут уведомить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приложении 18 к настоящим Правилам;</w:t>
      </w:r>
    </w:p>
    <w:bookmarkEnd w:id="194"/>
    <w:bookmarkStart w:name="z203" w:id="195"/>
    <w:p>
      <w:pPr>
        <w:spacing w:after="0"/>
        <w:ind w:left="0"/>
        <w:jc w:val="both"/>
      </w:pPr>
      <w:r>
        <w:rPr>
          <w:rFonts w:ascii="Times New Roman"/>
          <w:b w:val="false"/>
          <w:i w:val="false"/>
          <w:color w:val="000000"/>
          <w:sz w:val="28"/>
        </w:rPr>
        <w:t>
      3)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95"/>
    <w:bookmarkStart w:name="z204" w:id="196"/>
    <w:p>
      <w:pPr>
        <w:spacing w:after="0"/>
        <w:ind w:left="0"/>
        <w:jc w:val="both"/>
      </w:pPr>
      <w:r>
        <w:rPr>
          <w:rFonts w:ascii="Times New Roman"/>
          <w:b w:val="false"/>
          <w:i w:val="false"/>
          <w:color w:val="000000"/>
          <w:sz w:val="28"/>
        </w:rPr>
        <w:t>
      62.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196"/>
    <w:bookmarkStart w:name="z205" w:id="197"/>
    <w:p>
      <w:pPr>
        <w:spacing w:after="0"/>
        <w:ind w:left="0"/>
        <w:jc w:val="both"/>
      </w:pPr>
      <w:r>
        <w:rPr>
          <w:rFonts w:ascii="Times New Roman"/>
          <w:b w:val="false"/>
          <w:i w:val="false"/>
          <w:color w:val="000000"/>
          <w:sz w:val="28"/>
        </w:rPr>
        <w:t>
      63. В случае внесения значительных изменений типа II:</w:t>
      </w:r>
    </w:p>
    <w:bookmarkEnd w:id="197"/>
    <w:bookmarkStart w:name="z206" w:id="198"/>
    <w:p>
      <w:pPr>
        <w:spacing w:after="0"/>
        <w:ind w:left="0"/>
        <w:jc w:val="both"/>
      </w:pPr>
      <w:r>
        <w:rPr>
          <w:rFonts w:ascii="Times New Roman"/>
          <w:b w:val="false"/>
          <w:i w:val="false"/>
          <w:color w:val="000000"/>
          <w:sz w:val="28"/>
        </w:rPr>
        <w:t>
      1) заявитель представляет заявление по форме согласно приложению 1 к настоящим Правилам и документы согласно приложению 18 к настоящим Правилам;</w:t>
      </w:r>
    </w:p>
    <w:bookmarkEnd w:id="198"/>
    <w:bookmarkStart w:name="z207" w:id="199"/>
    <w:p>
      <w:pPr>
        <w:spacing w:after="0"/>
        <w:ind w:left="0"/>
        <w:jc w:val="both"/>
      </w:pPr>
      <w:r>
        <w:rPr>
          <w:rFonts w:ascii="Times New Roman"/>
          <w:b w:val="false"/>
          <w:i w:val="false"/>
          <w:color w:val="000000"/>
          <w:sz w:val="28"/>
        </w:rPr>
        <w:t>
      2)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199"/>
    <w:bookmarkStart w:name="z208" w:id="200"/>
    <w:p>
      <w:pPr>
        <w:spacing w:after="0"/>
        <w:ind w:left="0"/>
        <w:jc w:val="both"/>
      </w:pPr>
      <w:r>
        <w:rPr>
          <w:rFonts w:ascii="Times New Roman"/>
          <w:b w:val="false"/>
          <w:i w:val="false"/>
          <w:color w:val="000000"/>
          <w:sz w:val="28"/>
        </w:rPr>
        <w:t>
      3)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200"/>
    <w:bookmarkStart w:name="z209" w:id="201"/>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 одно заявление включает все последовательные изменения вместе с описанием соответствий между такими последовательными изменениями типа I и II.</w:t>
      </w:r>
    </w:p>
    <w:bookmarkEnd w:id="201"/>
    <w:bookmarkStart w:name="z210" w:id="202"/>
    <w:p>
      <w:pPr>
        <w:spacing w:after="0"/>
        <w:ind w:left="0"/>
        <w:jc w:val="both"/>
      </w:pPr>
      <w:r>
        <w:rPr>
          <w:rFonts w:ascii="Times New Roman"/>
          <w:b w:val="false"/>
          <w:i w:val="false"/>
          <w:color w:val="000000"/>
          <w:sz w:val="28"/>
        </w:rPr>
        <w:t>
      Подача заявления на экспертизу внесения изменений типа IБ, II в регистрационное досье осуществляется заявителем в течение трех месяцев после утверждения вносимых изменений в стране производителя или держателя регистрационного удостоверения.</w:t>
      </w:r>
    </w:p>
    <w:bookmarkEnd w:id="202"/>
    <w:bookmarkStart w:name="z211" w:id="203"/>
    <w:p>
      <w:pPr>
        <w:spacing w:after="0"/>
        <w:ind w:left="0"/>
        <w:jc w:val="both"/>
      </w:pPr>
      <w:r>
        <w:rPr>
          <w:rFonts w:ascii="Times New Roman"/>
          <w:b w:val="false"/>
          <w:i w:val="false"/>
          <w:color w:val="000000"/>
          <w:sz w:val="28"/>
        </w:rPr>
        <w:t>
      64. Сводный отчет по оценке вносимых изменений лекарственного препарата при изменениях, вносимых в регистрационное досье типа I и II, не требующих новой регистрации составляется по форме согласно приложению 11 к настоящим Правилам.</w:t>
      </w:r>
    </w:p>
    <w:bookmarkEnd w:id="203"/>
    <w:bookmarkStart w:name="z212" w:id="204"/>
    <w:p>
      <w:pPr>
        <w:spacing w:after="0"/>
        <w:ind w:left="0"/>
        <w:jc w:val="both"/>
      </w:pPr>
      <w:r>
        <w:rPr>
          <w:rFonts w:ascii="Times New Roman"/>
          <w:b w:val="false"/>
          <w:i w:val="false"/>
          <w:color w:val="000000"/>
          <w:sz w:val="28"/>
        </w:rPr>
        <w:t>
       65. По результатам проведенной экспертизы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изменений, вносимых в регистрационное досье по форме согласно приложению 15 к настоящим Правилам.</w:t>
      </w:r>
    </w:p>
    <w:bookmarkEnd w:id="204"/>
    <w:bookmarkStart w:name="z213" w:id="205"/>
    <w:p>
      <w:pPr>
        <w:spacing w:after="0"/>
        <w:ind w:left="0"/>
        <w:jc w:val="left"/>
      </w:pPr>
      <w:r>
        <w:rPr>
          <w:rFonts w:ascii="Times New Roman"/>
          <w:b/>
          <w:i w:val="false"/>
          <w:color w:val="000000"/>
        </w:rPr>
        <w:t xml:space="preserve"> Глава 6. Сроки проведения экспертизы лекарственного средства</w:t>
      </w:r>
    </w:p>
    <w:bookmarkEnd w:id="205"/>
    <w:bookmarkStart w:name="z214" w:id="206"/>
    <w:p>
      <w:pPr>
        <w:spacing w:after="0"/>
        <w:ind w:left="0"/>
        <w:jc w:val="both"/>
      </w:pPr>
      <w:r>
        <w:rPr>
          <w:rFonts w:ascii="Times New Roman"/>
          <w:b w:val="false"/>
          <w:i w:val="false"/>
          <w:color w:val="000000"/>
          <w:sz w:val="28"/>
        </w:rPr>
        <w:t>
      66. Экспертиза лекарственного средства при государственной регистрации проводится в срок, не превышающий двухсот десяти календарных дней, в том числе:</w:t>
      </w:r>
    </w:p>
    <w:bookmarkEnd w:id="206"/>
    <w:bookmarkStart w:name="z215" w:id="207"/>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тридцать календарных дней;</w:t>
      </w:r>
    </w:p>
    <w:bookmarkEnd w:id="207"/>
    <w:bookmarkStart w:name="z216" w:id="208"/>
    <w:p>
      <w:pPr>
        <w:spacing w:after="0"/>
        <w:ind w:left="0"/>
        <w:jc w:val="both"/>
      </w:pPr>
      <w:r>
        <w:rPr>
          <w:rFonts w:ascii="Times New Roman"/>
          <w:b w:val="false"/>
          <w:i w:val="false"/>
          <w:color w:val="000000"/>
          <w:sz w:val="28"/>
        </w:rPr>
        <w:t>
      2) специализированная экспертиза - девяносто календарных дней (в том числе, проверка аутентичности или перевод на казахский язык общей характеристики лекарственного средства и инструкции по медицинскому применению (листок-вкладыш), маркировки макетов упаковки, этикеток, стикеров, в течение двадцати календарных дней);</w:t>
      </w:r>
    </w:p>
    <w:bookmarkEnd w:id="208"/>
    <w:bookmarkStart w:name="z217" w:id="209"/>
    <w:p>
      <w:pPr>
        <w:spacing w:after="0"/>
        <w:ind w:left="0"/>
        <w:jc w:val="both"/>
      </w:pPr>
      <w:r>
        <w:rPr>
          <w:rFonts w:ascii="Times New Roman"/>
          <w:b w:val="false"/>
          <w:i w:val="false"/>
          <w:color w:val="000000"/>
          <w:sz w:val="28"/>
        </w:rPr>
        <w:t>
      3) лабораторные испытания - семьдесят календарных дней;</w:t>
      </w:r>
    </w:p>
    <w:bookmarkEnd w:id="209"/>
    <w:bookmarkStart w:name="z218" w:id="210"/>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двадцать календарных дней.</w:t>
      </w:r>
    </w:p>
    <w:bookmarkEnd w:id="210"/>
    <w:bookmarkStart w:name="z219" w:id="211"/>
    <w:p>
      <w:pPr>
        <w:spacing w:after="0"/>
        <w:ind w:left="0"/>
        <w:jc w:val="both"/>
      </w:pPr>
      <w:r>
        <w:rPr>
          <w:rFonts w:ascii="Times New Roman"/>
          <w:b w:val="false"/>
          <w:i w:val="false"/>
          <w:color w:val="000000"/>
          <w:sz w:val="28"/>
        </w:rPr>
        <w:t>
      67. Экспертиза лекарственного средства при перерегистрации проводится в течение ста двадцати календарных дней, в том числе:</w:t>
      </w:r>
    </w:p>
    <w:bookmarkEnd w:id="211"/>
    <w:bookmarkStart w:name="z220" w:id="212"/>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двадцать календарных дней;</w:t>
      </w:r>
    </w:p>
    <w:bookmarkEnd w:id="212"/>
    <w:bookmarkStart w:name="z221" w:id="213"/>
    <w:p>
      <w:pPr>
        <w:spacing w:after="0"/>
        <w:ind w:left="0"/>
        <w:jc w:val="both"/>
      </w:pPr>
      <w:r>
        <w:rPr>
          <w:rFonts w:ascii="Times New Roman"/>
          <w:b w:val="false"/>
          <w:i w:val="false"/>
          <w:color w:val="000000"/>
          <w:sz w:val="28"/>
        </w:rPr>
        <w:t>
      2) специализированная экспертиза - девяноста календарных дней, в том числе лабораторные испытания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в течение пятнадцати календарных дней);</w:t>
      </w:r>
    </w:p>
    <w:bookmarkEnd w:id="213"/>
    <w:bookmarkStart w:name="z222" w:id="214"/>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14"/>
    <w:bookmarkStart w:name="z223" w:id="215"/>
    <w:p>
      <w:pPr>
        <w:spacing w:after="0"/>
        <w:ind w:left="0"/>
        <w:jc w:val="both"/>
      </w:pPr>
      <w:r>
        <w:rPr>
          <w:rFonts w:ascii="Times New Roman"/>
          <w:b w:val="false"/>
          <w:i w:val="false"/>
          <w:color w:val="000000"/>
          <w:sz w:val="28"/>
        </w:rPr>
        <w:t>
      68. Экспертиза лекарственного средства при внесении изменений в регистрационное досье типа ІА проводится в срок, не превышающий тридцать календарных дней из них:</w:t>
      </w:r>
    </w:p>
    <w:bookmarkEnd w:id="215"/>
    <w:bookmarkStart w:name="z224" w:id="216"/>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16"/>
    <w:bookmarkStart w:name="z225" w:id="217"/>
    <w:p>
      <w:pPr>
        <w:spacing w:after="0"/>
        <w:ind w:left="0"/>
        <w:jc w:val="both"/>
      </w:pPr>
      <w:r>
        <w:rPr>
          <w:rFonts w:ascii="Times New Roman"/>
          <w:b w:val="false"/>
          <w:i w:val="false"/>
          <w:color w:val="000000"/>
          <w:sz w:val="28"/>
        </w:rPr>
        <w:t>
      2)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 десять календарных дней;</w:t>
      </w:r>
    </w:p>
    <w:bookmarkEnd w:id="217"/>
    <w:bookmarkStart w:name="z226" w:id="218"/>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18"/>
    <w:bookmarkStart w:name="z227" w:id="219"/>
    <w:p>
      <w:pPr>
        <w:spacing w:after="0"/>
        <w:ind w:left="0"/>
        <w:jc w:val="both"/>
      </w:pPr>
      <w:r>
        <w:rPr>
          <w:rFonts w:ascii="Times New Roman"/>
          <w:b w:val="false"/>
          <w:i w:val="false"/>
          <w:color w:val="000000"/>
          <w:sz w:val="28"/>
        </w:rPr>
        <w:t>
       69. Экспертиза лекарственного средства при внесении изменений в регистрационное досье типа ІБ и типа II с проведением лабораторных испытаний проводится в срок, не превышающий девяносто календарных дней, в том числе:</w:t>
      </w:r>
    </w:p>
    <w:bookmarkEnd w:id="219"/>
    <w:bookmarkStart w:name="z228" w:id="220"/>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пятнадцать календарных дней;</w:t>
      </w:r>
    </w:p>
    <w:bookmarkEnd w:id="220"/>
    <w:bookmarkStart w:name="z229" w:id="221"/>
    <w:p>
      <w:pPr>
        <w:spacing w:after="0"/>
        <w:ind w:left="0"/>
        <w:jc w:val="both"/>
      </w:pPr>
      <w:r>
        <w:rPr>
          <w:rFonts w:ascii="Times New Roman"/>
          <w:b w:val="false"/>
          <w:i w:val="false"/>
          <w:color w:val="000000"/>
          <w:sz w:val="28"/>
        </w:rPr>
        <w:t>
      2) специализированная экспертиза – шестьдесят пять календарных дней, в том числе лабораторные испытания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 десять календарных дней);</w:t>
      </w:r>
    </w:p>
    <w:bookmarkEnd w:id="221"/>
    <w:bookmarkStart w:name="z230" w:id="222"/>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22"/>
    <w:bookmarkStart w:name="z231" w:id="223"/>
    <w:p>
      <w:pPr>
        <w:spacing w:after="0"/>
        <w:ind w:left="0"/>
        <w:jc w:val="both"/>
      </w:pPr>
      <w:r>
        <w:rPr>
          <w:rFonts w:ascii="Times New Roman"/>
          <w:b w:val="false"/>
          <w:i w:val="false"/>
          <w:color w:val="000000"/>
          <w:sz w:val="28"/>
        </w:rPr>
        <w:t>
      70. Экспертиза лекарственного средства при внесении изменений в регистрационное досье типа ІБ и типа II без проведения лабораторных испытаний проводится в срок не превышающий шестидесяти календарных дней, в том числе:</w:t>
      </w:r>
    </w:p>
    <w:bookmarkEnd w:id="223"/>
    <w:bookmarkStart w:name="z232" w:id="224"/>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24"/>
    <w:bookmarkStart w:name="z233" w:id="225"/>
    <w:p>
      <w:pPr>
        <w:spacing w:after="0"/>
        <w:ind w:left="0"/>
        <w:jc w:val="both"/>
      </w:pPr>
      <w:r>
        <w:rPr>
          <w:rFonts w:ascii="Times New Roman"/>
          <w:b w:val="false"/>
          <w:i w:val="false"/>
          <w:color w:val="000000"/>
          <w:sz w:val="28"/>
        </w:rPr>
        <w:t>
      2) специализированная экспертиза – сорок календарных дней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в течение десяти календарных дней);</w:t>
      </w:r>
    </w:p>
    <w:bookmarkEnd w:id="225"/>
    <w:bookmarkStart w:name="z234" w:id="226"/>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26"/>
    <w:bookmarkStart w:name="z235" w:id="227"/>
    <w:p>
      <w:pPr>
        <w:spacing w:after="0"/>
        <w:ind w:left="0"/>
        <w:jc w:val="both"/>
      </w:pPr>
      <w:r>
        <w:rPr>
          <w:rFonts w:ascii="Times New Roman"/>
          <w:b w:val="false"/>
          <w:i w:val="false"/>
          <w:color w:val="000000"/>
          <w:sz w:val="28"/>
        </w:rPr>
        <w:t>
      71. Ускоренная экспертиза лекарственного средства проводится в сроки, не превышающие ста двадцати календарных дней, в том числе:</w:t>
      </w:r>
    </w:p>
    <w:bookmarkEnd w:id="227"/>
    <w:bookmarkStart w:name="z236" w:id="228"/>
    <w:p>
      <w:pPr>
        <w:spacing w:after="0"/>
        <w:ind w:left="0"/>
        <w:jc w:val="both"/>
      </w:pPr>
      <w:r>
        <w:rPr>
          <w:rFonts w:ascii="Times New Roman"/>
          <w:b w:val="false"/>
          <w:i w:val="false"/>
          <w:color w:val="000000"/>
          <w:sz w:val="28"/>
        </w:rPr>
        <w:t>
      1) начальная экспертиза - не более двадцати календарных дней;</w:t>
      </w:r>
    </w:p>
    <w:bookmarkEnd w:id="228"/>
    <w:bookmarkStart w:name="z237" w:id="229"/>
    <w:p>
      <w:pPr>
        <w:spacing w:after="0"/>
        <w:ind w:left="0"/>
        <w:jc w:val="both"/>
      </w:pPr>
      <w:r>
        <w:rPr>
          <w:rFonts w:ascii="Times New Roman"/>
          <w:b w:val="false"/>
          <w:i w:val="false"/>
          <w:color w:val="000000"/>
          <w:sz w:val="28"/>
        </w:rPr>
        <w:t>
      2) лабораторные испытания - не более пятидесяти календарных дней;</w:t>
      </w:r>
    </w:p>
    <w:bookmarkEnd w:id="229"/>
    <w:bookmarkStart w:name="z238" w:id="230"/>
    <w:p>
      <w:pPr>
        <w:spacing w:after="0"/>
        <w:ind w:left="0"/>
        <w:jc w:val="both"/>
      </w:pPr>
      <w:r>
        <w:rPr>
          <w:rFonts w:ascii="Times New Roman"/>
          <w:b w:val="false"/>
          <w:i w:val="false"/>
          <w:color w:val="000000"/>
          <w:sz w:val="28"/>
        </w:rPr>
        <w:t>
      3) специализированная экспертиза - не более сорока календарных дней, в том числе подтверждение аутентичности перевода маркировки макетов упаковки, этикеток, стикеров, общей характеристики лекарственного средства, инструкции по медицинскому применению (листок-вкладыш) (не более десяти календарных дней)</w:t>
      </w:r>
    </w:p>
    <w:bookmarkEnd w:id="230"/>
    <w:bookmarkStart w:name="z239" w:id="231"/>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десяти календарных дней.</w:t>
      </w:r>
    </w:p>
    <w:bookmarkEnd w:id="231"/>
    <w:bookmarkStart w:name="z240" w:id="232"/>
    <w:p>
      <w:pPr>
        <w:spacing w:after="0"/>
        <w:ind w:left="0"/>
        <w:jc w:val="both"/>
      </w:pPr>
      <w:r>
        <w:rPr>
          <w:rFonts w:ascii="Times New Roman"/>
          <w:b w:val="false"/>
          <w:i w:val="false"/>
          <w:color w:val="000000"/>
          <w:sz w:val="28"/>
        </w:rPr>
        <w:t>
      72. В сроки проведения экспертизы лекарственного средства не входит:</w:t>
      </w:r>
    </w:p>
    <w:bookmarkEnd w:id="232"/>
    <w:bookmarkStart w:name="z241" w:id="233"/>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233"/>
    <w:bookmarkStart w:name="z242" w:id="234"/>
    <w:p>
      <w:pPr>
        <w:spacing w:after="0"/>
        <w:ind w:left="0"/>
        <w:jc w:val="both"/>
      </w:pPr>
      <w:r>
        <w:rPr>
          <w:rFonts w:ascii="Times New Roman"/>
          <w:b w:val="false"/>
          <w:i w:val="false"/>
          <w:color w:val="000000"/>
          <w:sz w:val="28"/>
        </w:rPr>
        <w:t>
      2) время предоставления заявителем документов и материалов по запросу на любом из этапов экспертизы;</w:t>
      </w:r>
    </w:p>
    <w:bookmarkEnd w:id="234"/>
    <w:bookmarkStart w:name="z243" w:id="235"/>
    <w:p>
      <w:pPr>
        <w:spacing w:after="0"/>
        <w:ind w:left="0"/>
        <w:jc w:val="both"/>
      </w:pPr>
      <w:r>
        <w:rPr>
          <w:rFonts w:ascii="Times New Roman"/>
          <w:b w:val="false"/>
          <w:i w:val="false"/>
          <w:color w:val="000000"/>
          <w:sz w:val="28"/>
        </w:rPr>
        <w:t>
      3) время организации проведения оценки условий производства и системы обеспечения качества организации-производителя, условий проведения доклинических и (или) клинических исследований, системы фармаконадзора держателя регистрационного удостоверения;</w:t>
      </w:r>
    </w:p>
    <w:bookmarkEnd w:id="235"/>
    <w:bookmarkStart w:name="z244" w:id="236"/>
    <w:p>
      <w:pPr>
        <w:spacing w:after="0"/>
        <w:ind w:left="0"/>
        <w:jc w:val="both"/>
      </w:pPr>
      <w:r>
        <w:rPr>
          <w:rFonts w:ascii="Times New Roman"/>
          <w:b w:val="false"/>
          <w:i w:val="false"/>
          <w:color w:val="000000"/>
          <w:sz w:val="28"/>
        </w:rPr>
        <w:t>
      4) сроки предоставления отчета клинических исследований при соблюдении условий, определенных пунктом 16 настоящих Правил. При этом сроки предоставления отчета клинического исследования не превышают ста восьмидесяти календарных дней с даты начала клинического исследования;</w:t>
      </w:r>
    </w:p>
    <w:bookmarkEnd w:id="236"/>
    <w:bookmarkStart w:name="z245" w:id="237"/>
    <w:p>
      <w:pPr>
        <w:spacing w:after="0"/>
        <w:ind w:left="0"/>
        <w:jc w:val="both"/>
      </w:pPr>
      <w:r>
        <w:rPr>
          <w:rFonts w:ascii="Times New Roman"/>
          <w:b w:val="false"/>
          <w:i w:val="false"/>
          <w:color w:val="000000"/>
          <w:sz w:val="28"/>
        </w:rPr>
        <w:t>
      5) организация и проведение Экспертного совета;</w:t>
      </w:r>
    </w:p>
    <w:bookmarkEnd w:id="237"/>
    <w:bookmarkStart w:name="z246" w:id="238"/>
    <w:p>
      <w:pPr>
        <w:spacing w:after="0"/>
        <w:ind w:left="0"/>
        <w:jc w:val="both"/>
      </w:pPr>
      <w:r>
        <w:rPr>
          <w:rFonts w:ascii="Times New Roman"/>
          <w:b w:val="false"/>
          <w:i w:val="false"/>
          <w:color w:val="000000"/>
          <w:sz w:val="28"/>
        </w:rPr>
        <w:t>
      6) согласования заявителем итоговых документов.</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39"/>
    <w:p>
      <w:pPr>
        <w:spacing w:after="0"/>
        <w:ind w:left="0"/>
        <w:jc w:val="left"/>
      </w:pPr>
      <w:r>
        <w:rPr>
          <w:rFonts w:ascii="Times New Roman"/>
          <w:b/>
          <w:i w:val="false"/>
          <w:color w:val="000000"/>
        </w:rPr>
        <w:t xml:space="preserve"> Заявление на проведение экспертизы лекарственного средства*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835"/>
        <w:gridCol w:w="161"/>
        <w:gridCol w:w="1"/>
        <w:gridCol w:w="446"/>
        <w:gridCol w:w="447"/>
        <w:gridCol w:w="447"/>
        <w:gridCol w:w="1174"/>
        <w:gridCol w:w="7"/>
        <w:gridCol w:w="444"/>
        <w:gridCol w:w="511"/>
        <w:gridCol w:w="512"/>
        <w:gridCol w:w="772"/>
        <w:gridCol w:w="773"/>
        <w:gridCol w:w="612"/>
        <w:gridCol w:w="616"/>
        <w:gridCol w:w="616"/>
        <w:gridCol w:w="1"/>
        <w:gridCol w:w="1"/>
        <w:gridCol w:w="387"/>
        <w:gridCol w:w="388"/>
        <w:gridCol w:w="388"/>
        <w:gridCol w:w="388"/>
        <w:gridCol w:w="167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Регистрация ☐</w:t>
            </w:r>
            <w:r>
              <w:br/>
            </w:r>
            <w:r>
              <w:rPr>
                <w:rFonts w:ascii="Times New Roman"/>
                <w:b w:val="false"/>
                <w:i w:val="false"/>
                <w:color w:val="000000"/>
                <w:sz w:val="20"/>
              </w:rPr>
              <w:t>
</w:t>
            </w:r>
            <w:r>
              <w:rPr>
                <w:rFonts w:ascii="Times New Roman"/>
                <w:b w:val="false"/>
                <w:i w:val="false"/>
                <w:color w:val="000000"/>
                <w:sz w:val="20"/>
              </w:rPr>
              <w:t>Перерегистрация ☐</w:t>
            </w:r>
            <w:r>
              <w:br/>
            </w:r>
            <w:r>
              <w:rPr>
                <w:rFonts w:ascii="Times New Roman"/>
                <w:b w:val="false"/>
                <w:i w:val="false"/>
                <w:color w:val="000000"/>
                <w:sz w:val="20"/>
              </w:rPr>
              <w:t>
Внесение изменений ☐</w:t>
            </w:r>
          </w:p>
          <w:bookmarkEnd w:id="240"/>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на экспорт (для отечественных производителей)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Оригинальный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биологический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новая активная фармацевтическая субстанция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Воспроизведенный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Биоаналогичный лекарственный препарат (Биоаналог)</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 различия в исходном материале;</w:t>
            </w:r>
            <w:r>
              <w:br/>
            </w:r>
            <w:r>
              <w:rPr>
                <w:rFonts w:ascii="Times New Roman"/>
                <w:b w:val="false"/>
                <w:i w:val="false"/>
                <w:color w:val="000000"/>
                <w:sz w:val="20"/>
              </w:rPr>
              <w:t>
</w:t>
            </w:r>
            <w:r>
              <w:rPr>
                <w:rFonts w:ascii="Times New Roman"/>
                <w:b w:val="false"/>
                <w:i w:val="false"/>
                <w:color w:val="000000"/>
                <w:sz w:val="20"/>
              </w:rPr>
              <w:t>☐ различия в производственном процессе;</w:t>
            </w:r>
            <w:r>
              <w:br/>
            </w:r>
            <w:r>
              <w:rPr>
                <w:rFonts w:ascii="Times New Roman"/>
                <w:b w:val="false"/>
                <w:i w:val="false"/>
                <w:color w:val="000000"/>
                <w:sz w:val="20"/>
              </w:rPr>
              <w:t>
</w:t>
            </w:r>
            <w:r>
              <w:rPr>
                <w:rFonts w:ascii="Times New Roman"/>
                <w:b w:val="false"/>
                <w:i w:val="false"/>
                <w:color w:val="000000"/>
                <w:sz w:val="20"/>
              </w:rPr>
              <w:t>☐ другие показания к применению;</w:t>
            </w:r>
            <w:r>
              <w:br/>
            </w:r>
            <w:r>
              <w:rPr>
                <w:rFonts w:ascii="Times New Roman"/>
                <w:b w:val="false"/>
                <w:i w:val="false"/>
                <w:color w:val="000000"/>
                <w:sz w:val="20"/>
              </w:rPr>
              <w:t>
</w:t>
            </w:r>
            <w:r>
              <w:rPr>
                <w:rFonts w:ascii="Times New Roman"/>
                <w:b w:val="false"/>
                <w:i w:val="false"/>
                <w:color w:val="000000"/>
                <w:sz w:val="20"/>
              </w:rPr>
              <w:t>☐ различия в лекарственной форме;</w:t>
            </w:r>
            <w:r>
              <w:br/>
            </w:r>
            <w:r>
              <w:rPr>
                <w:rFonts w:ascii="Times New Roman"/>
                <w:b w:val="false"/>
                <w:i w:val="false"/>
                <w:color w:val="000000"/>
                <w:sz w:val="20"/>
              </w:rPr>
              <w:t>
</w:t>
            </w:r>
            <w:r>
              <w:rPr>
                <w:rFonts w:ascii="Times New Roman"/>
                <w:b w:val="false"/>
                <w:i w:val="false"/>
                <w:color w:val="000000"/>
                <w:sz w:val="20"/>
              </w:rPr>
              <w:t>☐ другая дозировка;</w:t>
            </w:r>
            <w:r>
              <w:br/>
            </w:r>
            <w:r>
              <w:rPr>
                <w:rFonts w:ascii="Times New Roman"/>
                <w:b w:val="false"/>
                <w:i w:val="false"/>
                <w:color w:val="000000"/>
                <w:sz w:val="20"/>
              </w:rPr>
              <w:t>
</w:t>
            </w:r>
            <w:r>
              <w:rPr>
                <w:rFonts w:ascii="Times New Roman"/>
                <w:b w:val="false"/>
                <w:i w:val="false"/>
                <w:color w:val="000000"/>
                <w:sz w:val="20"/>
              </w:rPr>
              <w:t>☐ (количественные изменения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 другой способ введения;</w:t>
            </w:r>
            <w:r>
              <w:br/>
            </w:r>
            <w:r>
              <w:rPr>
                <w:rFonts w:ascii="Times New Roman"/>
                <w:b w:val="false"/>
                <w:i w:val="false"/>
                <w:color w:val="000000"/>
                <w:sz w:val="20"/>
              </w:rPr>
              <w:t>
</w:t>
            </w:r>
            <w:r>
              <w:rPr>
                <w:rFonts w:ascii="Times New Roman"/>
                <w:b w:val="false"/>
                <w:i w:val="false"/>
                <w:color w:val="000000"/>
                <w:sz w:val="20"/>
              </w:rPr>
              <w:t>☐ другие отличия</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_____________________________________</w:t>
            </w:r>
          </w:p>
          <w:bookmarkEnd w:id="241"/>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Гибридный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Однокомпонентный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Многокомпонентный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 изменения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 другая лекарственная форма;</w:t>
            </w:r>
            <w:r>
              <w:br/>
            </w:r>
            <w:r>
              <w:rPr>
                <w:rFonts w:ascii="Times New Roman"/>
                <w:b w:val="false"/>
                <w:i w:val="false"/>
                <w:color w:val="000000"/>
                <w:sz w:val="20"/>
              </w:rPr>
              <w:t>
</w:t>
            </w:r>
            <w:r>
              <w:rPr>
                <w:rFonts w:ascii="Times New Roman"/>
                <w:b w:val="false"/>
                <w:i w:val="false"/>
                <w:color w:val="000000"/>
                <w:sz w:val="20"/>
              </w:rPr>
              <w:t>☐ другая(ие) дозировка(и) (количественные изменения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 другой (ие) способ(ы) введения;</w:t>
            </w:r>
            <w:r>
              <w:br/>
            </w:r>
            <w:r>
              <w:rPr>
                <w:rFonts w:ascii="Times New Roman"/>
                <w:b w:val="false"/>
                <w:i w:val="false"/>
                <w:color w:val="000000"/>
                <w:sz w:val="20"/>
              </w:rPr>
              <w:t>
</w:t>
            </w:r>
            <w:r>
              <w:rPr>
                <w:rFonts w:ascii="Times New Roman"/>
                <w:b w:val="false"/>
                <w:i w:val="false"/>
                <w:color w:val="000000"/>
                <w:sz w:val="20"/>
              </w:rPr>
              <w:t>☐ другая фармакокинетика (включая другую биодоступность);</w:t>
            </w:r>
            <w:r>
              <w:br/>
            </w:r>
            <w:r>
              <w:rPr>
                <w:rFonts w:ascii="Times New Roman"/>
                <w:b w:val="false"/>
                <w:i w:val="false"/>
                <w:color w:val="000000"/>
                <w:sz w:val="20"/>
              </w:rPr>
              <w:t>
</w:t>
            </w:r>
            <w:r>
              <w:rPr>
                <w:rFonts w:ascii="Times New Roman"/>
                <w:b w:val="false"/>
                <w:i w:val="false"/>
                <w:color w:val="000000"/>
                <w:sz w:val="20"/>
              </w:rPr>
              <w:t>☐ другое показание к применению;</w:t>
            </w:r>
            <w:r>
              <w:br/>
            </w:r>
            <w:r>
              <w:rPr>
                <w:rFonts w:ascii="Times New Roman"/>
                <w:b w:val="false"/>
                <w:i w:val="false"/>
                <w:color w:val="000000"/>
                <w:sz w:val="20"/>
              </w:rPr>
              <w:t>
</w:t>
            </w:r>
            <w:r>
              <w:rPr>
                <w:rFonts w:ascii="Times New Roman"/>
                <w:b w:val="false"/>
                <w:i w:val="false"/>
                <w:color w:val="000000"/>
                <w:sz w:val="20"/>
              </w:rPr>
              <w:t>☐ другие отличия</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_____________________________________</w:t>
            </w:r>
          </w:p>
          <w:bookmarkEnd w:id="242"/>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известная комбинация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новая комбинация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Лекарственный препарат с хорошо изученным медицинским применением</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Радиофармацевтический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Балк-продукт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радиофармацевтический набор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прекурсор радионуклида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Гомеопатический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новый гомеопатический препарат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гомеопатический препарат, включенный в фармакопеи и монографии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Растительный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Орфанный лекарственный препарат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3"/>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w:t>
            </w:r>
            <w:r>
              <w:rPr>
                <w:rFonts w:ascii="Times New Roman"/>
                <w:b w:val="false"/>
                <w:i w:val="false"/>
                <w:color w:val="000000"/>
                <w:sz w:val="20"/>
              </w:rPr>
              <w:t>☐ В процессе рассмотрения</w:t>
            </w:r>
            <w:r>
              <w:br/>
            </w:r>
            <w:r>
              <w:rPr>
                <w:rFonts w:ascii="Times New Roman"/>
                <w:b w:val="false"/>
                <w:i w:val="false"/>
                <w:color w:val="000000"/>
                <w:sz w:val="20"/>
              </w:rPr>
              <w:t>
☐ Да</w:t>
            </w:r>
          </w:p>
          <w:bookmarkEnd w:id="243"/>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 или лекарственное растительное сырье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4"/>
          <w:p>
            <w:pPr>
              <w:spacing w:after="20"/>
              <w:ind w:left="20"/>
              <w:jc w:val="both"/>
            </w:pPr>
            <w:r>
              <w:rPr>
                <w:rFonts w:ascii="Times New Roman"/>
                <w:b w:val="false"/>
                <w:i w:val="false"/>
                <w:color w:val="000000"/>
                <w:sz w:val="20"/>
              </w:rPr>
              <w:t>
По рецепту врача</w:t>
            </w:r>
            <w:r>
              <w:br/>
            </w:r>
            <w:r>
              <w:rPr>
                <w:rFonts w:ascii="Times New Roman"/>
                <w:b w:val="false"/>
                <w:i w:val="false"/>
                <w:color w:val="000000"/>
                <w:sz w:val="20"/>
              </w:rPr>
              <w:t>
Без рецепта врача</w:t>
            </w:r>
          </w:p>
          <w:bookmarkEnd w:id="244"/>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дозировки/концентрации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5"/>
          <w:p>
            <w:pPr>
              <w:spacing w:after="20"/>
              <w:ind w:left="20"/>
              <w:jc w:val="both"/>
            </w:pPr>
            <w:r>
              <w:rPr>
                <w:rFonts w:ascii="Times New Roman"/>
                <w:b w:val="false"/>
                <w:i w:val="false"/>
                <w:color w:val="000000"/>
                <w:sz w:val="20"/>
              </w:rPr>
              <w:t>
II таб.</w:t>
            </w:r>
            <w:r>
              <w:br/>
            </w:r>
            <w:r>
              <w:rPr>
                <w:rFonts w:ascii="Times New Roman"/>
                <w:b w:val="false"/>
                <w:i w:val="false"/>
                <w:color w:val="000000"/>
                <w:sz w:val="20"/>
              </w:rPr>
              <w:t>
</w:t>
            </w:r>
            <w:r>
              <w:rPr>
                <w:rFonts w:ascii="Times New Roman"/>
                <w:b w:val="false"/>
                <w:i w:val="false"/>
                <w:color w:val="000000"/>
                <w:sz w:val="20"/>
              </w:rPr>
              <w:t>III таб.</w:t>
            </w:r>
            <w:r>
              <w:br/>
            </w:r>
            <w:r>
              <w:rPr>
                <w:rFonts w:ascii="Times New Roman"/>
                <w:b w:val="false"/>
                <w:i w:val="false"/>
                <w:color w:val="000000"/>
                <w:sz w:val="20"/>
              </w:rPr>
              <w:t>
IV таб.</w:t>
            </w:r>
          </w:p>
          <w:bookmarkEnd w:id="2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6"/>
          <w:p>
            <w:pPr>
              <w:spacing w:after="20"/>
              <w:ind w:left="20"/>
              <w:jc w:val="both"/>
            </w:pPr>
            <w:r>
              <w:rPr>
                <w:rFonts w:ascii="Times New Roman"/>
                <w:b w:val="false"/>
                <w:i w:val="false"/>
                <w:color w:val="000000"/>
                <w:sz w:val="20"/>
              </w:rPr>
              <w:t>
1 список</w:t>
            </w:r>
            <w:r>
              <w:br/>
            </w:r>
            <w:r>
              <w:rPr>
                <w:rFonts w:ascii="Times New Roman"/>
                <w:b w:val="false"/>
                <w:i w:val="false"/>
                <w:color w:val="000000"/>
                <w:sz w:val="20"/>
              </w:rPr>
              <w:t>
2 список</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7"/>
          <w:p>
            <w:pPr>
              <w:spacing w:after="20"/>
              <w:ind w:left="20"/>
              <w:jc w:val="both"/>
            </w:pPr>
            <w:r>
              <w:rPr>
                <w:rFonts w:ascii="Times New Roman"/>
                <w:b w:val="false"/>
                <w:i w:val="false"/>
                <w:color w:val="000000"/>
                <w:sz w:val="20"/>
              </w:rPr>
              <w:t>
1) Полностью на данном производстве</w:t>
            </w:r>
            <w:r>
              <w:br/>
            </w:r>
            <w:r>
              <w:rPr>
                <w:rFonts w:ascii="Times New Roman"/>
                <w:b w:val="false"/>
                <w:i w:val="false"/>
                <w:color w:val="000000"/>
                <w:sz w:val="20"/>
              </w:rPr>
              <w:t>
</w:t>
            </w:r>
            <w:r>
              <w:rPr>
                <w:rFonts w:ascii="Times New Roman"/>
                <w:b w:val="false"/>
                <w:i w:val="false"/>
                <w:color w:val="000000"/>
                <w:sz w:val="20"/>
              </w:rPr>
              <w:t>2) Частично на данном производстве</w:t>
            </w:r>
            <w:r>
              <w:br/>
            </w:r>
            <w:r>
              <w:rPr>
                <w:rFonts w:ascii="Times New Roman"/>
                <w:b w:val="false"/>
                <w:i w:val="false"/>
                <w:color w:val="000000"/>
                <w:sz w:val="20"/>
              </w:rPr>
              <w:t>
3) Полностью на другом производстве</w:t>
            </w:r>
          </w:p>
          <w:bookmarkEnd w:id="247"/>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контактного лица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качества/выпуск серии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8"/>
          <w:p>
            <w:pPr>
              <w:spacing w:after="20"/>
              <w:ind w:left="20"/>
              <w:jc w:val="both"/>
            </w:pPr>
            <w:r>
              <w:rPr>
                <w:rFonts w:ascii="Times New Roman"/>
                <w:b w:val="false"/>
                <w:i w:val="false"/>
                <w:color w:val="000000"/>
                <w:sz w:val="20"/>
              </w:rPr>
              <w:t>
Заявитель: 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w:t>
            </w:r>
            <w:r>
              <w:br/>
            </w:r>
            <w:r>
              <w:rPr>
                <w:rFonts w:ascii="Times New Roman"/>
                <w:b w:val="false"/>
                <w:i w:val="false"/>
                <w:color w:val="000000"/>
                <w:sz w:val="20"/>
              </w:rPr>
              <w:t>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bookmarkEnd w:id="248"/>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 и должность ответственного лица Заявителя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49"/>
    <w:p>
      <w:pPr>
        <w:spacing w:after="0"/>
        <w:ind w:left="0"/>
        <w:jc w:val="both"/>
      </w:pPr>
      <w:r>
        <w:rPr>
          <w:rFonts w:ascii="Times New Roman"/>
          <w:b w:val="false"/>
          <w:i w:val="false"/>
          <w:color w:val="000000"/>
          <w:sz w:val="28"/>
        </w:rPr>
        <w:t>
      Примечание:</w:t>
      </w:r>
    </w:p>
    <w:bookmarkEnd w:id="249"/>
    <w:bookmarkStart w:name="z280" w:id="250"/>
    <w:p>
      <w:pPr>
        <w:spacing w:after="0"/>
        <w:ind w:left="0"/>
        <w:jc w:val="both"/>
      </w:pPr>
      <w:r>
        <w:rPr>
          <w:rFonts w:ascii="Times New Roman"/>
          <w:b w:val="false"/>
          <w:i w:val="false"/>
          <w:color w:val="000000"/>
          <w:sz w:val="28"/>
        </w:rPr>
        <w:t xml:space="preserve">
      * Данная форма заявления предоставляется также при перерегистрации лекарственного средства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 медицинских изделий,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и при изменениях, вносимых в регистрационное досье.</w:t>
      </w:r>
    </w:p>
    <w:bookmarkEnd w:id="250"/>
    <w:bookmarkStart w:name="z281" w:id="251"/>
    <w:p>
      <w:pPr>
        <w:spacing w:after="0"/>
        <w:ind w:left="0"/>
        <w:jc w:val="both"/>
      </w:pPr>
      <w:r>
        <w:rPr>
          <w:rFonts w:ascii="Times New Roman"/>
          <w:b w:val="false"/>
          <w:i w:val="false"/>
          <w:color w:val="000000"/>
          <w:sz w:val="28"/>
        </w:rPr>
        <w:t>
      ** Заявление заполняется однократно и не подлежит корректировке.</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283" w:id="252"/>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9625"/>
      </w:tblGrid>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государственной лицензии на фармацевтическую деятельность (нотариально засвидетельствованная)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(для растительного сырья - разрешение на заготовку для отечественных производителей)</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охранного документа на изобретение или полезную модель оригинального лекарственного средства (предоставляется патентообладателем охранного документа), охранного документа на товарный знак;</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 регистрационного удостоверения Республики Казахстан (при перерегистрации)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общей характеристики лекарственного средства (ОХЛС) в электронном виде в формате "doc (док)" на казахском и русском языках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 на казахском и русском языках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Цветные макеты потребительских упаковок, этикеток, стикеров в электронном виде в формате "jpeg (джипег)"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3"/>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w:t>
            </w:r>
            <w:r>
              <w:br/>
            </w:r>
            <w:r>
              <w:rPr>
                <w:rFonts w:ascii="Times New Roman"/>
                <w:b w:val="false"/>
                <w:i w:val="false"/>
                <w:color w:val="000000"/>
                <w:sz w:val="20"/>
              </w:rPr>
              <w:t>
</w:t>
            </w:r>
            <w:r>
              <w:rPr>
                <w:rFonts w:ascii="Times New Roman"/>
                <w:b w:val="false"/>
                <w:i w:val="false"/>
                <w:color w:val="000000"/>
                <w:sz w:val="20"/>
              </w:rPr>
              <w:t>информацию о том,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w:t>
            </w:r>
            <w:r>
              <w:rPr>
                <w:rFonts w:ascii="Times New Roman"/>
                <w:b w:val="false"/>
                <w:i w:val="false"/>
                <w:color w:val="000000"/>
                <w:sz w:val="20"/>
              </w:rPr>
              <w:t>контактные данные ответственного лица за глобальный фармаконадзор;</w:t>
            </w:r>
            <w:r>
              <w:br/>
            </w:r>
            <w:r>
              <w:rPr>
                <w:rFonts w:ascii="Times New Roman"/>
                <w:b w:val="false"/>
                <w:i w:val="false"/>
                <w:color w:val="000000"/>
                <w:sz w:val="20"/>
              </w:rPr>
              <w:t>
</w:t>
            </w:r>
            <w:r>
              <w:rPr>
                <w:rFonts w:ascii="Times New Roman"/>
                <w:b w:val="false"/>
                <w:i w:val="false"/>
                <w:color w:val="000000"/>
                <w:sz w:val="20"/>
              </w:rPr>
              <w:t>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ссылку на место (адрес), где хранится мастер-файл системы фармаконадзора.</w:t>
            </w:r>
          </w:p>
          <w:bookmarkEnd w:id="253"/>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обновляемый отчет по безопасности (при перерегистрации)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 разработка лекарственного препарата в сравнений с оригиниальным/референтным препаратом (в случае, если генерик),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промышленных серии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(при перерегистрации дополнительно копию нормативного документа по качеству, утвержденного в Республике Казахстан)</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научные публикации, отчеты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bookmarkStart w:name="z288" w:id="254"/>
    <w:p>
      <w:pPr>
        <w:spacing w:after="0"/>
        <w:ind w:left="0"/>
        <w:jc w:val="both"/>
      </w:pPr>
      <w:r>
        <w:rPr>
          <w:rFonts w:ascii="Times New Roman"/>
          <w:b w:val="false"/>
          <w:i w:val="false"/>
          <w:color w:val="000000"/>
          <w:sz w:val="28"/>
        </w:rPr>
        <w:t>
      Примечание:</w:t>
      </w:r>
    </w:p>
    <w:bookmarkEnd w:id="254"/>
    <w:bookmarkStart w:name="z289" w:id="255"/>
    <w:p>
      <w:pPr>
        <w:spacing w:after="0"/>
        <w:ind w:left="0"/>
        <w:jc w:val="both"/>
      </w:pPr>
      <w:r>
        <w:rPr>
          <w:rFonts w:ascii="Times New Roman"/>
          <w:b w:val="false"/>
          <w:i w:val="false"/>
          <w:color w:val="000000"/>
          <w:sz w:val="28"/>
        </w:rPr>
        <w:t xml:space="preserve">
      * При перерегистрации осуществляемой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 медицинских изделий,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предоставляются части I и II данного перечня.</w:t>
      </w:r>
    </w:p>
    <w:bookmarkEnd w:id="255"/>
    <w:bookmarkStart w:name="z290" w:id="256"/>
    <w:p>
      <w:pPr>
        <w:spacing w:after="0"/>
        <w:ind w:left="0"/>
        <w:jc w:val="both"/>
      </w:pPr>
      <w:r>
        <w:rPr>
          <w:rFonts w:ascii="Times New Roman"/>
          <w:b w:val="false"/>
          <w:i w:val="false"/>
          <w:color w:val="000000"/>
          <w:sz w:val="28"/>
        </w:rPr>
        <w:t>
      ** для каждого клинического исследования (в т.ч. исследования биоэквивалентности) предоставляются отчет исследования, утвержденный протокол исследования, одобрение этической комиссии, разрешение регуляторного органа на проведение исследования (при наличии), копии информированных согласий, копии индивидуальных регистрационных карт (для международных, многоцентровых клинических исследований 20 %).</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292" w:id="257"/>
    <w:p>
      <w:pPr>
        <w:spacing w:after="0"/>
        <w:ind w:left="0"/>
        <w:jc w:val="left"/>
      </w:pPr>
      <w:r>
        <w:rPr>
          <w:rFonts w:ascii="Times New Roman"/>
          <w:b/>
          <w:i w:val="false"/>
          <w:color w:val="000000"/>
        </w:rPr>
        <w:t xml:space="preserve"> Перечень документов, предоставляемых для экспертизы в формате Общего технического документа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0033"/>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 (при наличии) или Сертификат (регистрационное удостоверение) о регистрации в стране-производителе (нотариально засвидетельствованный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 или адрес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товара (для отечественных производителей)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охранного документа на товарный знак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инструкция по медицинскому применению (листок-вкладыш), маркировка (цветные макеты):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с датой последнего пересмотра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общей характеристики лекарственного средства, инструкции по медицинскому применению лекарственного средства (листок-вкладыш) на казахском и русском языках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заявителя в Республике Казахстан</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8"/>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w:t>
            </w:r>
            <w:r>
              <w:br/>
            </w:r>
            <w:r>
              <w:rPr>
                <w:rFonts w:ascii="Times New Roman"/>
                <w:b w:val="false"/>
                <w:i w:val="false"/>
                <w:color w:val="000000"/>
                <w:sz w:val="20"/>
              </w:rPr>
              <w:t>
</w:t>
            </w:r>
            <w:r>
              <w:rPr>
                <w:rFonts w:ascii="Times New Roman"/>
                <w:b w:val="false"/>
                <w:i w:val="false"/>
                <w:color w:val="000000"/>
                <w:sz w:val="20"/>
              </w:rPr>
              <w:t>доказательство того,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w:t>
            </w:r>
            <w:r>
              <w:rPr>
                <w:rFonts w:ascii="Times New Roman"/>
                <w:b w:val="false"/>
                <w:i w:val="false"/>
                <w:color w:val="000000"/>
                <w:sz w:val="20"/>
              </w:rPr>
              <w:t>контактные данные ответственного лица за глобальный фармаконадзор;</w:t>
            </w:r>
            <w:r>
              <w:br/>
            </w:r>
            <w:r>
              <w:rPr>
                <w:rFonts w:ascii="Times New Roman"/>
                <w:b w:val="false"/>
                <w:i w:val="false"/>
                <w:color w:val="000000"/>
                <w:sz w:val="20"/>
              </w:rPr>
              <w:t>
</w:t>
            </w:r>
            <w:r>
              <w:rPr>
                <w:rFonts w:ascii="Times New Roman"/>
                <w:b w:val="false"/>
                <w:i w:val="false"/>
                <w:color w:val="000000"/>
                <w:sz w:val="20"/>
              </w:rPr>
              <w:t>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ссылку на место (адрес), где хранится мастер-файл системы фармаконадзора.</w:t>
            </w:r>
          </w:p>
          <w:bookmarkEnd w:id="258"/>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обновляемый отчет по безопасности (при перерегистрации)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2-5</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доклиническим данным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текстовом формате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виде таблиц</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текстовом формате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виде таблиц</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текстовом формате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виде таблиц</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данных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биофармацевтических исследований и связанных с ними аналитических методов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исследований по клинической фармакологии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эффективности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безопасности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и/или его оценка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и/или его оценка***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 (при использовании ВВ животного или человеческого происхождения предоставляется сертификаты вирусной, бактериологической и прионовой безопасности)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исследованиях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безопасность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отчеты по валидации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(выведение)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Фармакокинетические лекарственные взаимодействия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однократном введении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Токсичность при многократном введении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токсикокинетическая оценка)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исследования механизма действия, лекарственная зависимость, метаболиты, примеси и др.</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9"/>
          <w:p>
            <w:pPr>
              <w:spacing w:after="20"/>
              <w:ind w:left="20"/>
              <w:jc w:val="both"/>
            </w:pPr>
            <w:r>
              <w:rPr>
                <w:rFonts w:ascii="Times New Roman"/>
                <w:b w:val="false"/>
                <w:i w:val="false"/>
                <w:color w:val="000000"/>
                <w:sz w:val="20"/>
              </w:rPr>
              <w:t>
Перечень всех клинических исследований (испытаний) в виде таблиц</w:t>
            </w:r>
            <w:r>
              <w:br/>
            </w:r>
            <w:r>
              <w:rPr>
                <w:rFonts w:ascii="Times New Roman"/>
                <w:b w:val="false"/>
                <w:i w:val="false"/>
                <w:color w:val="000000"/>
                <w:sz w:val="20"/>
              </w:rPr>
              <w:t>
</w:t>
            </w:r>
            <w:r>
              <w:rPr>
                <w:rFonts w:ascii="Times New Roman"/>
                <w:b w:val="false"/>
                <w:i w:val="false"/>
                <w:color w:val="000000"/>
                <w:sz w:val="20"/>
              </w:rPr>
              <w:t>Для каждого клинического исследования:</w:t>
            </w:r>
            <w:r>
              <w:br/>
            </w:r>
            <w:r>
              <w:rPr>
                <w:rFonts w:ascii="Times New Roman"/>
                <w:b w:val="false"/>
                <w:i w:val="false"/>
                <w:color w:val="000000"/>
                <w:sz w:val="20"/>
              </w:rPr>
              <w:t>
Утвержденный протокол исследования, разрешение регуляторного органа на проведение исследования,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259"/>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исследованиях (испытаниях) с кратким аутентичным переводом с языка производителя на русский язык основных разделов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биодостпуности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фармакокинетики/фармакодинамики у здоровых добровольцев; отчет исследований фармакодинамики и фармакокинетики/фармакодинамики у пациентов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пострегистрационном опыте применения</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bookmarkStart w:name="z299" w:id="260"/>
    <w:p>
      <w:pPr>
        <w:spacing w:after="0"/>
        <w:ind w:left="0"/>
        <w:jc w:val="both"/>
      </w:pPr>
      <w:r>
        <w:rPr>
          <w:rFonts w:ascii="Times New Roman"/>
          <w:b w:val="false"/>
          <w:i w:val="false"/>
          <w:color w:val="000000"/>
          <w:sz w:val="28"/>
        </w:rPr>
        <w:t>
      Примечание:</w:t>
      </w:r>
    </w:p>
    <w:bookmarkEnd w:id="260"/>
    <w:bookmarkStart w:name="z300" w:id="261"/>
    <w:p>
      <w:pPr>
        <w:spacing w:after="0"/>
        <w:ind w:left="0"/>
        <w:jc w:val="both"/>
      </w:pPr>
      <w:r>
        <w:rPr>
          <w:rFonts w:ascii="Times New Roman"/>
          <w:b w:val="false"/>
          <w:i w:val="false"/>
          <w:color w:val="000000"/>
          <w:sz w:val="28"/>
        </w:rPr>
        <w:t xml:space="preserve">
      * При перерегистрации, осуществляемой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 медицинских изделий,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предоставляются модули 1-3.</w:t>
      </w:r>
    </w:p>
    <w:bookmarkEnd w:id="261"/>
    <w:bookmarkStart w:name="z301" w:id="262"/>
    <w:p>
      <w:pPr>
        <w:spacing w:after="0"/>
        <w:ind w:left="0"/>
        <w:jc w:val="both"/>
      </w:pPr>
      <w:r>
        <w:rPr>
          <w:rFonts w:ascii="Times New Roman"/>
          <w:b w:val="false"/>
          <w:i w:val="false"/>
          <w:color w:val="000000"/>
          <w:sz w:val="28"/>
        </w:rPr>
        <w:t>
      ** При перерегистрации предоставляются результаты стабильности, сертификаты качества (сертификат анализа, протокол испытании) для серий, произведенных в пострегистрационный период активной фармацевтической субстанции и/или лекарственного препарата. Если отдельные части документации не включены в досье, в соответствующем разделе необходимо представить обоснование.</w:t>
      </w:r>
    </w:p>
    <w:bookmarkEnd w:id="262"/>
    <w:bookmarkStart w:name="z302" w:id="263"/>
    <w:p>
      <w:pPr>
        <w:spacing w:after="0"/>
        <w:ind w:left="0"/>
        <w:jc w:val="both"/>
      </w:pPr>
      <w:r>
        <w:rPr>
          <w:rFonts w:ascii="Times New Roman"/>
          <w:b w:val="false"/>
          <w:i w:val="false"/>
          <w:color w:val="000000"/>
          <w:sz w:val="28"/>
        </w:rPr>
        <w:t>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w:t>
      </w:r>
    </w:p>
    <w:bookmarkEnd w:id="263"/>
    <w:bookmarkStart w:name="z303" w:id="264"/>
    <w:p>
      <w:pPr>
        <w:spacing w:after="0"/>
        <w:ind w:left="0"/>
        <w:jc w:val="both"/>
      </w:pPr>
      <w:r>
        <w:rPr>
          <w:rFonts w:ascii="Times New Roman"/>
          <w:b w:val="false"/>
          <w:i w:val="false"/>
          <w:color w:val="000000"/>
          <w:sz w:val="28"/>
        </w:rPr>
        <w:t>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bookmarkEnd w:id="264"/>
    <w:bookmarkStart w:name="z304" w:id="265"/>
    <w:p>
      <w:pPr>
        <w:spacing w:after="0"/>
        <w:ind w:left="0"/>
        <w:jc w:val="both"/>
      </w:pPr>
      <w:r>
        <w:rPr>
          <w:rFonts w:ascii="Times New Roman"/>
          <w:b w:val="false"/>
          <w:i w:val="false"/>
          <w:color w:val="000000"/>
          <w:sz w:val="28"/>
        </w:rPr>
        <w:t>
      *** Валидация процессов, проводимых в асептических условиях, должна включать моделирование процесса с использованием питательной среды (наполнение питательными средами).</w:t>
      </w:r>
    </w:p>
    <w:bookmarkEnd w:id="265"/>
    <w:bookmarkStart w:name="z305" w:id="266"/>
    <w:p>
      <w:pPr>
        <w:spacing w:after="0"/>
        <w:ind w:left="0"/>
        <w:jc w:val="both"/>
      </w:pPr>
      <w:r>
        <w:rPr>
          <w:rFonts w:ascii="Times New Roman"/>
          <w:b w:val="false"/>
          <w:i w:val="false"/>
          <w:color w:val="000000"/>
          <w:sz w:val="28"/>
        </w:rPr>
        <w:t>
      **** для каждого клинического исследования (в т.ч. исследования биоэквивалентности) предоставляются отчет исследования, утвержденный протокол исследования, одобрение этической комиссии, разрешение регуляторного органа на проведение исследования (при наличии), копии информированных согласий, копии индивидуальных регистрационных карт (для международных, многоцентровых клинических исследований 20 %).</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307" w:id="267"/>
    <w:p>
      <w:pPr>
        <w:spacing w:after="0"/>
        <w:ind w:left="0"/>
        <w:jc w:val="left"/>
      </w:pPr>
      <w:r>
        <w:rPr>
          <w:rFonts w:ascii="Times New Roman"/>
          <w:b/>
          <w:i w:val="false"/>
          <w:color w:val="000000"/>
        </w:rPr>
        <w:t xml:space="preserve"> Перечень предоставляемых материалов регистрационного досье в зависимости от вида лекарственного средства</w:t>
      </w:r>
    </w:p>
    <w:bookmarkEnd w:id="267"/>
    <w:bookmarkStart w:name="z308" w:id="268"/>
    <w:p>
      <w:pPr>
        <w:spacing w:after="0"/>
        <w:ind w:left="0"/>
        <w:jc w:val="both"/>
      </w:pPr>
      <w:r>
        <w:rPr>
          <w:rFonts w:ascii="Times New Roman"/>
          <w:b w:val="false"/>
          <w:i w:val="false"/>
          <w:color w:val="000000"/>
          <w:sz w:val="28"/>
        </w:rPr>
        <w:t>
      1. Для экспертизы при государственной регистрации оригинального лекарственного средства и его новых лекарственных форм, в том числе иммунобиологического препарата предоставляются полный комплект регистрационного досье.</w:t>
      </w:r>
    </w:p>
    <w:bookmarkEnd w:id="268"/>
    <w:bookmarkStart w:name="z309" w:id="269"/>
    <w:p>
      <w:pPr>
        <w:spacing w:after="0"/>
        <w:ind w:left="0"/>
        <w:jc w:val="both"/>
      </w:pPr>
      <w:r>
        <w:rPr>
          <w:rFonts w:ascii="Times New Roman"/>
          <w:b w:val="false"/>
          <w:i w:val="false"/>
          <w:color w:val="000000"/>
          <w:sz w:val="28"/>
        </w:rPr>
        <w:t>
      На момент подачи заявления на экспертизу лекарственного средства в регистрационном досье должны быть данные клинических исследований I – III фазы, за исключением пандемичных вакцин.</w:t>
      </w:r>
    </w:p>
    <w:bookmarkEnd w:id="269"/>
    <w:bookmarkStart w:name="z310" w:id="270"/>
    <w:p>
      <w:pPr>
        <w:spacing w:after="0"/>
        <w:ind w:left="0"/>
        <w:jc w:val="both"/>
      </w:pPr>
      <w:r>
        <w:rPr>
          <w:rFonts w:ascii="Times New Roman"/>
          <w:b w:val="false"/>
          <w:i w:val="false"/>
          <w:color w:val="000000"/>
          <w:sz w:val="28"/>
        </w:rPr>
        <w:t>
      2. Воспроизведенный лекарственный препарат</w:t>
      </w:r>
    </w:p>
    <w:bookmarkEnd w:id="270"/>
    <w:bookmarkStart w:name="z311" w:id="271"/>
    <w:p>
      <w:pPr>
        <w:spacing w:after="0"/>
        <w:ind w:left="0"/>
        <w:jc w:val="both"/>
      </w:pPr>
      <w:r>
        <w:rPr>
          <w:rFonts w:ascii="Times New Roman"/>
          <w:b w:val="false"/>
          <w:i w:val="false"/>
          <w:color w:val="000000"/>
          <w:sz w:val="28"/>
        </w:rPr>
        <w:t>
      2.1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271"/>
    <w:bookmarkStart w:name="z312" w:id="272"/>
    <w:p>
      <w:pPr>
        <w:spacing w:after="0"/>
        <w:ind w:left="0"/>
        <w:jc w:val="both"/>
      </w:pPr>
      <w:r>
        <w:rPr>
          <w:rFonts w:ascii="Times New Roman"/>
          <w:b w:val="false"/>
          <w:i w:val="false"/>
          <w:color w:val="000000"/>
          <w:sz w:val="28"/>
        </w:rPr>
        <w:t>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в зависимости от фармакологических свойств и лекарственной формы предоставляются:</w:t>
      </w:r>
    </w:p>
    <w:bookmarkEnd w:id="272"/>
    <w:bookmarkStart w:name="z313" w:id="273"/>
    <w:p>
      <w:pPr>
        <w:spacing w:after="0"/>
        <w:ind w:left="0"/>
        <w:jc w:val="both"/>
      </w:pPr>
      <w:r>
        <w:rPr>
          <w:rFonts w:ascii="Times New Roman"/>
          <w:b w:val="false"/>
          <w:i w:val="false"/>
          <w:color w:val="000000"/>
          <w:sz w:val="28"/>
        </w:rPr>
        <w:t>
      1) отчет сравнительных фармакокинетических исследований (исследования биоэквивалентности);</w:t>
      </w:r>
    </w:p>
    <w:bookmarkEnd w:id="273"/>
    <w:bookmarkStart w:name="z314" w:id="274"/>
    <w:p>
      <w:pPr>
        <w:spacing w:after="0"/>
        <w:ind w:left="0"/>
        <w:jc w:val="both"/>
      </w:pPr>
      <w:r>
        <w:rPr>
          <w:rFonts w:ascii="Times New Roman"/>
          <w:b w:val="false"/>
          <w:i w:val="false"/>
          <w:color w:val="000000"/>
          <w:sz w:val="28"/>
        </w:rPr>
        <w:t>
      2) отчет сравнительных фармакодинамических клинических исследований;</w:t>
      </w:r>
    </w:p>
    <w:bookmarkEnd w:id="274"/>
    <w:bookmarkStart w:name="z315" w:id="275"/>
    <w:p>
      <w:pPr>
        <w:spacing w:after="0"/>
        <w:ind w:left="0"/>
        <w:jc w:val="both"/>
      </w:pPr>
      <w:r>
        <w:rPr>
          <w:rFonts w:ascii="Times New Roman"/>
          <w:b w:val="false"/>
          <w:i w:val="false"/>
          <w:color w:val="000000"/>
          <w:sz w:val="28"/>
        </w:rPr>
        <w:t>
      3) отчет сравнительных исследований терапевтической эквивалентности;</w:t>
      </w:r>
    </w:p>
    <w:bookmarkEnd w:id="275"/>
    <w:bookmarkStart w:name="z316" w:id="276"/>
    <w:p>
      <w:pPr>
        <w:spacing w:after="0"/>
        <w:ind w:left="0"/>
        <w:jc w:val="both"/>
      </w:pPr>
      <w:r>
        <w:rPr>
          <w:rFonts w:ascii="Times New Roman"/>
          <w:b w:val="false"/>
          <w:i w:val="false"/>
          <w:color w:val="000000"/>
          <w:sz w:val="28"/>
        </w:rPr>
        <w:t>
      4) отчет сравнительных ин-витро исследований;</w:t>
      </w:r>
    </w:p>
    <w:bookmarkEnd w:id="276"/>
    <w:bookmarkStart w:name="z317" w:id="277"/>
    <w:p>
      <w:pPr>
        <w:spacing w:after="0"/>
        <w:ind w:left="0"/>
        <w:jc w:val="both"/>
      </w:pPr>
      <w:r>
        <w:rPr>
          <w:rFonts w:ascii="Times New Roman"/>
          <w:b w:val="false"/>
          <w:i w:val="false"/>
          <w:color w:val="000000"/>
          <w:sz w:val="28"/>
        </w:rPr>
        <w:t>
      Обоснование выбора исследования эквивалентности проводится:</w:t>
      </w:r>
    </w:p>
    <w:bookmarkEnd w:id="277"/>
    <w:bookmarkStart w:name="z318" w:id="278"/>
    <w:p>
      <w:pPr>
        <w:spacing w:after="0"/>
        <w:ind w:left="0"/>
        <w:jc w:val="both"/>
      </w:pPr>
      <w:r>
        <w:rPr>
          <w:rFonts w:ascii="Times New Roman"/>
          <w:b w:val="false"/>
          <w:i w:val="false"/>
          <w:color w:val="000000"/>
          <w:sz w:val="28"/>
        </w:rPr>
        <w:t>
      1) для лекарственных средств, для которых возможно получить измеряемые концентрации активного вещества в биологической жидкости (плазма, моча), представляются отчеты сравнительных фармакокинетических исследований;</w:t>
      </w:r>
    </w:p>
    <w:bookmarkEnd w:id="278"/>
    <w:bookmarkStart w:name="z319" w:id="279"/>
    <w:p>
      <w:pPr>
        <w:spacing w:after="0"/>
        <w:ind w:left="0"/>
        <w:jc w:val="both"/>
      </w:pPr>
      <w:r>
        <w:rPr>
          <w:rFonts w:ascii="Times New Roman"/>
          <w:b w:val="false"/>
          <w:i w:val="false"/>
          <w:color w:val="000000"/>
          <w:sz w:val="28"/>
        </w:rPr>
        <w:t>
      2) для лекарственных средств, для которых невозможно получить измеряемые концентрации активного вещества в соответствующей биологической жидкости, представляются отчеты сравнительных фармакодинамических клинических исследований;</w:t>
      </w:r>
    </w:p>
    <w:bookmarkEnd w:id="279"/>
    <w:bookmarkStart w:name="z320" w:id="280"/>
    <w:p>
      <w:pPr>
        <w:spacing w:after="0"/>
        <w:ind w:left="0"/>
        <w:jc w:val="both"/>
      </w:pPr>
      <w:r>
        <w:rPr>
          <w:rFonts w:ascii="Times New Roman"/>
          <w:b w:val="false"/>
          <w:i w:val="false"/>
          <w:color w:val="000000"/>
          <w:sz w:val="28"/>
        </w:rPr>
        <w:t>
      3) для лекарственных средств, для которых невозможно определить фармакокинетический профиль, найти приемлемые фармакодинамические конечные точки активного вещества, представляются отчеты сравнительных клинических исследований терапевтической эквивалентности;</w:t>
      </w:r>
    </w:p>
    <w:bookmarkEnd w:id="280"/>
    <w:bookmarkStart w:name="z321" w:id="281"/>
    <w:p>
      <w:pPr>
        <w:spacing w:after="0"/>
        <w:ind w:left="0"/>
        <w:jc w:val="both"/>
      </w:pPr>
      <w:r>
        <w:rPr>
          <w:rFonts w:ascii="Times New Roman"/>
          <w:b w:val="false"/>
          <w:i w:val="false"/>
          <w:color w:val="000000"/>
          <w:sz w:val="28"/>
        </w:rPr>
        <w:t>
      4) процедура биовейвер для лекарственных средств системного действия для орального применения с немедленным высвобождением, содержащих субстанции класса I и III биофармацевтической системы классификации (БСК).</w:t>
      </w:r>
    </w:p>
    <w:bookmarkEnd w:id="281"/>
    <w:bookmarkStart w:name="z322" w:id="282"/>
    <w:p>
      <w:pPr>
        <w:spacing w:after="0"/>
        <w:ind w:left="0"/>
        <w:jc w:val="both"/>
      </w:pPr>
      <w:r>
        <w:rPr>
          <w:rFonts w:ascii="Times New Roman"/>
          <w:b w:val="false"/>
          <w:i w:val="false"/>
          <w:color w:val="000000"/>
          <w:sz w:val="28"/>
        </w:rPr>
        <w:t>
      2.2. От заявителя, имеющего документ, подтверждающий соответствие производства надлежащей производственной практике Республики Казахстан, стран-регионов ICH, Международной системы сотрудничества фармацевтических инспекций (РIС/S) не требуется предоставление отчетов исследований эквивалентности внутри организма (ин виво) при условии, что:</w:t>
      </w:r>
    </w:p>
    <w:bookmarkEnd w:id="282"/>
    <w:bookmarkStart w:name="z323" w:id="283"/>
    <w:p>
      <w:pPr>
        <w:spacing w:after="0"/>
        <w:ind w:left="0"/>
        <w:jc w:val="both"/>
      </w:pPr>
      <w:r>
        <w:rPr>
          <w:rFonts w:ascii="Times New Roman"/>
          <w:b w:val="false"/>
          <w:i w:val="false"/>
          <w:color w:val="000000"/>
          <w:sz w:val="28"/>
        </w:rPr>
        <w:t>
      1) лекарственные средства для парентерального применения (внутривенно, подкожно или внутримышечно) в виде водных растворов, содержащих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с референтным препаратом концентрациях. При этом, некоторые вспомогательные вещества (в частности буферные растворы, консерванты, антиоксиданты) отличаются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железа, аминокислот, производные крахмала, желатина, комплексообразующие препараты);</w:t>
      </w:r>
    </w:p>
    <w:bookmarkEnd w:id="283"/>
    <w:bookmarkStart w:name="z324" w:id="284"/>
    <w:p>
      <w:pPr>
        <w:spacing w:after="0"/>
        <w:ind w:left="0"/>
        <w:jc w:val="both"/>
      </w:pPr>
      <w:r>
        <w:rPr>
          <w:rFonts w:ascii="Times New Roman"/>
          <w:b w:val="false"/>
          <w:i w:val="false"/>
          <w:color w:val="000000"/>
          <w:sz w:val="28"/>
        </w:rPr>
        <w:t>
      2) лекарственные средства для приема внутрь и применяемые в форме водных растворов, содержащие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референтных препаратах;</w:t>
      </w:r>
    </w:p>
    <w:bookmarkEnd w:id="284"/>
    <w:bookmarkStart w:name="z325" w:id="285"/>
    <w:p>
      <w:pPr>
        <w:spacing w:after="0"/>
        <w:ind w:left="0"/>
        <w:jc w:val="both"/>
      </w:pPr>
      <w:r>
        <w:rPr>
          <w:rFonts w:ascii="Times New Roman"/>
          <w:b w:val="false"/>
          <w:i w:val="false"/>
          <w:color w:val="000000"/>
          <w:sz w:val="28"/>
        </w:rPr>
        <w:t>
      3) лекарственные средства в форме порошков для приготовления водных растворов, если раствор отвечает требованиям подпунктов 1) или 2) настоящего пункта;</w:t>
      </w:r>
    </w:p>
    <w:bookmarkEnd w:id="285"/>
    <w:bookmarkStart w:name="z326" w:id="286"/>
    <w:p>
      <w:pPr>
        <w:spacing w:after="0"/>
        <w:ind w:left="0"/>
        <w:jc w:val="both"/>
      </w:pPr>
      <w:r>
        <w:rPr>
          <w:rFonts w:ascii="Times New Roman"/>
          <w:b w:val="false"/>
          <w:i w:val="false"/>
          <w:color w:val="000000"/>
          <w:sz w:val="28"/>
        </w:rPr>
        <w:t>
      4) лекарственные средства, которые являются газами;</w:t>
      </w:r>
    </w:p>
    <w:bookmarkEnd w:id="286"/>
    <w:bookmarkStart w:name="z327" w:id="287"/>
    <w:p>
      <w:pPr>
        <w:spacing w:after="0"/>
        <w:ind w:left="0"/>
        <w:jc w:val="both"/>
      </w:pPr>
      <w:r>
        <w:rPr>
          <w:rFonts w:ascii="Times New Roman"/>
          <w:b w:val="false"/>
          <w:i w:val="false"/>
          <w:color w:val="000000"/>
          <w:sz w:val="28"/>
        </w:rPr>
        <w:t>
      5) ушные или глазные лекарственные средства, изготовленные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При этом, некоторые вспомогательные вещества (в частности буферные растворы, консерванты, вещества, корректирующие плотность, или загустители)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bookmarkEnd w:id="287"/>
    <w:bookmarkStart w:name="z328" w:id="288"/>
    <w:p>
      <w:pPr>
        <w:spacing w:after="0"/>
        <w:ind w:left="0"/>
        <w:jc w:val="both"/>
      </w:pPr>
      <w:r>
        <w:rPr>
          <w:rFonts w:ascii="Times New Roman"/>
          <w:b w:val="false"/>
          <w:i w:val="false"/>
          <w:color w:val="000000"/>
          <w:sz w:val="28"/>
        </w:rPr>
        <w:t>
      6) лекарственные средства местного действия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w:t>
      </w:r>
    </w:p>
    <w:bookmarkEnd w:id="288"/>
    <w:bookmarkStart w:name="z329" w:id="289"/>
    <w:p>
      <w:pPr>
        <w:spacing w:after="0"/>
        <w:ind w:left="0"/>
        <w:jc w:val="both"/>
      </w:pPr>
      <w:r>
        <w:rPr>
          <w:rFonts w:ascii="Times New Roman"/>
          <w:b w:val="false"/>
          <w:i w:val="false"/>
          <w:color w:val="000000"/>
          <w:sz w:val="28"/>
        </w:rPr>
        <w:t>
      7) лекарственные средства, которые являются водными растворами и предназначены для ингаляций небулайзером или в виде назальных спреев, применяемые с помощью практически одинаковых устройств доставки лекарственного средства и содержащие одинаковый качественный и количественный состав активных веществ, такие же вспомогательные вещества в сравнимых концентрациях, что и референтный препарат. При этом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содержащие гормоны, препараты с противообструктивным действием);</w:t>
      </w:r>
    </w:p>
    <w:bookmarkEnd w:id="289"/>
    <w:bookmarkStart w:name="z330" w:id="290"/>
    <w:p>
      <w:pPr>
        <w:spacing w:after="0"/>
        <w:ind w:left="0"/>
        <w:jc w:val="both"/>
      </w:pPr>
      <w:r>
        <w:rPr>
          <w:rFonts w:ascii="Times New Roman"/>
          <w:b w:val="false"/>
          <w:i w:val="false"/>
          <w:color w:val="000000"/>
          <w:sz w:val="28"/>
        </w:rPr>
        <w:t>
      8) лекарственные средства системного действия в виде водных растворов для ректального или вагинального применения,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bookmarkEnd w:id="290"/>
    <w:bookmarkStart w:name="z331" w:id="291"/>
    <w:p>
      <w:pPr>
        <w:spacing w:after="0"/>
        <w:ind w:left="0"/>
        <w:jc w:val="both"/>
      </w:pPr>
      <w:r>
        <w:rPr>
          <w:rFonts w:ascii="Times New Roman"/>
          <w:b w:val="false"/>
          <w:i w:val="false"/>
          <w:color w:val="000000"/>
          <w:sz w:val="28"/>
        </w:rPr>
        <w:t>
      2.3. Заявитель предоставляет доказательства эквивалентности ин-виво в случае, когда существует риск того, что возможные различия в биодоступности могут привести к терапевтической неэквивалентности генерика референс-препарату:</w:t>
      </w:r>
    </w:p>
    <w:bookmarkEnd w:id="291"/>
    <w:bookmarkStart w:name="z332" w:id="292"/>
    <w:p>
      <w:pPr>
        <w:spacing w:after="0"/>
        <w:ind w:left="0"/>
        <w:jc w:val="both"/>
      </w:pPr>
      <w:r>
        <w:rPr>
          <w:rFonts w:ascii="Times New Roman"/>
          <w:b w:val="false"/>
          <w:i w:val="false"/>
          <w:color w:val="000000"/>
          <w:sz w:val="28"/>
        </w:rPr>
        <w:t>
      1) лекарственные средства системного действия для орального применения с немедленным высвобождением, если к ним применены один или несколько следующих критериев:</w:t>
      </w:r>
    </w:p>
    <w:bookmarkEnd w:id="292"/>
    <w:bookmarkStart w:name="z333" w:id="293"/>
    <w:p>
      <w:pPr>
        <w:spacing w:after="0"/>
        <w:ind w:left="0"/>
        <w:jc w:val="both"/>
      </w:pPr>
      <w:r>
        <w:rPr>
          <w:rFonts w:ascii="Times New Roman"/>
          <w:b w:val="false"/>
          <w:i w:val="false"/>
          <w:color w:val="000000"/>
          <w:sz w:val="28"/>
        </w:rPr>
        <w:t>
      узкий спектр терапевтического действия (предел эффективность/безопасность), крутой наклон кривой доза - ответ;</w:t>
      </w:r>
    </w:p>
    <w:bookmarkEnd w:id="293"/>
    <w:bookmarkStart w:name="z334" w:id="294"/>
    <w:p>
      <w:pPr>
        <w:spacing w:after="0"/>
        <w:ind w:left="0"/>
        <w:jc w:val="both"/>
      </w:pPr>
      <w:r>
        <w:rPr>
          <w:rFonts w:ascii="Times New Roman"/>
          <w:b w:val="false"/>
          <w:i w:val="false"/>
          <w:color w:val="000000"/>
          <w:sz w:val="28"/>
        </w:rPr>
        <w:t>
      документально подтвержденные проблемы по биодоступности или бионеэквивалентности, связанные с активным веществом или ее формами (не имеющих отношения к растворению);</w:t>
      </w:r>
    </w:p>
    <w:bookmarkEnd w:id="294"/>
    <w:bookmarkStart w:name="z335" w:id="295"/>
    <w:p>
      <w:pPr>
        <w:spacing w:after="0"/>
        <w:ind w:left="0"/>
        <w:jc w:val="both"/>
      </w:pPr>
      <w:r>
        <w:rPr>
          <w:rFonts w:ascii="Times New Roman"/>
          <w:b w:val="false"/>
          <w:i w:val="false"/>
          <w:color w:val="000000"/>
          <w:sz w:val="28"/>
        </w:rPr>
        <w:t>
      данные о том, что на биоэквивалентность могут влиять полиморфизм активного вещества, вспомогательные вещества, о которых известно, что они влияют на прохождение в желудочно-кишечном тракте (далее – ЖКТ), проницаемость в ЖКТ и, таким образом, на абсорбцию и (или) стабильность активного вещества в ЖКТ;</w:t>
      </w:r>
    </w:p>
    <w:bookmarkEnd w:id="295"/>
    <w:bookmarkStart w:name="z336" w:id="296"/>
    <w:p>
      <w:pPr>
        <w:spacing w:after="0"/>
        <w:ind w:left="0"/>
        <w:jc w:val="both"/>
      </w:pPr>
      <w:r>
        <w:rPr>
          <w:rFonts w:ascii="Times New Roman"/>
          <w:b w:val="false"/>
          <w:i w:val="false"/>
          <w:color w:val="000000"/>
          <w:sz w:val="28"/>
        </w:rPr>
        <w:t>
      2) лекарственные средства системного действия, не предназначенные для орального или парентерального применения (такие, как трансдермальные пластыри, суппозитории, никотиновые жевательные резинки, гели тестостерона и трансдермальные контрацептивы);</w:t>
      </w:r>
    </w:p>
    <w:bookmarkEnd w:id="296"/>
    <w:bookmarkStart w:name="z337" w:id="297"/>
    <w:p>
      <w:pPr>
        <w:spacing w:after="0"/>
        <w:ind w:left="0"/>
        <w:jc w:val="both"/>
      </w:pPr>
      <w:r>
        <w:rPr>
          <w:rFonts w:ascii="Times New Roman"/>
          <w:b w:val="false"/>
          <w:i w:val="false"/>
          <w:color w:val="000000"/>
          <w:sz w:val="28"/>
        </w:rPr>
        <w:t>
      3) лекарственные средства системного действия с модифицированным (пролонгированным, замедленным) высвобождением;</w:t>
      </w:r>
    </w:p>
    <w:bookmarkEnd w:id="297"/>
    <w:bookmarkStart w:name="z338" w:id="298"/>
    <w:p>
      <w:pPr>
        <w:spacing w:after="0"/>
        <w:ind w:left="0"/>
        <w:jc w:val="both"/>
      </w:pPr>
      <w:r>
        <w:rPr>
          <w:rFonts w:ascii="Times New Roman"/>
          <w:b w:val="false"/>
          <w:i w:val="false"/>
          <w:color w:val="000000"/>
          <w:sz w:val="28"/>
        </w:rPr>
        <w:t>
      4) лекарственные средства системного действия с фиксированной комбинацией, в которых как минимум для одного активного вещества требуется проведение исследования ин-виво;</w:t>
      </w:r>
    </w:p>
    <w:bookmarkEnd w:id="298"/>
    <w:bookmarkStart w:name="z339" w:id="299"/>
    <w:p>
      <w:pPr>
        <w:spacing w:after="0"/>
        <w:ind w:left="0"/>
        <w:jc w:val="both"/>
      </w:pPr>
      <w:r>
        <w:rPr>
          <w:rFonts w:ascii="Times New Roman"/>
          <w:b w:val="false"/>
          <w:i w:val="false"/>
          <w:color w:val="000000"/>
          <w:sz w:val="28"/>
        </w:rPr>
        <w:t>
      5) лекарственные средства несистемного действия, в частности для орального, назального, офтальмологического, дерматологического, ректального или вагинального применения, без системной абсорбции, которые не являются водными растворами; в таком случае эквивалентность доказывают путем проведения, сравнительных клинических исследований терапевтической эквивалентности или фармакодинамических исследований, дерматофармакокинетических исследований и (или) исследований ин-витро;</w:t>
      </w:r>
    </w:p>
    <w:bookmarkEnd w:id="299"/>
    <w:bookmarkStart w:name="z340" w:id="300"/>
    <w:p>
      <w:pPr>
        <w:spacing w:after="0"/>
        <w:ind w:left="0"/>
        <w:jc w:val="both"/>
      </w:pPr>
      <w:r>
        <w:rPr>
          <w:rFonts w:ascii="Times New Roman"/>
          <w:b w:val="false"/>
          <w:i w:val="false"/>
          <w:color w:val="000000"/>
          <w:sz w:val="28"/>
        </w:rPr>
        <w:t>
      6) для генерика, активное вещество которого представлено другой солью, эфиром или производным активного вещества зарегистрированного препарата, предоставляются отчеты соответствующих доклинических и (или) клинических исследований/исследований биоэквивалентности, доказывающие отсутствие изменений в фармакокинетике, фармакодинамике и (или) токсичности генерика, в случае непредставления таких доказательств, данное вещество рассматривается как новое активное вещество.</w:t>
      </w:r>
    </w:p>
    <w:bookmarkEnd w:id="300"/>
    <w:bookmarkStart w:name="z341" w:id="301"/>
    <w:p>
      <w:pPr>
        <w:spacing w:after="0"/>
        <w:ind w:left="0"/>
        <w:jc w:val="both"/>
      </w:pPr>
      <w:r>
        <w:rPr>
          <w:rFonts w:ascii="Times New Roman"/>
          <w:b w:val="false"/>
          <w:i w:val="false"/>
          <w:color w:val="000000"/>
          <w:sz w:val="28"/>
        </w:rPr>
        <w:t>
      2.4. Для генериков в твердых лекарственных формах немедленного высвобождения для приема внутрь и концентрация активного вещества, которых измеряется в биологических жидкостях организма (плазма крови, моча) предоставляются данные исследований биоэквивалентности.</w:t>
      </w:r>
    </w:p>
    <w:bookmarkEnd w:id="301"/>
    <w:bookmarkStart w:name="z342" w:id="302"/>
    <w:p>
      <w:pPr>
        <w:spacing w:after="0"/>
        <w:ind w:left="0"/>
        <w:jc w:val="both"/>
      </w:pPr>
      <w:r>
        <w:rPr>
          <w:rFonts w:ascii="Times New Roman"/>
          <w:b w:val="false"/>
          <w:i w:val="false"/>
          <w:color w:val="000000"/>
          <w:sz w:val="28"/>
        </w:rPr>
        <w:t>
      Для генериков в твердых лекарственных формах немедленного высвобождения для приема внутрь, концентрацию активного вещества которого невозможно измерить в биологических жидкостях организма, предоставляются данные сравнительных фармакодинамических клинических исследований или исследований сравнительной терапевтической эквивалентности.</w:t>
      </w:r>
    </w:p>
    <w:bookmarkEnd w:id="302"/>
    <w:bookmarkStart w:name="z343" w:id="303"/>
    <w:p>
      <w:pPr>
        <w:spacing w:after="0"/>
        <w:ind w:left="0"/>
        <w:jc w:val="both"/>
      </w:pPr>
      <w:r>
        <w:rPr>
          <w:rFonts w:ascii="Times New Roman"/>
          <w:b w:val="false"/>
          <w:i w:val="false"/>
          <w:color w:val="000000"/>
          <w:sz w:val="28"/>
        </w:rPr>
        <w:t>
      2.5. Регистрационные материалы на генерики, регистрируемые по процедуре биовейвер:</w:t>
      </w:r>
    </w:p>
    <w:bookmarkEnd w:id="303"/>
    <w:bookmarkStart w:name="z344" w:id="304"/>
    <w:p>
      <w:pPr>
        <w:spacing w:after="0"/>
        <w:ind w:left="0"/>
        <w:jc w:val="both"/>
      </w:pPr>
      <w:r>
        <w:rPr>
          <w:rFonts w:ascii="Times New Roman"/>
          <w:b w:val="false"/>
          <w:i w:val="false"/>
          <w:color w:val="000000"/>
          <w:sz w:val="28"/>
        </w:rPr>
        <w:t>
      2.5.1. В случае субстанций класса I и III БСК удовлетворяют следующим условиям:</w:t>
      </w:r>
    </w:p>
    <w:bookmarkEnd w:id="304"/>
    <w:bookmarkStart w:name="z345" w:id="305"/>
    <w:p>
      <w:pPr>
        <w:spacing w:after="0"/>
        <w:ind w:left="0"/>
        <w:jc w:val="both"/>
      </w:pPr>
      <w:r>
        <w:rPr>
          <w:rFonts w:ascii="Times New Roman"/>
          <w:b w:val="false"/>
          <w:i w:val="false"/>
          <w:color w:val="000000"/>
          <w:sz w:val="28"/>
        </w:rPr>
        <w:t>
      1) доказано, что субстанция лекарственного средства хорошо растворима и полностью абсорбируется (класса I и III БСК);</w:t>
      </w:r>
    </w:p>
    <w:bookmarkEnd w:id="305"/>
    <w:bookmarkStart w:name="z346" w:id="306"/>
    <w:p>
      <w:pPr>
        <w:spacing w:after="0"/>
        <w:ind w:left="0"/>
        <w:jc w:val="both"/>
      </w:pPr>
      <w:r>
        <w:rPr>
          <w:rFonts w:ascii="Times New Roman"/>
          <w:b w:val="false"/>
          <w:i w:val="false"/>
          <w:color w:val="000000"/>
          <w:sz w:val="28"/>
        </w:rPr>
        <w:t>
      2) очень быстрая (&gt; 85 % в течение 15 мин) или одинаковая растворимость (85 % в течение 30 мин) ин-витро тестируемого и референтного лекарственных средств продемонстрирована в требуемых условиях;</w:t>
      </w:r>
    </w:p>
    <w:bookmarkEnd w:id="306"/>
    <w:bookmarkStart w:name="z347" w:id="307"/>
    <w:p>
      <w:pPr>
        <w:spacing w:after="0"/>
        <w:ind w:left="0"/>
        <w:jc w:val="both"/>
      </w:pPr>
      <w:r>
        <w:rPr>
          <w:rFonts w:ascii="Times New Roman"/>
          <w:b w:val="false"/>
          <w:i w:val="false"/>
          <w:color w:val="000000"/>
          <w:sz w:val="28"/>
        </w:rPr>
        <w:t>
      3) вспомогательные вещества, которые влияют на биодоступность, одинаковы количественно и качественно с референтным препаратом.</w:t>
      </w:r>
    </w:p>
    <w:bookmarkEnd w:id="307"/>
    <w:bookmarkStart w:name="z348" w:id="308"/>
    <w:p>
      <w:pPr>
        <w:spacing w:after="0"/>
        <w:ind w:left="0"/>
        <w:jc w:val="both"/>
      </w:pPr>
      <w:r>
        <w:rPr>
          <w:rFonts w:ascii="Times New Roman"/>
          <w:b w:val="false"/>
          <w:i w:val="false"/>
          <w:color w:val="000000"/>
          <w:sz w:val="28"/>
        </w:rPr>
        <w:t>
      В разделе 5.3.1 модуля 5 предоставляется полная документация исследования растворения ин-витро:</w:t>
      </w:r>
    </w:p>
    <w:bookmarkEnd w:id="308"/>
    <w:bookmarkStart w:name="z349" w:id="309"/>
    <w:p>
      <w:pPr>
        <w:spacing w:after="0"/>
        <w:ind w:left="0"/>
        <w:jc w:val="both"/>
      </w:pPr>
      <w:r>
        <w:rPr>
          <w:rFonts w:ascii="Times New Roman"/>
          <w:b w:val="false"/>
          <w:i w:val="false"/>
          <w:color w:val="000000"/>
          <w:sz w:val="28"/>
        </w:rPr>
        <w:t>
      1) обоснование процедуры биовейвер, как альтернативы сравнительных фармакокинетических исследований с участием человека: оценка рисков, доказательства фармацевтической эквивалентности, описание действующего вещества, исследуемого и референтном препарате, технологического процесса, вспомогательные вещества, которые могут влиять на биодоступность являются качественно и количественно одинаковыми в генерике и в референтном препарате;</w:t>
      </w:r>
    </w:p>
    <w:bookmarkEnd w:id="309"/>
    <w:bookmarkStart w:name="z350" w:id="310"/>
    <w:p>
      <w:pPr>
        <w:spacing w:after="0"/>
        <w:ind w:left="0"/>
        <w:jc w:val="both"/>
      </w:pPr>
      <w:r>
        <w:rPr>
          <w:rFonts w:ascii="Times New Roman"/>
          <w:b w:val="false"/>
          <w:i w:val="false"/>
          <w:color w:val="000000"/>
          <w:sz w:val="28"/>
        </w:rPr>
        <w:t>
      2) протокол исследования, результаты собственных данных абсорбции (проникаемости) действующего вещества;</w:t>
      </w:r>
    </w:p>
    <w:bookmarkEnd w:id="310"/>
    <w:bookmarkStart w:name="z351" w:id="311"/>
    <w:p>
      <w:pPr>
        <w:spacing w:after="0"/>
        <w:ind w:left="0"/>
        <w:jc w:val="both"/>
      </w:pPr>
      <w:r>
        <w:rPr>
          <w:rFonts w:ascii="Times New Roman"/>
          <w:b w:val="false"/>
          <w:i w:val="false"/>
          <w:color w:val="000000"/>
          <w:sz w:val="28"/>
        </w:rPr>
        <w:t>
      3) информация о сериях тестируемого (серия, дата производства, срок годности, объем серии, количественное определение действующего вещества) и референтного (источник референтного препарата, серия, срок годности, количественное определение действующего вещества) препаратов;</w:t>
      </w:r>
    </w:p>
    <w:bookmarkEnd w:id="311"/>
    <w:bookmarkStart w:name="z352" w:id="312"/>
    <w:p>
      <w:pPr>
        <w:spacing w:after="0"/>
        <w:ind w:left="0"/>
        <w:jc w:val="both"/>
      </w:pPr>
      <w:r>
        <w:rPr>
          <w:rFonts w:ascii="Times New Roman"/>
          <w:b w:val="false"/>
          <w:i w:val="false"/>
          <w:color w:val="000000"/>
          <w:sz w:val="28"/>
        </w:rPr>
        <w:t>
      4) описание и обоснование выбора экспериментальных условий ин-витро исследования (условия подготовки сред для растворения, метод отбора проб, описание аналитической метода и пробоподготовки);</w:t>
      </w:r>
    </w:p>
    <w:bookmarkEnd w:id="312"/>
    <w:bookmarkStart w:name="z353" w:id="313"/>
    <w:p>
      <w:pPr>
        <w:spacing w:after="0"/>
        <w:ind w:left="0"/>
        <w:jc w:val="both"/>
      </w:pPr>
      <w:r>
        <w:rPr>
          <w:rFonts w:ascii="Times New Roman"/>
          <w:b w:val="false"/>
          <w:i w:val="false"/>
          <w:color w:val="000000"/>
          <w:sz w:val="28"/>
        </w:rPr>
        <w:t>
      5) валидация методик определения в каждой среде с первичными данными;</w:t>
      </w:r>
    </w:p>
    <w:bookmarkEnd w:id="313"/>
    <w:bookmarkStart w:name="z354" w:id="314"/>
    <w:p>
      <w:pPr>
        <w:spacing w:after="0"/>
        <w:ind w:left="0"/>
        <w:jc w:val="both"/>
      </w:pPr>
      <w:r>
        <w:rPr>
          <w:rFonts w:ascii="Times New Roman"/>
          <w:b w:val="false"/>
          <w:i w:val="false"/>
          <w:color w:val="000000"/>
          <w:sz w:val="28"/>
        </w:rPr>
        <w:t>
      6) хроматограммы во всех временных точках забора проб для каждой среды;</w:t>
      </w:r>
    </w:p>
    <w:bookmarkEnd w:id="314"/>
    <w:bookmarkStart w:name="z355" w:id="315"/>
    <w:p>
      <w:pPr>
        <w:spacing w:after="0"/>
        <w:ind w:left="0"/>
        <w:jc w:val="both"/>
      </w:pPr>
      <w:r>
        <w:rPr>
          <w:rFonts w:ascii="Times New Roman"/>
          <w:b w:val="false"/>
          <w:i w:val="false"/>
          <w:color w:val="000000"/>
          <w:sz w:val="28"/>
        </w:rPr>
        <w:t>
      7) итоговая статистика: рассчитанные данные площадей пиков, концентрации, графики, расчет фактора подобия</w:t>
      </w:r>
    </w:p>
    <w:bookmarkEnd w:id="315"/>
    <w:bookmarkStart w:name="z356" w:id="316"/>
    <w:p>
      <w:pPr>
        <w:spacing w:after="0"/>
        <w:ind w:left="0"/>
        <w:jc w:val="both"/>
      </w:pPr>
      <w:r>
        <w:rPr>
          <w:rFonts w:ascii="Times New Roman"/>
          <w:b w:val="false"/>
          <w:i w:val="false"/>
          <w:color w:val="000000"/>
          <w:sz w:val="28"/>
        </w:rPr>
        <w:t>
      Процедура биовейвер применяется в случае идентичности действующего вещества в исследуемом и референтном препарате, также, когда препараты содержат различные соли действующего вещества, которых относятся к I и III классам БСК (высокая растворимость и полная абсорбция).</w:t>
      </w:r>
    </w:p>
    <w:bookmarkEnd w:id="316"/>
    <w:bookmarkStart w:name="z357" w:id="317"/>
    <w:p>
      <w:pPr>
        <w:spacing w:after="0"/>
        <w:ind w:left="0"/>
        <w:jc w:val="both"/>
      </w:pPr>
      <w:r>
        <w:rPr>
          <w:rFonts w:ascii="Times New Roman"/>
          <w:b w:val="false"/>
          <w:i w:val="false"/>
          <w:color w:val="000000"/>
          <w:sz w:val="28"/>
        </w:rPr>
        <w:t>
      Оценка фактора подобия производится с учетом следующих условий:</w:t>
      </w:r>
    </w:p>
    <w:bookmarkEnd w:id="317"/>
    <w:bookmarkStart w:name="z358" w:id="318"/>
    <w:p>
      <w:pPr>
        <w:spacing w:after="0"/>
        <w:ind w:left="0"/>
        <w:jc w:val="both"/>
      </w:pPr>
      <w:r>
        <w:rPr>
          <w:rFonts w:ascii="Times New Roman"/>
          <w:b w:val="false"/>
          <w:i w:val="false"/>
          <w:color w:val="000000"/>
          <w:sz w:val="28"/>
        </w:rPr>
        <w:t>
      1) минимум три временные точки (за исключением нулевой);</w:t>
      </w:r>
    </w:p>
    <w:bookmarkEnd w:id="318"/>
    <w:bookmarkStart w:name="z359" w:id="319"/>
    <w:p>
      <w:pPr>
        <w:spacing w:after="0"/>
        <w:ind w:left="0"/>
        <w:jc w:val="both"/>
      </w:pPr>
      <w:r>
        <w:rPr>
          <w:rFonts w:ascii="Times New Roman"/>
          <w:b w:val="false"/>
          <w:i w:val="false"/>
          <w:color w:val="000000"/>
          <w:sz w:val="28"/>
        </w:rPr>
        <w:t>
      2) временные точки одинаковы для обоих препаратов;</w:t>
      </w:r>
    </w:p>
    <w:bookmarkEnd w:id="319"/>
    <w:bookmarkStart w:name="z360" w:id="320"/>
    <w:p>
      <w:pPr>
        <w:spacing w:after="0"/>
        <w:ind w:left="0"/>
        <w:jc w:val="both"/>
      </w:pPr>
      <w:r>
        <w:rPr>
          <w:rFonts w:ascii="Times New Roman"/>
          <w:b w:val="false"/>
          <w:i w:val="false"/>
          <w:color w:val="000000"/>
          <w:sz w:val="28"/>
        </w:rPr>
        <w:t>
      3) двенадцать индивидуальных значений для каждой временной точки для каждого препарата;</w:t>
      </w:r>
    </w:p>
    <w:bookmarkEnd w:id="320"/>
    <w:bookmarkStart w:name="z361" w:id="321"/>
    <w:p>
      <w:pPr>
        <w:spacing w:after="0"/>
        <w:ind w:left="0"/>
        <w:jc w:val="both"/>
      </w:pPr>
      <w:r>
        <w:rPr>
          <w:rFonts w:ascii="Times New Roman"/>
          <w:b w:val="false"/>
          <w:i w:val="false"/>
          <w:color w:val="000000"/>
          <w:sz w:val="28"/>
        </w:rPr>
        <w:t>
      4) не более одного среднего значения &gt; 85% растворения для любого препарата;</w:t>
      </w:r>
    </w:p>
    <w:bookmarkEnd w:id="321"/>
    <w:bookmarkStart w:name="z362" w:id="322"/>
    <w:p>
      <w:pPr>
        <w:spacing w:after="0"/>
        <w:ind w:left="0"/>
        <w:jc w:val="both"/>
      </w:pPr>
      <w:r>
        <w:rPr>
          <w:rFonts w:ascii="Times New Roman"/>
          <w:b w:val="false"/>
          <w:i w:val="false"/>
          <w:color w:val="000000"/>
          <w:sz w:val="28"/>
        </w:rPr>
        <w:t>
      5) относительное стандартное отклонение или коэффициент вариации любого препарата должно быть меньше 20% для первой точки и меньше 10% начиная со второй до последней временной точки.</w:t>
      </w:r>
    </w:p>
    <w:bookmarkEnd w:id="322"/>
    <w:bookmarkStart w:name="z363" w:id="323"/>
    <w:p>
      <w:pPr>
        <w:spacing w:after="0"/>
        <w:ind w:left="0"/>
        <w:jc w:val="both"/>
      </w:pPr>
      <w:r>
        <w:rPr>
          <w:rFonts w:ascii="Times New Roman"/>
          <w:b w:val="false"/>
          <w:i w:val="false"/>
          <w:color w:val="000000"/>
          <w:sz w:val="28"/>
        </w:rPr>
        <w:t>
      2.5.2. В случае дополнительной дозировки, удовлетворяют следующим условиям:</w:t>
      </w:r>
    </w:p>
    <w:bookmarkEnd w:id="323"/>
    <w:bookmarkStart w:name="z364" w:id="324"/>
    <w:p>
      <w:pPr>
        <w:spacing w:after="0"/>
        <w:ind w:left="0"/>
        <w:jc w:val="both"/>
      </w:pPr>
      <w:r>
        <w:rPr>
          <w:rFonts w:ascii="Times New Roman"/>
          <w:b w:val="false"/>
          <w:i w:val="false"/>
          <w:color w:val="000000"/>
          <w:sz w:val="28"/>
        </w:rPr>
        <w:t>
      1) одинаковый производственный процесс для разных дозировок лекарственного средства;</w:t>
      </w:r>
    </w:p>
    <w:bookmarkEnd w:id="324"/>
    <w:bookmarkStart w:name="z365" w:id="325"/>
    <w:p>
      <w:pPr>
        <w:spacing w:after="0"/>
        <w:ind w:left="0"/>
        <w:jc w:val="both"/>
      </w:pPr>
      <w:r>
        <w:rPr>
          <w:rFonts w:ascii="Times New Roman"/>
          <w:b w:val="false"/>
          <w:i w:val="false"/>
          <w:color w:val="000000"/>
          <w:sz w:val="28"/>
        </w:rPr>
        <w:t>
      2) одинаковый качественный состав (активное и вспомогательные вещества) разных дозировок лекарственного средства;</w:t>
      </w:r>
    </w:p>
    <w:bookmarkEnd w:id="325"/>
    <w:bookmarkStart w:name="z366" w:id="326"/>
    <w:p>
      <w:pPr>
        <w:spacing w:after="0"/>
        <w:ind w:left="0"/>
        <w:jc w:val="both"/>
      </w:pPr>
      <w:r>
        <w:rPr>
          <w:rFonts w:ascii="Times New Roman"/>
          <w:b w:val="false"/>
          <w:i w:val="false"/>
          <w:color w:val="000000"/>
          <w:sz w:val="28"/>
        </w:rPr>
        <w:t>
      3) количественно пропорциональный состав, то есть соотношение между количеством каждого наполнителя к количеству активного вещества должно быть одинаково для всех дозировок (за исключением компонентов покрытия оболочек капсул, красителей и вкусовых добавок).</w:t>
      </w:r>
    </w:p>
    <w:bookmarkEnd w:id="326"/>
    <w:bookmarkStart w:name="z367" w:id="327"/>
    <w:p>
      <w:pPr>
        <w:spacing w:after="0"/>
        <w:ind w:left="0"/>
        <w:jc w:val="both"/>
      </w:pPr>
      <w:r>
        <w:rPr>
          <w:rFonts w:ascii="Times New Roman"/>
          <w:b w:val="false"/>
          <w:i w:val="false"/>
          <w:color w:val="000000"/>
          <w:sz w:val="28"/>
        </w:rPr>
        <w:t>
      При наличии разницы в пропорциональности количественного состава разных дозировок лекарственного средства, условие подпункта 3) настоящего пункта считается выполненным, если условия подпунктов 1) и 2) или 1) и 3) настоящего пункта выполняются относительно дозировки лекарственного средства, используемого в исследовании биоэквивалентности и дозировок, для которых рассматривается биовейвер:</w:t>
      </w:r>
    </w:p>
    <w:bookmarkEnd w:id="327"/>
    <w:bookmarkStart w:name="z368" w:id="328"/>
    <w:p>
      <w:pPr>
        <w:spacing w:after="0"/>
        <w:ind w:left="0"/>
        <w:jc w:val="both"/>
      </w:pPr>
      <w:r>
        <w:rPr>
          <w:rFonts w:ascii="Times New Roman"/>
          <w:b w:val="false"/>
          <w:i w:val="false"/>
          <w:color w:val="000000"/>
          <w:sz w:val="28"/>
        </w:rPr>
        <w:t>
      1) количество активного вещества (веществ) составляет менее 5% от веса ядра таблетки, или веса содержимого капсулы;</w:t>
      </w:r>
    </w:p>
    <w:bookmarkEnd w:id="328"/>
    <w:bookmarkStart w:name="z369" w:id="329"/>
    <w:p>
      <w:pPr>
        <w:spacing w:after="0"/>
        <w:ind w:left="0"/>
        <w:jc w:val="both"/>
      </w:pPr>
      <w:r>
        <w:rPr>
          <w:rFonts w:ascii="Times New Roman"/>
          <w:b w:val="false"/>
          <w:i w:val="false"/>
          <w:color w:val="000000"/>
          <w:sz w:val="28"/>
        </w:rPr>
        <w:t>
      2) одинаковый количественный состав различных вспомогательных веществ, входящих в ядро таблетки, или содержимое капсулы для разных дозировок;</w:t>
      </w:r>
    </w:p>
    <w:bookmarkEnd w:id="329"/>
    <w:bookmarkStart w:name="z370" w:id="330"/>
    <w:p>
      <w:pPr>
        <w:spacing w:after="0"/>
        <w:ind w:left="0"/>
        <w:jc w:val="both"/>
      </w:pPr>
      <w:r>
        <w:rPr>
          <w:rFonts w:ascii="Times New Roman"/>
          <w:b w:val="false"/>
          <w:i w:val="false"/>
          <w:color w:val="000000"/>
          <w:sz w:val="28"/>
        </w:rPr>
        <w:t>
      3) количество наполнителя изменяется в соответствии с изменением количества активного вещества; количество других вспомогательных веществ в ядре таблетки или содержимого капсулы должно быть одинаковым для рассматриваемых разных дозировок.</w:t>
      </w:r>
    </w:p>
    <w:bookmarkEnd w:id="330"/>
    <w:bookmarkStart w:name="z371" w:id="331"/>
    <w:p>
      <w:pPr>
        <w:spacing w:after="0"/>
        <w:ind w:left="0"/>
        <w:jc w:val="both"/>
      </w:pPr>
      <w:r>
        <w:rPr>
          <w:rFonts w:ascii="Times New Roman"/>
          <w:b w:val="false"/>
          <w:i w:val="false"/>
          <w:color w:val="000000"/>
          <w:sz w:val="28"/>
        </w:rPr>
        <w:t>
      2.6. Адекватность отказа от дополнительных исследований биоэквивалентности подтверждается соответствующими данными растворения ин-витро:</w:t>
      </w:r>
    </w:p>
    <w:bookmarkEnd w:id="331"/>
    <w:bookmarkStart w:name="z372" w:id="332"/>
    <w:p>
      <w:pPr>
        <w:spacing w:after="0"/>
        <w:ind w:left="0"/>
        <w:jc w:val="both"/>
      </w:pPr>
      <w:r>
        <w:rPr>
          <w:rFonts w:ascii="Times New Roman"/>
          <w:b w:val="false"/>
          <w:i w:val="false"/>
          <w:color w:val="000000"/>
          <w:sz w:val="28"/>
        </w:rPr>
        <w:t>
      1) сходство растворения ин-витро необходимо продемонстрировать для всех условий рН и с партиями лекарственного средства, использованных в исследовании, то есть между дополнительной дозой и дозой лекарственной средства для исследования биоэквивалентности;</w:t>
      </w:r>
    </w:p>
    <w:bookmarkEnd w:id="332"/>
    <w:bookmarkStart w:name="z373" w:id="333"/>
    <w:p>
      <w:pPr>
        <w:spacing w:after="0"/>
        <w:ind w:left="0"/>
        <w:jc w:val="both"/>
      </w:pPr>
      <w:r>
        <w:rPr>
          <w:rFonts w:ascii="Times New Roman"/>
          <w:b w:val="false"/>
          <w:i w:val="false"/>
          <w:color w:val="000000"/>
          <w:sz w:val="28"/>
        </w:rPr>
        <w:t>
      2) при значениях рН, когда не удается достичь надлежащего растворения для всех дозировок лекарственного средства, то растворение ин-витро бывает различным для разных дозировок; при этом необходимо подтвердить, что такая разница возникает за счет лекарственной субстанции, а не за счет состава препарата, проведя сравнение с соответствующей дозировкой референтного лекарственного средства.</w:t>
      </w:r>
    </w:p>
    <w:bookmarkEnd w:id="333"/>
    <w:bookmarkStart w:name="z374" w:id="334"/>
    <w:p>
      <w:pPr>
        <w:spacing w:after="0"/>
        <w:ind w:left="0"/>
        <w:jc w:val="both"/>
      </w:pPr>
      <w:r>
        <w:rPr>
          <w:rFonts w:ascii="Times New Roman"/>
          <w:b w:val="false"/>
          <w:i w:val="false"/>
          <w:color w:val="000000"/>
          <w:sz w:val="28"/>
        </w:rPr>
        <w:t>
      3. Гибридный лекарственный препарат</w:t>
      </w:r>
    </w:p>
    <w:bookmarkEnd w:id="334"/>
    <w:bookmarkStart w:name="z375" w:id="335"/>
    <w:p>
      <w:pPr>
        <w:spacing w:after="0"/>
        <w:ind w:left="0"/>
        <w:jc w:val="both"/>
      </w:pPr>
      <w:r>
        <w:rPr>
          <w:rFonts w:ascii="Times New Roman"/>
          <w:b w:val="false"/>
          <w:i w:val="false"/>
          <w:color w:val="000000"/>
          <w:sz w:val="28"/>
        </w:rPr>
        <w:t>
      Для государственной регистрации гибридного лекарственного препарата предоставляют следующие данные:</w:t>
      </w:r>
    </w:p>
    <w:bookmarkEnd w:id="335"/>
    <w:bookmarkStart w:name="z376" w:id="336"/>
    <w:p>
      <w:pPr>
        <w:spacing w:after="0"/>
        <w:ind w:left="0"/>
        <w:jc w:val="both"/>
      </w:pPr>
      <w:r>
        <w:rPr>
          <w:rFonts w:ascii="Times New Roman"/>
          <w:b w:val="false"/>
          <w:i w:val="false"/>
          <w:color w:val="000000"/>
          <w:sz w:val="28"/>
        </w:rPr>
        <w:t>
      В Модуле 1 или Части I Перечня заявитель представляет краткую информацию, обобщающую обоснования и факты, что препарат, для регистрации которого подается заявление, является гибридным препаратом по отношению к соответствующему референтному препарату. Обобщение содержит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референтным препаратом, а также, при необходимости, сведения о биодоступности и биоэквивалентности данного препарата.</w:t>
      </w:r>
    </w:p>
    <w:bookmarkEnd w:id="336"/>
    <w:bookmarkStart w:name="z377" w:id="337"/>
    <w:p>
      <w:pPr>
        <w:spacing w:after="0"/>
        <w:ind w:left="0"/>
        <w:jc w:val="both"/>
      </w:pPr>
      <w:r>
        <w:rPr>
          <w:rFonts w:ascii="Times New Roman"/>
          <w:b w:val="false"/>
          <w:i w:val="false"/>
          <w:color w:val="000000"/>
          <w:sz w:val="28"/>
        </w:rPr>
        <w:t>
      В определенных случаях требуется план управления рисками.</w:t>
      </w:r>
    </w:p>
    <w:bookmarkEnd w:id="337"/>
    <w:bookmarkStart w:name="z378" w:id="338"/>
    <w:p>
      <w:pPr>
        <w:spacing w:after="0"/>
        <w:ind w:left="0"/>
        <w:jc w:val="both"/>
      </w:pPr>
      <w:r>
        <w:rPr>
          <w:rFonts w:ascii="Times New Roman"/>
          <w:b w:val="false"/>
          <w:i w:val="false"/>
          <w:color w:val="000000"/>
          <w:sz w:val="28"/>
        </w:rPr>
        <w:t>
      В случае отсутствия определенных элементов следует представить обоснование их отсутствия в соответствующем разделе.</w:t>
      </w:r>
    </w:p>
    <w:bookmarkEnd w:id="338"/>
    <w:bookmarkStart w:name="z379" w:id="339"/>
    <w:p>
      <w:pPr>
        <w:spacing w:after="0"/>
        <w:ind w:left="0"/>
        <w:jc w:val="both"/>
      </w:pPr>
      <w:r>
        <w:rPr>
          <w:rFonts w:ascii="Times New Roman"/>
          <w:b w:val="false"/>
          <w:i w:val="false"/>
          <w:color w:val="000000"/>
          <w:sz w:val="28"/>
        </w:rPr>
        <w:t>
      В обзоре доклинических и клинических данных уделяется особое внимание следующим элементам:</w:t>
      </w:r>
    </w:p>
    <w:bookmarkEnd w:id="339"/>
    <w:bookmarkStart w:name="z380" w:id="340"/>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возможных продуктов разложения, образующихся при хранении) в сериях препарата, который подлежит реализации на фармацевтическом рынке;</w:t>
      </w:r>
    </w:p>
    <w:bookmarkEnd w:id="340"/>
    <w:bookmarkStart w:name="z381" w:id="341"/>
    <w:p>
      <w:pPr>
        <w:spacing w:after="0"/>
        <w:ind w:left="0"/>
        <w:jc w:val="both"/>
      </w:pPr>
      <w:r>
        <w:rPr>
          <w:rFonts w:ascii="Times New Roman"/>
          <w:b w:val="false"/>
          <w:i w:val="false"/>
          <w:color w:val="000000"/>
          <w:sz w:val="28"/>
        </w:rPr>
        <w:t>
      обновление литературных публикаций по активному веществу в рамках настоящей заявки на регистрацию; данное требование выполняется путем ссылок на статьи в рецензируемых журналах;</w:t>
      </w:r>
    </w:p>
    <w:bookmarkEnd w:id="341"/>
    <w:bookmarkStart w:name="z382" w:id="342"/>
    <w:p>
      <w:pPr>
        <w:spacing w:after="0"/>
        <w:ind w:left="0"/>
        <w:jc w:val="both"/>
      </w:pPr>
      <w:r>
        <w:rPr>
          <w:rFonts w:ascii="Times New Roman"/>
          <w:b w:val="false"/>
          <w:i w:val="false"/>
          <w:color w:val="000000"/>
          <w:sz w:val="28"/>
        </w:rPr>
        <w:t>
      каждый пункт в общей характеристике лекарственного препарата, ранее не известный или вытекающий из характеристик препарата и/или его терапевтической группы, следует проанализировать в доклинических и клинических обзорах/резюме и подкрепить доказательствами из опубликованной литературы и/или из результатов дополнительных исследований;</w:t>
      </w:r>
    </w:p>
    <w:bookmarkEnd w:id="342"/>
    <w:bookmarkStart w:name="z383" w:id="343"/>
    <w:p>
      <w:pPr>
        <w:spacing w:after="0"/>
        <w:ind w:left="0"/>
        <w:jc w:val="both"/>
      </w:pPr>
      <w:r>
        <w:rPr>
          <w:rFonts w:ascii="Times New Roman"/>
          <w:b w:val="false"/>
          <w:i w:val="false"/>
          <w:color w:val="000000"/>
          <w:sz w:val="28"/>
        </w:rPr>
        <w:t>
      следует представить дополнительную информацию, доказывающую, что профили безопасности и/или эффективности заявленного препарата не отличаются от таковых у референтного препарата (резюме собственных доклинических и (или) клинических исследований).</w:t>
      </w:r>
    </w:p>
    <w:bookmarkEnd w:id="343"/>
    <w:bookmarkStart w:name="z384" w:id="344"/>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следует включать в соответствующие разделы Модулей 4 и 5 или Части III, IV Перечня.</w:t>
      </w:r>
    </w:p>
    <w:bookmarkEnd w:id="344"/>
    <w:bookmarkStart w:name="z385" w:id="345"/>
    <w:p>
      <w:pPr>
        <w:spacing w:after="0"/>
        <w:ind w:left="0"/>
        <w:jc w:val="both"/>
      </w:pPr>
      <w:r>
        <w:rPr>
          <w:rFonts w:ascii="Times New Roman"/>
          <w:b w:val="false"/>
          <w:i w:val="false"/>
          <w:color w:val="000000"/>
          <w:sz w:val="28"/>
        </w:rPr>
        <w:t>
      Проведение дополнительных исследований, необходимых для воспроизведенных лекарственных препаратов и гибридных препаратов:</w:t>
      </w:r>
    </w:p>
    <w:bookmarkEnd w:id="345"/>
    <w:bookmarkStart w:name="z386" w:id="346"/>
    <w:p>
      <w:pPr>
        <w:spacing w:after="0"/>
        <w:ind w:left="0"/>
        <w:jc w:val="both"/>
      </w:pPr>
      <w:r>
        <w:rPr>
          <w:rFonts w:ascii="Times New Roman"/>
          <w:b w:val="false"/>
          <w:i w:val="false"/>
          <w:color w:val="000000"/>
          <w:sz w:val="28"/>
        </w:rPr>
        <w:t>
      1) различные соли/сложные эфиры/комплексы/их производные (с одной и той же активной частью молекулы) предоставляют доказательства того, что нет никаких изменений в фармакокинетике активной части молекулы, фармакодинамике и/или токсичности, которые существенно влияют на профиль безопасности/эффективности (иначе следует рассматривать как новое активное вещество);</w:t>
      </w:r>
    </w:p>
    <w:bookmarkEnd w:id="346"/>
    <w:bookmarkStart w:name="z387" w:id="347"/>
    <w:p>
      <w:pPr>
        <w:spacing w:after="0"/>
        <w:ind w:left="0"/>
        <w:jc w:val="both"/>
      </w:pPr>
      <w:r>
        <w:rPr>
          <w:rFonts w:ascii="Times New Roman"/>
          <w:b w:val="false"/>
          <w:i w:val="false"/>
          <w:color w:val="000000"/>
          <w:sz w:val="28"/>
        </w:rPr>
        <w:t>
      2) другой способ применения/другая лекарственная форма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 новый путь введения иная лекарственная форма (при том же способе введения) предоставляют клинические данные (безопасность/эффективность), исследования фармакокинетики, соответствующие доклинические данные (например, местная переносимость), если это применимо;</w:t>
      </w:r>
    </w:p>
    <w:bookmarkEnd w:id="347"/>
    <w:bookmarkStart w:name="z388" w:id="348"/>
    <w:p>
      <w:pPr>
        <w:spacing w:after="0"/>
        <w:ind w:left="0"/>
        <w:jc w:val="both"/>
      </w:pPr>
      <w:r>
        <w:rPr>
          <w:rFonts w:ascii="Times New Roman"/>
          <w:b w:val="false"/>
          <w:i w:val="false"/>
          <w:color w:val="000000"/>
          <w:sz w:val="28"/>
        </w:rPr>
        <w:t>
      3) другая дозировка при том же пути введения/лекарственной форме и показаниям к применению предоставляют исследования сравнительной биодоступности;</w:t>
      </w:r>
    </w:p>
    <w:bookmarkEnd w:id="348"/>
    <w:bookmarkStart w:name="z389" w:id="349"/>
    <w:p>
      <w:pPr>
        <w:spacing w:after="0"/>
        <w:ind w:left="0"/>
        <w:jc w:val="both"/>
      </w:pPr>
      <w:r>
        <w:rPr>
          <w:rFonts w:ascii="Times New Roman"/>
          <w:b w:val="false"/>
          <w:i w:val="false"/>
          <w:color w:val="000000"/>
          <w:sz w:val="28"/>
        </w:rPr>
        <w:t>
      4) сверхбиодоступные препараты при сохранении интервала дозирования, но со снижением дозы, предназначенные для достижения сходной концентрации в плазме/крови предоставляют исследования сравнительной биодоступности.</w:t>
      </w:r>
    </w:p>
    <w:bookmarkEnd w:id="349"/>
    <w:bookmarkStart w:name="z390" w:id="350"/>
    <w:p>
      <w:pPr>
        <w:spacing w:after="0"/>
        <w:ind w:left="0"/>
        <w:jc w:val="both"/>
      </w:pPr>
      <w:r>
        <w:rPr>
          <w:rFonts w:ascii="Times New Roman"/>
          <w:b w:val="false"/>
          <w:i w:val="false"/>
          <w:color w:val="000000"/>
          <w:sz w:val="28"/>
        </w:rPr>
        <w:t>
      4. Биологические препараты</w:t>
      </w:r>
    </w:p>
    <w:bookmarkEnd w:id="350"/>
    <w:bookmarkStart w:name="z391" w:id="351"/>
    <w:p>
      <w:pPr>
        <w:spacing w:after="0"/>
        <w:ind w:left="0"/>
        <w:jc w:val="both"/>
      </w:pPr>
      <w:r>
        <w:rPr>
          <w:rFonts w:ascii="Times New Roman"/>
          <w:b w:val="false"/>
          <w:i w:val="false"/>
          <w:color w:val="000000"/>
          <w:sz w:val="28"/>
        </w:rPr>
        <w:t>
      4.1 Для лекарственных препаратов, полученных из крови или плазмы человека заявитель предоставляет полное регистрационное досье лекарственного препарата, которое сопровождается приложением отдельного мастер-файла на плазму.</w:t>
      </w:r>
    </w:p>
    <w:bookmarkEnd w:id="351"/>
    <w:bookmarkStart w:name="z392" w:id="352"/>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352"/>
    <w:bookmarkStart w:name="z393" w:id="353"/>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подготавливают и поддерживают в обновленном состоянии набор подробной значимой информации, указанной в мастер-файле на плазму крови;</w:t>
      </w:r>
    </w:p>
    <w:bookmarkEnd w:id="353"/>
    <w:bookmarkStart w:name="z394" w:id="354"/>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предусматривается ссылка на мастер-файл владельца.</w:t>
      </w:r>
    </w:p>
    <w:bookmarkEnd w:id="354"/>
    <w:bookmarkStart w:name="z395" w:id="355"/>
    <w:p>
      <w:pPr>
        <w:spacing w:after="0"/>
        <w:ind w:left="0"/>
        <w:jc w:val="both"/>
      </w:pPr>
      <w:r>
        <w:rPr>
          <w:rFonts w:ascii="Times New Roman"/>
          <w:b w:val="false"/>
          <w:i w:val="false"/>
          <w:color w:val="000000"/>
          <w:sz w:val="28"/>
        </w:rPr>
        <w:t>
      4.1.1 Мастер-файл владельца содержит следующую информацию о плазме, использованной как исходный материал (сырье):</w:t>
      </w:r>
    </w:p>
    <w:bookmarkEnd w:id="355"/>
    <w:bookmarkStart w:name="z396" w:id="356"/>
    <w:p>
      <w:pPr>
        <w:spacing w:after="0"/>
        <w:ind w:left="0"/>
        <w:jc w:val="both"/>
      </w:pPr>
      <w:r>
        <w:rPr>
          <w:rFonts w:ascii="Times New Roman"/>
          <w:b w:val="false"/>
          <w:i w:val="false"/>
          <w:color w:val="000000"/>
          <w:sz w:val="28"/>
        </w:rPr>
        <w:t>
      происхождение плазмы:</w:t>
      </w:r>
    </w:p>
    <w:bookmarkEnd w:id="356"/>
    <w:bookmarkStart w:name="z397" w:id="357"/>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357"/>
    <w:bookmarkStart w:name="z398" w:id="358"/>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358"/>
    <w:bookmarkStart w:name="z399" w:id="359"/>
    <w:p>
      <w:pPr>
        <w:spacing w:after="0"/>
        <w:ind w:left="0"/>
        <w:jc w:val="both"/>
      </w:pPr>
      <w:r>
        <w:rPr>
          <w:rFonts w:ascii="Times New Roman"/>
          <w:b w:val="false"/>
          <w:i w:val="false"/>
          <w:color w:val="000000"/>
          <w:sz w:val="28"/>
        </w:rPr>
        <w:t>
      критерии отбора (исключения) доноров крови (плазмы);</w:t>
      </w:r>
    </w:p>
    <w:bookmarkEnd w:id="359"/>
    <w:bookmarkStart w:name="z400" w:id="360"/>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360"/>
    <w:bookmarkStart w:name="z401" w:id="361"/>
    <w:p>
      <w:pPr>
        <w:spacing w:after="0"/>
        <w:ind w:left="0"/>
        <w:jc w:val="both"/>
      </w:pPr>
      <w:r>
        <w:rPr>
          <w:rFonts w:ascii="Times New Roman"/>
          <w:b w:val="false"/>
          <w:i w:val="false"/>
          <w:color w:val="000000"/>
          <w:sz w:val="28"/>
        </w:rPr>
        <w:t>
      качество плазмы и ее безопасность:</w:t>
      </w:r>
    </w:p>
    <w:bookmarkEnd w:id="361"/>
    <w:bookmarkStart w:name="z402" w:id="362"/>
    <w:p>
      <w:pPr>
        <w:spacing w:after="0"/>
        <w:ind w:left="0"/>
        <w:jc w:val="both"/>
      </w:pPr>
      <w:r>
        <w:rPr>
          <w:rFonts w:ascii="Times New Roman"/>
          <w:b w:val="false"/>
          <w:i w:val="false"/>
          <w:color w:val="000000"/>
          <w:sz w:val="28"/>
        </w:rPr>
        <w:t>
      соответствие качества статьям (монографиям) государственных фармакопей;</w:t>
      </w:r>
    </w:p>
    <w:bookmarkEnd w:id="362"/>
    <w:bookmarkStart w:name="z403" w:id="363"/>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363"/>
    <w:bookmarkStart w:name="z404" w:id="364"/>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364"/>
    <w:bookmarkStart w:name="z405" w:id="365"/>
    <w:p>
      <w:pPr>
        <w:spacing w:after="0"/>
        <w:ind w:left="0"/>
        <w:jc w:val="both"/>
      </w:pPr>
      <w:r>
        <w:rPr>
          <w:rFonts w:ascii="Times New Roman"/>
          <w:b w:val="false"/>
          <w:i w:val="false"/>
          <w:color w:val="000000"/>
          <w:sz w:val="28"/>
        </w:rPr>
        <w:t>
      условия хранения и транспортировки плазмы;</w:t>
      </w:r>
    </w:p>
    <w:bookmarkEnd w:id="365"/>
    <w:bookmarkStart w:name="z406" w:id="366"/>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366"/>
    <w:bookmarkStart w:name="z407" w:id="367"/>
    <w:p>
      <w:pPr>
        <w:spacing w:after="0"/>
        <w:ind w:left="0"/>
        <w:jc w:val="both"/>
      </w:pPr>
      <w:r>
        <w:rPr>
          <w:rFonts w:ascii="Times New Roman"/>
          <w:b w:val="false"/>
          <w:i w:val="false"/>
          <w:color w:val="000000"/>
          <w:sz w:val="28"/>
        </w:rPr>
        <w:t>
      характеристика пула плазмы;</w:t>
      </w:r>
    </w:p>
    <w:bookmarkEnd w:id="367"/>
    <w:bookmarkStart w:name="z408" w:id="368"/>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368"/>
    <w:bookmarkStart w:name="z409" w:id="369"/>
    <w:p>
      <w:pPr>
        <w:spacing w:after="0"/>
        <w:ind w:left="0"/>
        <w:jc w:val="both"/>
      </w:pPr>
      <w:r>
        <w:rPr>
          <w:rFonts w:ascii="Times New Roman"/>
          <w:b w:val="false"/>
          <w:i w:val="false"/>
          <w:color w:val="000000"/>
          <w:sz w:val="28"/>
        </w:rPr>
        <w:t>
      Мастер-файл на плазму также содержит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369"/>
    <w:bookmarkStart w:name="z410" w:id="370"/>
    <w:p>
      <w:pPr>
        <w:spacing w:after="0"/>
        <w:ind w:left="0"/>
        <w:jc w:val="both"/>
      </w:pPr>
      <w:r>
        <w:rPr>
          <w:rFonts w:ascii="Times New Roman"/>
          <w:b w:val="false"/>
          <w:i w:val="false"/>
          <w:color w:val="000000"/>
          <w:sz w:val="28"/>
        </w:rPr>
        <w:t>
      4.1.2 Мастер-файл на плазму подлежит ежегодному обновлению и повторной экспертизе.</w:t>
      </w:r>
    </w:p>
    <w:bookmarkEnd w:id="370"/>
    <w:bookmarkStart w:name="z411" w:id="371"/>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371"/>
    <w:bookmarkStart w:name="z412" w:id="372"/>
    <w:p>
      <w:pPr>
        <w:spacing w:after="0"/>
        <w:ind w:left="0"/>
        <w:jc w:val="both"/>
      </w:pPr>
      <w:r>
        <w:rPr>
          <w:rFonts w:ascii="Times New Roman"/>
          <w:b w:val="false"/>
          <w:i w:val="false"/>
          <w:color w:val="000000"/>
          <w:sz w:val="28"/>
        </w:rPr>
        <w:t>
      4.2 В отношении вакцин для медицинского применения требования к исходным материалам и сырью заменяются мастер файлом вакцинного антигена. В случае вакцины, не являющейся вакциной для профилактики гриппа человека, предоставляется мастер файл вакцинного антигена для каждого антигена, который является активным веществом этой вакцины.</w:t>
      </w:r>
    </w:p>
    <w:bookmarkEnd w:id="372"/>
    <w:bookmarkStart w:name="z413" w:id="373"/>
    <w:p>
      <w:pPr>
        <w:spacing w:after="0"/>
        <w:ind w:left="0"/>
        <w:jc w:val="both"/>
      </w:pPr>
      <w:r>
        <w:rPr>
          <w:rFonts w:ascii="Times New Roman"/>
          <w:b w:val="false"/>
          <w:i w:val="false"/>
          <w:color w:val="000000"/>
          <w:sz w:val="28"/>
        </w:rPr>
        <w:t>
      4.2.1 Мастер-файл вакцинного антигена содержит следующую информацию, извлеченную из соответствующей части (Активная фармацевтическая субстанция) модуля 3 "Качество".</w:t>
      </w:r>
    </w:p>
    <w:bookmarkEnd w:id="373"/>
    <w:bookmarkStart w:name="z414" w:id="374"/>
    <w:p>
      <w:pPr>
        <w:spacing w:after="0"/>
        <w:ind w:left="0"/>
        <w:jc w:val="both"/>
      </w:pPr>
      <w:r>
        <w:rPr>
          <w:rFonts w:ascii="Times New Roman"/>
          <w:b w:val="false"/>
          <w:i w:val="false"/>
          <w:color w:val="000000"/>
          <w:sz w:val="28"/>
        </w:rPr>
        <w:t>
      Активное вещество:</w:t>
      </w:r>
    </w:p>
    <w:bookmarkEnd w:id="374"/>
    <w:bookmarkStart w:name="z415" w:id="375"/>
    <w:p>
      <w:pPr>
        <w:spacing w:after="0"/>
        <w:ind w:left="0"/>
        <w:jc w:val="both"/>
      </w:pPr>
      <w:r>
        <w:rPr>
          <w:rFonts w:ascii="Times New Roman"/>
          <w:b w:val="false"/>
          <w:i w:val="false"/>
          <w:color w:val="000000"/>
          <w:sz w:val="28"/>
        </w:rPr>
        <w:t>
      общая информация, включая сведения о соответствии статье (монографии) государственных фармакопей;</w:t>
      </w:r>
    </w:p>
    <w:bookmarkEnd w:id="375"/>
    <w:bookmarkStart w:name="z416" w:id="376"/>
    <w:p>
      <w:pPr>
        <w:spacing w:after="0"/>
        <w:ind w:left="0"/>
        <w:jc w:val="both"/>
      </w:pPr>
      <w:r>
        <w:rPr>
          <w:rFonts w:ascii="Times New Roman"/>
          <w:b w:val="false"/>
          <w:i w:val="false"/>
          <w:color w:val="000000"/>
          <w:sz w:val="28"/>
        </w:rPr>
        <w:t>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376"/>
    <w:bookmarkStart w:name="z417" w:id="377"/>
    <w:p>
      <w:pPr>
        <w:spacing w:after="0"/>
        <w:ind w:left="0"/>
        <w:jc w:val="both"/>
      </w:pPr>
      <w:r>
        <w:rPr>
          <w:rFonts w:ascii="Times New Roman"/>
          <w:b w:val="false"/>
          <w:i w:val="false"/>
          <w:color w:val="000000"/>
          <w:sz w:val="28"/>
        </w:rPr>
        <w:t>
      характеристика активного вещества;</w:t>
      </w:r>
    </w:p>
    <w:bookmarkEnd w:id="377"/>
    <w:bookmarkStart w:name="z418" w:id="378"/>
    <w:p>
      <w:pPr>
        <w:spacing w:after="0"/>
        <w:ind w:left="0"/>
        <w:jc w:val="both"/>
      </w:pPr>
      <w:r>
        <w:rPr>
          <w:rFonts w:ascii="Times New Roman"/>
          <w:b w:val="false"/>
          <w:i w:val="false"/>
          <w:color w:val="000000"/>
          <w:sz w:val="28"/>
        </w:rPr>
        <w:t>
      контроль качества активного вещества;</w:t>
      </w:r>
    </w:p>
    <w:bookmarkEnd w:id="378"/>
    <w:bookmarkStart w:name="z419" w:id="379"/>
    <w:p>
      <w:pPr>
        <w:spacing w:after="0"/>
        <w:ind w:left="0"/>
        <w:jc w:val="both"/>
      </w:pPr>
      <w:r>
        <w:rPr>
          <w:rFonts w:ascii="Times New Roman"/>
          <w:b w:val="false"/>
          <w:i w:val="false"/>
          <w:color w:val="000000"/>
          <w:sz w:val="28"/>
        </w:rPr>
        <w:t>
      стандартные образцы и материалы;</w:t>
      </w:r>
    </w:p>
    <w:bookmarkEnd w:id="379"/>
    <w:bookmarkStart w:name="z420" w:id="380"/>
    <w:p>
      <w:pPr>
        <w:spacing w:after="0"/>
        <w:ind w:left="0"/>
        <w:jc w:val="both"/>
      </w:pPr>
      <w:r>
        <w:rPr>
          <w:rFonts w:ascii="Times New Roman"/>
          <w:b w:val="false"/>
          <w:i w:val="false"/>
          <w:color w:val="000000"/>
          <w:sz w:val="28"/>
        </w:rPr>
        <w:t>
      первичная упаковка и укупорочная система активного вещества;</w:t>
      </w:r>
    </w:p>
    <w:bookmarkEnd w:id="380"/>
    <w:bookmarkStart w:name="z421" w:id="381"/>
    <w:p>
      <w:pPr>
        <w:spacing w:after="0"/>
        <w:ind w:left="0"/>
        <w:jc w:val="both"/>
      </w:pPr>
      <w:r>
        <w:rPr>
          <w:rFonts w:ascii="Times New Roman"/>
          <w:b w:val="false"/>
          <w:i w:val="false"/>
          <w:color w:val="000000"/>
          <w:sz w:val="28"/>
        </w:rPr>
        <w:t>
      стабильность активного вещества.</w:t>
      </w:r>
    </w:p>
    <w:bookmarkEnd w:id="381"/>
    <w:bookmarkStart w:name="z422" w:id="382"/>
    <w:p>
      <w:pPr>
        <w:spacing w:after="0"/>
        <w:ind w:left="0"/>
        <w:jc w:val="both"/>
      </w:pPr>
      <w:r>
        <w:rPr>
          <w:rFonts w:ascii="Times New Roman"/>
          <w:b w:val="false"/>
          <w:i w:val="false"/>
          <w:color w:val="000000"/>
          <w:sz w:val="28"/>
        </w:rPr>
        <w:t>
      4.2.2 Для новых вакцин, которые содержат новый вакцинный антиген, заявитель подает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w:t>
      </w:r>
    </w:p>
    <w:bookmarkEnd w:id="382"/>
    <w:bookmarkStart w:name="z423" w:id="383"/>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w:t>
      </w:r>
    </w:p>
    <w:bookmarkEnd w:id="383"/>
    <w:bookmarkStart w:name="z424" w:id="384"/>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384"/>
    <w:bookmarkStart w:name="z425" w:id="385"/>
    <w:p>
      <w:pPr>
        <w:spacing w:after="0"/>
        <w:ind w:left="0"/>
        <w:jc w:val="both"/>
      </w:pPr>
      <w:r>
        <w:rPr>
          <w:rFonts w:ascii="Times New Roman"/>
          <w:b w:val="false"/>
          <w:i w:val="false"/>
          <w:color w:val="000000"/>
          <w:sz w:val="28"/>
        </w:rPr>
        <w:t>
      5. Биоаналогичный лекарственный препарат (биоаналог, биоподобный лекарственный препарат, биосимиляр)</w:t>
      </w:r>
    </w:p>
    <w:bookmarkEnd w:id="385"/>
    <w:bookmarkStart w:name="z426" w:id="386"/>
    <w:p>
      <w:pPr>
        <w:spacing w:after="0"/>
        <w:ind w:left="0"/>
        <w:jc w:val="both"/>
      </w:pPr>
      <w:r>
        <w:rPr>
          <w:rFonts w:ascii="Times New Roman"/>
          <w:b w:val="false"/>
          <w:i w:val="false"/>
          <w:color w:val="000000"/>
          <w:sz w:val="28"/>
        </w:rPr>
        <w:t>
      5.1. Для экспертизы биоаналогичного лекарственного препарата предоставляются данные сравнительных исследований его с оригинальным (референтным) биологическим лекарственным средством.</w:t>
      </w:r>
    </w:p>
    <w:bookmarkEnd w:id="386"/>
    <w:bookmarkStart w:name="z427" w:id="387"/>
    <w:p>
      <w:pPr>
        <w:spacing w:after="0"/>
        <w:ind w:left="0"/>
        <w:jc w:val="both"/>
      </w:pPr>
      <w:r>
        <w:rPr>
          <w:rFonts w:ascii="Times New Roman"/>
          <w:b w:val="false"/>
          <w:i w:val="false"/>
          <w:color w:val="000000"/>
          <w:sz w:val="28"/>
        </w:rPr>
        <w:t>
      В Модуле 1 формата ОТД регистрационного досье или Части I Перечня заявитель представляет резюме обоснований и фактов, показывающих, что лекарственный препарат, подаваемый на экспертизу, является биоаналогичным (биоподобным) лекарственным препаратом оригинальному (референтному) лекарственному препарату. Резюме содержит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(референтном) лекарственном препарате.</w:t>
      </w:r>
    </w:p>
    <w:bookmarkEnd w:id="387"/>
    <w:bookmarkStart w:name="z428" w:id="388"/>
    <w:p>
      <w:pPr>
        <w:spacing w:after="0"/>
        <w:ind w:left="0"/>
        <w:jc w:val="both"/>
      </w:pPr>
      <w:r>
        <w:rPr>
          <w:rFonts w:ascii="Times New Roman"/>
          <w:b w:val="false"/>
          <w:i w:val="false"/>
          <w:color w:val="000000"/>
          <w:sz w:val="28"/>
        </w:rPr>
        <w:t>
      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экспертизу биоаналогичный (биоподобный) лекарственный препарат.</w:t>
      </w:r>
    </w:p>
    <w:bookmarkEnd w:id="388"/>
    <w:bookmarkStart w:name="z429" w:id="389"/>
    <w:p>
      <w:pPr>
        <w:spacing w:after="0"/>
        <w:ind w:left="0"/>
        <w:jc w:val="both"/>
      </w:pPr>
      <w:r>
        <w:rPr>
          <w:rFonts w:ascii="Times New Roman"/>
          <w:b w:val="false"/>
          <w:i w:val="false"/>
          <w:color w:val="000000"/>
          <w:sz w:val="28"/>
        </w:rPr>
        <w:t>
      5.2. Качество, безопасность, эффективность и иммуногенность биоаналогичного лекарственного препарата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w:t>
      </w:r>
    </w:p>
    <w:bookmarkEnd w:id="389"/>
    <w:bookmarkStart w:name="z430" w:id="390"/>
    <w:p>
      <w:pPr>
        <w:spacing w:after="0"/>
        <w:ind w:left="0"/>
        <w:jc w:val="both"/>
      </w:pPr>
      <w:r>
        <w:rPr>
          <w:rFonts w:ascii="Times New Roman"/>
          <w:b w:val="false"/>
          <w:i w:val="false"/>
          <w:color w:val="000000"/>
          <w:sz w:val="28"/>
        </w:rPr>
        <w:t>
      В Модулях 2, 3, 4 и 5 формата ОТД или Части II, III, IV Перечня регистрационного досье биосимиляра содержится следующая информация:</w:t>
      </w:r>
    </w:p>
    <w:bookmarkEnd w:id="390"/>
    <w:bookmarkStart w:name="z431" w:id="391"/>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391"/>
    <w:bookmarkStart w:name="z432" w:id="392"/>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заявителем принимается во внимание наличие новейших технологий, демонстрируется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bookmarkEnd w:id="392"/>
    <w:bookmarkStart w:name="z433" w:id="393"/>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bookmarkEnd w:id="393"/>
    <w:bookmarkStart w:name="z434" w:id="394"/>
    <w:p>
      <w:pPr>
        <w:spacing w:after="0"/>
        <w:ind w:left="0"/>
        <w:jc w:val="both"/>
      </w:pPr>
      <w:r>
        <w:rPr>
          <w:rFonts w:ascii="Times New Roman"/>
          <w:b w:val="false"/>
          <w:i w:val="false"/>
          <w:color w:val="000000"/>
          <w:sz w:val="28"/>
        </w:rPr>
        <w:t>
      4) в случае различий при разработке биосимиляра, которые обладают потенциальным воздействием на его безопасность или эффективность, предоставляются дополнительные данные по исследованиям на животных и клиническим исследованиям для того, чтобы охарактеризовать различия;</w:t>
      </w:r>
    </w:p>
    <w:bookmarkEnd w:id="394"/>
    <w:bookmarkStart w:name="z435" w:id="395"/>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культуры/брожения клеток, сбора, очистки, реакций модификации, наполнения контейнеров для балк-продукта и готовой лекарственной формы, хранения;</w:t>
      </w:r>
    </w:p>
    <w:bookmarkEnd w:id="395"/>
    <w:bookmarkStart w:name="z436" w:id="396"/>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упаковки/укупорки (включая их целостность для предотвращения микробного загрязнения);</w:t>
      </w:r>
    </w:p>
    <w:bookmarkEnd w:id="396"/>
    <w:bookmarkStart w:name="z437" w:id="397"/>
    <w:p>
      <w:pPr>
        <w:spacing w:after="0"/>
        <w:ind w:left="0"/>
        <w:jc w:val="both"/>
      </w:pPr>
      <w:r>
        <w:rPr>
          <w:rFonts w:ascii="Times New Roman"/>
          <w:b w:val="false"/>
          <w:i w:val="false"/>
          <w:color w:val="000000"/>
          <w:sz w:val="28"/>
        </w:rPr>
        <w:t>
      7) спецификация биосимляра, отражающая и контролирующая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bookmarkEnd w:id="397"/>
    <w:bookmarkStart w:name="z438" w:id="398"/>
    <w:p>
      <w:pPr>
        <w:spacing w:after="0"/>
        <w:ind w:left="0"/>
        <w:jc w:val="both"/>
      </w:pPr>
      <w:r>
        <w:rPr>
          <w:rFonts w:ascii="Times New Roman"/>
          <w:b w:val="false"/>
          <w:i w:val="false"/>
          <w:color w:val="000000"/>
          <w:sz w:val="28"/>
        </w:rPr>
        <w:t>
      8) исследования стабильности;</w:t>
      </w:r>
    </w:p>
    <w:bookmarkEnd w:id="398"/>
    <w:bookmarkStart w:name="z439" w:id="399"/>
    <w:p>
      <w:pPr>
        <w:spacing w:after="0"/>
        <w:ind w:left="0"/>
        <w:jc w:val="both"/>
      </w:pPr>
      <w:r>
        <w:rPr>
          <w:rFonts w:ascii="Times New Roman"/>
          <w:b w:val="false"/>
          <w:i w:val="false"/>
          <w:color w:val="000000"/>
          <w:sz w:val="28"/>
        </w:rPr>
        <w:t>
      9) результаты доклинических (неклинических) исследований (в основе доклинических исследований лежит подход, основанный на оценке рисков, и, там где возможно, следует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bookmarkEnd w:id="399"/>
    <w:bookmarkStart w:name="z440" w:id="400"/>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bookmarkEnd w:id="400"/>
    <w:bookmarkStart w:name="z441" w:id="401"/>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bookmarkEnd w:id="401"/>
    <w:bookmarkStart w:name="z442" w:id="402"/>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bookmarkEnd w:id="402"/>
    <w:bookmarkStart w:name="z443" w:id="403"/>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явлений/побочных реакций;</w:t>
      </w:r>
    </w:p>
    <w:bookmarkEnd w:id="403"/>
    <w:bookmarkStart w:name="z444" w:id="404"/>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валидируются для намеченной цели, проводится скрининговый анализ достаточной чувствительности метода, проводится определение нейтрализующих антител; период наблюдения при исследованиях на иммуногенность соответствует планируемой длительности лечения и предполагаемого времени образования антител, и не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bookmarkEnd w:id="404"/>
    <w:bookmarkStart w:name="z445" w:id="405"/>
    <w:p>
      <w:pPr>
        <w:spacing w:after="0"/>
        <w:ind w:left="0"/>
        <w:jc w:val="both"/>
      </w:pPr>
      <w:r>
        <w:rPr>
          <w:rFonts w:ascii="Times New Roman"/>
          <w:b w:val="false"/>
          <w:i w:val="false"/>
          <w:color w:val="000000"/>
          <w:sz w:val="28"/>
        </w:rPr>
        <w:t>
      основные клинические данные получаются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bookmarkEnd w:id="405"/>
    <w:bookmarkStart w:name="z446" w:id="406"/>
    <w:p>
      <w:pPr>
        <w:spacing w:after="0"/>
        <w:ind w:left="0"/>
        <w:jc w:val="both"/>
      </w:pPr>
      <w:r>
        <w:rPr>
          <w:rFonts w:ascii="Times New Roman"/>
          <w:b w:val="false"/>
          <w:i w:val="false"/>
          <w:color w:val="000000"/>
          <w:sz w:val="28"/>
        </w:rPr>
        <w:t>
      для любых отклонений от этих требований заявитель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bookmarkEnd w:id="406"/>
    <w:bookmarkStart w:name="z447" w:id="407"/>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 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bookmarkEnd w:id="407"/>
    <w:bookmarkStart w:name="z448" w:id="408"/>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заявитель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следует принять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рассматривается в свете совокупности доказательств, полученных при установлении сопоставимости биосимиляра и потенциальных остающихся неопределенностей.</w:t>
      </w:r>
    </w:p>
    <w:bookmarkEnd w:id="408"/>
    <w:bookmarkStart w:name="z449" w:id="409"/>
    <w:p>
      <w:pPr>
        <w:spacing w:after="0"/>
        <w:ind w:left="0"/>
        <w:jc w:val="both"/>
      </w:pPr>
      <w:r>
        <w:rPr>
          <w:rFonts w:ascii="Times New Roman"/>
          <w:b w:val="false"/>
          <w:i w:val="false"/>
          <w:color w:val="000000"/>
          <w:sz w:val="28"/>
        </w:rPr>
        <w:t>
      6. Комбинированные лекарственные препараты</w:t>
      </w:r>
    </w:p>
    <w:bookmarkEnd w:id="409"/>
    <w:bookmarkStart w:name="z450" w:id="410"/>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двух или более ранее известных активных веществ в одной лекарственной форме, представляется полное регистрационное досье (Модули 1-5, Части I-IV Перечня). Модуль 3 или Часть II включает сведения о производстве, контроле качества, производителе каждого активного вещества, входящего в состав комбинированных лекарственных препаратов. В Модулях 4 и 5 или Частях III, IV Перечня представляются результаты доклинических и клинических исследований заявляемых комбинаций активных веществ.</w:t>
      </w:r>
    </w:p>
    <w:bookmarkEnd w:id="410"/>
    <w:bookmarkStart w:name="z451" w:id="411"/>
    <w:p>
      <w:pPr>
        <w:spacing w:after="0"/>
        <w:ind w:left="0"/>
        <w:jc w:val="both"/>
      </w:pPr>
      <w:r>
        <w:rPr>
          <w:rFonts w:ascii="Times New Roman"/>
          <w:b w:val="false"/>
          <w:i w:val="false"/>
          <w:color w:val="000000"/>
          <w:sz w:val="28"/>
        </w:rPr>
        <w:t>
      7. Лекарственные средства с хорошо изученным медицинским применением.</w:t>
      </w:r>
    </w:p>
    <w:bookmarkEnd w:id="411"/>
    <w:bookmarkStart w:name="z452" w:id="412"/>
    <w:p>
      <w:pPr>
        <w:spacing w:after="0"/>
        <w:ind w:left="0"/>
        <w:jc w:val="both"/>
      </w:pPr>
      <w:r>
        <w:rPr>
          <w:rFonts w:ascii="Times New Roman"/>
          <w:b w:val="false"/>
          <w:i w:val="false"/>
          <w:color w:val="000000"/>
          <w:sz w:val="28"/>
        </w:rPr>
        <w:t>
      К лекарственным препаратам с подтвержденной эффективностью и приемлемым уровнем безопасности активное вещество которых хорошо изучено в медицинском применении (к которым относятся, например, лекарственные препараты из сырья природного происхождения (деготь березовый, змеиный яд, продукты пчеловодства, медицинские пиявки, желчь, минералы) витамины и витаминно-минеральные комплексы, растворы антисептиков (перекись водорода, йод, бриллиантовый зеленый и др.), вода для инъекций, адсорбенты (уголь активированный и т.д.), карминативные лекарственные препараты, лекарственные препараты из группы раздражающих (меновазин и др.), обволакивающих средств представляются Модули 1, 2 и 3 и Части I, II Перечня. В Модулях 4 и 5 или Части III, IV Перечня в подробной научной библиографии указываются доклинические и клинические характеристики.</w:t>
      </w:r>
    </w:p>
    <w:bookmarkEnd w:id="412"/>
    <w:bookmarkStart w:name="z453" w:id="413"/>
    <w:p>
      <w:pPr>
        <w:spacing w:after="0"/>
        <w:ind w:left="0"/>
        <w:jc w:val="both"/>
      </w:pPr>
      <w:r>
        <w:rPr>
          <w:rFonts w:ascii="Times New Roman"/>
          <w:b w:val="false"/>
          <w:i w:val="false"/>
          <w:color w:val="000000"/>
          <w:sz w:val="28"/>
        </w:rPr>
        <w:t>
      Для подтверждения хорошо изученного медицинского применения представляются данные:</w:t>
      </w:r>
    </w:p>
    <w:bookmarkEnd w:id="413"/>
    <w:bookmarkStart w:name="z454" w:id="414"/>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bookmarkEnd w:id="414"/>
    <w:bookmarkStart w:name="z455" w:id="415"/>
    <w:p>
      <w:pPr>
        <w:spacing w:after="0"/>
        <w:ind w:left="0"/>
        <w:jc w:val="both"/>
      </w:pPr>
      <w:r>
        <w:rPr>
          <w:rFonts w:ascii="Times New Roman"/>
          <w:b w:val="false"/>
          <w:i w:val="false"/>
          <w:color w:val="000000"/>
          <w:sz w:val="28"/>
        </w:rPr>
        <w:t>
      время, в течение которого используется активное вещество в медицинской практике;</w:t>
      </w:r>
    </w:p>
    <w:bookmarkEnd w:id="415"/>
    <w:bookmarkStart w:name="z456" w:id="416"/>
    <w:p>
      <w:pPr>
        <w:spacing w:after="0"/>
        <w:ind w:left="0"/>
        <w:jc w:val="both"/>
      </w:pPr>
      <w:r>
        <w:rPr>
          <w:rFonts w:ascii="Times New Roman"/>
          <w:b w:val="false"/>
          <w:i w:val="false"/>
          <w:color w:val="000000"/>
          <w:sz w:val="28"/>
        </w:rPr>
        <w:t>
      количественные аспекты использования активного вещества;</w:t>
      </w:r>
    </w:p>
    <w:bookmarkEnd w:id="416"/>
    <w:bookmarkStart w:name="z457" w:id="417"/>
    <w:p>
      <w:pPr>
        <w:spacing w:after="0"/>
        <w:ind w:left="0"/>
        <w:jc w:val="both"/>
      </w:pPr>
      <w:r>
        <w:rPr>
          <w:rFonts w:ascii="Times New Roman"/>
          <w:b w:val="false"/>
          <w:i w:val="false"/>
          <w:color w:val="000000"/>
          <w:sz w:val="28"/>
        </w:rPr>
        <w:t>
      частота научных публикаций и актуальности использования активного вещества в течение последних 5 лет перед подачей заявления (со ссылкой на публикации в научных источниках);</w:t>
      </w:r>
    </w:p>
    <w:bookmarkEnd w:id="417"/>
    <w:bookmarkStart w:name="z458" w:id="418"/>
    <w:p>
      <w:pPr>
        <w:spacing w:after="0"/>
        <w:ind w:left="0"/>
        <w:jc w:val="both"/>
      </w:pPr>
      <w:r>
        <w:rPr>
          <w:rFonts w:ascii="Times New Roman"/>
          <w:b w:val="false"/>
          <w:i w:val="false"/>
          <w:color w:val="000000"/>
          <w:sz w:val="28"/>
        </w:rPr>
        <w:t>
      согласованность научных оценок.</w:t>
      </w:r>
    </w:p>
    <w:bookmarkEnd w:id="418"/>
    <w:bookmarkStart w:name="z459" w:id="419"/>
    <w:p>
      <w:pPr>
        <w:spacing w:after="0"/>
        <w:ind w:left="0"/>
        <w:jc w:val="both"/>
      </w:pPr>
      <w:r>
        <w:rPr>
          <w:rFonts w:ascii="Times New Roman"/>
          <w:b w:val="false"/>
          <w:i w:val="false"/>
          <w:color w:val="000000"/>
          <w:sz w:val="28"/>
        </w:rPr>
        <w:t xml:space="preserve">
      Для определения хорошо изученного применения различных активных веществ предоставляется оценка за различные периоды времени. Период времени, необходимый для определения хорошо изученного медицинского применения активного вещества, составляет не менее 10 лет с даты первого систематического и документированного применения лекарственного средства. </w:t>
      </w:r>
    </w:p>
    <w:bookmarkEnd w:id="419"/>
    <w:bookmarkStart w:name="z460" w:id="420"/>
    <w:p>
      <w:pPr>
        <w:spacing w:after="0"/>
        <w:ind w:left="0"/>
        <w:jc w:val="both"/>
      </w:pPr>
      <w:r>
        <w:rPr>
          <w:rFonts w:ascii="Times New Roman"/>
          <w:b w:val="false"/>
          <w:i w:val="false"/>
          <w:color w:val="000000"/>
          <w:sz w:val="28"/>
        </w:rPr>
        <w:t>
      Биологические лекарственные препараты и лекарственные препараты, для которых требуется проведение исследований биоэквивалентности и (или) клинических исследований, не относятся к категории лекарственных препаратов с хорошо изученным применением.</w:t>
      </w:r>
    </w:p>
    <w:bookmarkEnd w:id="420"/>
    <w:bookmarkStart w:name="z461" w:id="421"/>
    <w:p>
      <w:pPr>
        <w:spacing w:after="0"/>
        <w:ind w:left="0"/>
        <w:jc w:val="both"/>
      </w:pPr>
      <w:r>
        <w:rPr>
          <w:rFonts w:ascii="Times New Roman"/>
          <w:b w:val="false"/>
          <w:i w:val="false"/>
          <w:color w:val="000000"/>
          <w:sz w:val="28"/>
        </w:rPr>
        <w:t>
      2) материалы регистрационного досье, представленные заявителем, включают все аспекты оценки безопасности и эффективности, содержат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эпидемиологических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является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421"/>
    <w:bookmarkStart w:name="z462" w:id="422"/>
    <w:p>
      <w:pPr>
        <w:spacing w:after="0"/>
        <w:ind w:left="0"/>
        <w:jc w:val="both"/>
      </w:pPr>
      <w:r>
        <w:rPr>
          <w:rFonts w:ascii="Times New Roman"/>
          <w:b w:val="false"/>
          <w:i w:val="false"/>
          <w:color w:val="000000"/>
          <w:sz w:val="28"/>
        </w:rPr>
        <w:t>
      3) обоснование доказанного приемлемого уровня безопасности и/или эффективности, несмотря на отсутствие некоторых исследований;</w:t>
      </w:r>
    </w:p>
    <w:bookmarkEnd w:id="422"/>
    <w:bookmarkStart w:name="z463" w:id="423"/>
    <w:p>
      <w:pPr>
        <w:spacing w:after="0"/>
        <w:ind w:left="0"/>
        <w:jc w:val="both"/>
      </w:pPr>
      <w:r>
        <w:rPr>
          <w:rFonts w:ascii="Times New Roman"/>
          <w:b w:val="false"/>
          <w:i w:val="false"/>
          <w:color w:val="000000"/>
          <w:sz w:val="28"/>
        </w:rPr>
        <w:t>
      4) в доклинических и/или клинических обзорах объяснить значимость любых представленных данных, касающихся уже зарегистрированного лекарственного препарата, отличного от того, который предлагается к регистрации. Представляется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w:t>
      </w:r>
    </w:p>
    <w:bookmarkEnd w:id="423"/>
    <w:bookmarkStart w:name="z464" w:id="424"/>
    <w:p>
      <w:pPr>
        <w:spacing w:after="0"/>
        <w:ind w:left="0"/>
        <w:jc w:val="both"/>
      </w:pPr>
      <w:r>
        <w:rPr>
          <w:rFonts w:ascii="Times New Roman"/>
          <w:b w:val="false"/>
          <w:i w:val="false"/>
          <w:color w:val="000000"/>
          <w:sz w:val="28"/>
        </w:rPr>
        <w:t>
      5) пострегистрационный опыт использования содержит информацию об использовании других лекарственных препаратов, содержащих те же активные вещества;</w:t>
      </w:r>
    </w:p>
    <w:bookmarkEnd w:id="424"/>
    <w:bookmarkStart w:name="z465" w:id="425"/>
    <w:p>
      <w:pPr>
        <w:spacing w:after="0"/>
        <w:ind w:left="0"/>
        <w:jc w:val="both"/>
      </w:pPr>
      <w:r>
        <w:rPr>
          <w:rFonts w:ascii="Times New Roman"/>
          <w:b w:val="false"/>
          <w:i w:val="false"/>
          <w:color w:val="000000"/>
          <w:sz w:val="28"/>
        </w:rPr>
        <w:t>
      6) периодический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производителями.</w:t>
      </w:r>
    </w:p>
    <w:bookmarkEnd w:id="425"/>
    <w:bookmarkStart w:name="z466" w:id="426"/>
    <w:p>
      <w:pPr>
        <w:spacing w:after="0"/>
        <w:ind w:left="0"/>
        <w:jc w:val="both"/>
      </w:pPr>
      <w:r>
        <w:rPr>
          <w:rFonts w:ascii="Times New Roman"/>
          <w:b w:val="false"/>
          <w:i w:val="false"/>
          <w:color w:val="000000"/>
          <w:sz w:val="28"/>
        </w:rPr>
        <w:t>
      8. Растительные лекарственные препараты</w:t>
      </w:r>
    </w:p>
    <w:bookmarkEnd w:id="426"/>
    <w:bookmarkStart w:name="z467" w:id="427"/>
    <w:p>
      <w:pPr>
        <w:spacing w:after="0"/>
        <w:ind w:left="0"/>
        <w:jc w:val="both"/>
      </w:pPr>
      <w:r>
        <w:rPr>
          <w:rFonts w:ascii="Times New Roman"/>
          <w:b w:val="false"/>
          <w:i w:val="false"/>
          <w:color w:val="000000"/>
          <w:sz w:val="28"/>
        </w:rPr>
        <w:t>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включают:</w:t>
      </w:r>
    </w:p>
    <w:bookmarkEnd w:id="427"/>
    <w:bookmarkStart w:name="z468" w:id="428"/>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p>
    <w:bookmarkEnd w:id="428"/>
    <w:bookmarkStart w:name="z469" w:id="429"/>
    <w:p>
      <w:pPr>
        <w:spacing w:after="0"/>
        <w:ind w:left="0"/>
        <w:jc w:val="both"/>
      </w:pPr>
      <w:r>
        <w:rPr>
          <w:rFonts w:ascii="Times New Roman"/>
          <w:b w:val="false"/>
          <w:i w:val="false"/>
          <w:color w:val="000000"/>
          <w:sz w:val="28"/>
        </w:rPr>
        <w:t>
      материалы исследования острой и хронической токсичности;</w:t>
      </w:r>
    </w:p>
    <w:bookmarkEnd w:id="429"/>
    <w:bookmarkStart w:name="z470" w:id="430"/>
    <w:p>
      <w:pPr>
        <w:spacing w:after="0"/>
        <w:ind w:left="0"/>
        <w:jc w:val="both"/>
      </w:pPr>
      <w:r>
        <w:rPr>
          <w:rFonts w:ascii="Times New Roman"/>
          <w:b w:val="false"/>
          <w:i w:val="false"/>
          <w:color w:val="000000"/>
          <w:sz w:val="28"/>
        </w:rPr>
        <w:t>
      данные о местно-раздражающем действии;</w:t>
      </w:r>
    </w:p>
    <w:bookmarkEnd w:id="430"/>
    <w:bookmarkStart w:name="z471" w:id="431"/>
    <w:p>
      <w:pPr>
        <w:spacing w:after="0"/>
        <w:ind w:left="0"/>
        <w:jc w:val="both"/>
      </w:pPr>
      <w:r>
        <w:rPr>
          <w:rFonts w:ascii="Times New Roman"/>
          <w:b w:val="false"/>
          <w:i w:val="false"/>
          <w:color w:val="000000"/>
          <w:sz w:val="28"/>
        </w:rPr>
        <w:t>
      данные об аллергизирующих свойствах;</w:t>
      </w:r>
    </w:p>
    <w:bookmarkEnd w:id="431"/>
    <w:bookmarkStart w:name="z472" w:id="432"/>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432"/>
    <w:bookmarkStart w:name="z473" w:id="433"/>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bookmarkEnd w:id="433"/>
    <w:bookmarkStart w:name="z474" w:id="434"/>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434"/>
    <w:bookmarkStart w:name="z475" w:id="435"/>
    <w:p>
      <w:pPr>
        <w:spacing w:after="0"/>
        <w:ind w:left="0"/>
        <w:jc w:val="both"/>
      </w:pPr>
      <w:r>
        <w:rPr>
          <w:rFonts w:ascii="Times New Roman"/>
          <w:b w:val="false"/>
          <w:i w:val="false"/>
          <w:color w:val="000000"/>
          <w:sz w:val="28"/>
        </w:rPr>
        <w:t>
      9. Гомеопатические препараты</w:t>
      </w:r>
    </w:p>
    <w:bookmarkEnd w:id="435"/>
    <w:bookmarkStart w:name="z476" w:id="436"/>
    <w:p>
      <w:pPr>
        <w:spacing w:after="0"/>
        <w:ind w:left="0"/>
        <w:jc w:val="both"/>
      </w:pPr>
      <w:r>
        <w:rPr>
          <w:rFonts w:ascii="Times New Roman"/>
          <w:b w:val="false"/>
          <w:i w:val="false"/>
          <w:color w:val="000000"/>
          <w:sz w:val="28"/>
        </w:rPr>
        <w:t>
      Заявитель для экспертизы гомеопатических препаратов представляет документы и материалы, включающие информацию по Модулям 4 и 5 или Частям III и IV Перечня:</w:t>
      </w:r>
    </w:p>
    <w:bookmarkEnd w:id="436"/>
    <w:bookmarkStart w:name="z477" w:id="437"/>
    <w:p>
      <w:pPr>
        <w:spacing w:after="0"/>
        <w:ind w:left="0"/>
        <w:jc w:val="both"/>
      </w:pPr>
      <w:r>
        <w:rPr>
          <w:rFonts w:ascii="Times New Roman"/>
          <w:b w:val="false"/>
          <w:i w:val="false"/>
          <w:color w:val="000000"/>
          <w:sz w:val="28"/>
        </w:rPr>
        <w:t>
      - для гомеопатических препаратов, соответствующих всем нижеперечисленным условиям в комплексе:</w:t>
      </w:r>
    </w:p>
    <w:bookmarkEnd w:id="437"/>
    <w:bookmarkStart w:name="z478" w:id="438"/>
    <w:p>
      <w:pPr>
        <w:spacing w:after="0"/>
        <w:ind w:left="0"/>
        <w:jc w:val="both"/>
      </w:pPr>
      <w:r>
        <w:rPr>
          <w:rFonts w:ascii="Times New Roman"/>
          <w:b w:val="false"/>
          <w:i w:val="false"/>
          <w:color w:val="000000"/>
          <w:sz w:val="28"/>
        </w:rPr>
        <w:t>
      - препараты предназначены для перорального или наружного применения;</w:t>
      </w:r>
    </w:p>
    <w:bookmarkEnd w:id="438"/>
    <w:bookmarkStart w:name="z479" w:id="439"/>
    <w:p>
      <w:pPr>
        <w:spacing w:after="0"/>
        <w:ind w:left="0"/>
        <w:jc w:val="both"/>
      </w:pPr>
      <w:r>
        <w:rPr>
          <w:rFonts w:ascii="Times New Roman"/>
          <w:b w:val="false"/>
          <w:i w:val="false"/>
          <w:color w:val="000000"/>
          <w:sz w:val="28"/>
        </w:rPr>
        <w:t>
      - на этикетке лекарственного препарата или любой относящейся к нему информации не приведено конкретного терапевтического показания к применению;</w:t>
      </w:r>
    </w:p>
    <w:bookmarkEnd w:id="439"/>
    <w:bookmarkStart w:name="z480" w:id="440"/>
    <w:p>
      <w:pPr>
        <w:spacing w:after="0"/>
        <w:ind w:left="0"/>
        <w:jc w:val="both"/>
      </w:pPr>
      <w:r>
        <w:rPr>
          <w:rFonts w:ascii="Times New Roman"/>
          <w:b w:val="false"/>
          <w:i w:val="false"/>
          <w:color w:val="000000"/>
          <w:sz w:val="28"/>
        </w:rPr>
        <w:t>
      - степень растворения лекарственного препарата является достаточной для гарантии его безопасности; в частности, лекарственный препарат не может содержать более 1 части на 10 000 частей маточного раствора или более 1/100 минимальной дозы, применяемой в аллопатии в отношении действующего вещества, наличие которого в аллопатическом лекарственном препарате требует обязательного наличия рецепта врача, для Модулей 4 и 5 или Частей III и IV Перечня предоставляются обзор данных научной литературы об эффективности и безопасности гомеопатического препарата в заявляемой области применения;</w:t>
      </w:r>
    </w:p>
    <w:bookmarkEnd w:id="440"/>
    <w:bookmarkStart w:name="z481" w:id="441"/>
    <w:p>
      <w:pPr>
        <w:spacing w:after="0"/>
        <w:ind w:left="0"/>
        <w:jc w:val="both"/>
      </w:pPr>
      <w:r>
        <w:rPr>
          <w:rFonts w:ascii="Times New Roman"/>
          <w:b w:val="false"/>
          <w:i w:val="false"/>
          <w:color w:val="000000"/>
          <w:sz w:val="28"/>
        </w:rPr>
        <w:t>
      - для новых гомеопатических препаратов, не упоминаемых в фармакопеях и монографиях; для комбинированных гомеопатических препаратов, которые могут привести к возможным взаимодействиям, синергетическим эффектам или аддитивным эффектам различных ингредиентов; для гомеопатических препаратов, ингредиенты которых представляют риск токсических или других неблагоприятных воздействий, особенно когда ингредиенты концентрированы или представлены в низких разведениях (например, 1X, 2X или 1C), или не контролируются должным образом в процессе производства; для гомеопатических препаратов, предназначенных для инъекций и для препаратов, применяемых в офтальмологии; предназначенные для использования с целью профилактики или лечения серьезных заболеваний; для гомеопатических препаратов, предназначенных для уязвимых групп населения (например, новорожденные и дети, беременные и пожилые, пациенты с ослабленным иммунитетом и др.): для Модуля 4 или Части III Перечня представляются данные токсикологических, исследований (в случае содержания инфекционного агента подтверждение исследованием биологической безопасности), обоснование подбора различных потенций, данные клинического опыта применения; для Модуля 5 или Части VI Перечня представляются данные клинических исследований об эффективности и безопасности гомеопатического препарата в заявляемой области применения и обоснование подбора различных дозировок.</w:t>
      </w:r>
    </w:p>
    <w:bookmarkEnd w:id="441"/>
    <w:bookmarkStart w:name="z482" w:id="442"/>
    <w:p>
      <w:pPr>
        <w:spacing w:after="0"/>
        <w:ind w:left="0"/>
        <w:jc w:val="both"/>
      </w:pPr>
      <w:r>
        <w:rPr>
          <w:rFonts w:ascii="Times New Roman"/>
          <w:b w:val="false"/>
          <w:i w:val="false"/>
          <w:color w:val="000000"/>
          <w:sz w:val="28"/>
        </w:rPr>
        <w:t>
      общая характеристика лекарственного препарата и инструкцию по медицинскому применению (листок-вкладыш) с указанием, что лекарственное средство является гомеопатическим препаратом.</w:t>
      </w:r>
    </w:p>
    <w:bookmarkEnd w:id="442"/>
    <w:bookmarkStart w:name="z483" w:id="443"/>
    <w:p>
      <w:pPr>
        <w:spacing w:after="0"/>
        <w:ind w:left="0"/>
        <w:jc w:val="both"/>
      </w:pPr>
      <w:r>
        <w:rPr>
          <w:rFonts w:ascii="Times New Roman"/>
          <w:b w:val="false"/>
          <w:i w:val="false"/>
          <w:color w:val="000000"/>
          <w:sz w:val="28"/>
        </w:rPr>
        <w:t>
      10. Витамины, минералы</w:t>
      </w:r>
    </w:p>
    <w:bookmarkEnd w:id="443"/>
    <w:bookmarkStart w:name="z484" w:id="444"/>
    <w:p>
      <w:pPr>
        <w:spacing w:after="0"/>
        <w:ind w:left="0"/>
        <w:jc w:val="both"/>
      </w:pPr>
      <w:r>
        <w:rPr>
          <w:rFonts w:ascii="Times New Roman"/>
          <w:b w:val="false"/>
          <w:i w:val="false"/>
          <w:color w:val="000000"/>
          <w:sz w:val="28"/>
        </w:rPr>
        <w:t>
      Для экспертизы лекарственных средств, содержащих витамины и (или) представляющих собой комплекс витаминов и (или) витаминов и минералов, заявитель представляет один из нижеследующих документов и материалов:</w:t>
      </w:r>
    </w:p>
    <w:bookmarkEnd w:id="444"/>
    <w:bookmarkStart w:name="z485" w:id="445"/>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bookmarkEnd w:id="445"/>
    <w:bookmarkStart w:name="z486" w:id="446"/>
    <w:p>
      <w:pPr>
        <w:spacing w:after="0"/>
        <w:ind w:left="0"/>
        <w:jc w:val="both"/>
      </w:pPr>
      <w:r>
        <w:rPr>
          <w:rFonts w:ascii="Times New Roman"/>
          <w:b w:val="false"/>
          <w:i w:val="false"/>
          <w:color w:val="000000"/>
          <w:sz w:val="28"/>
        </w:rPr>
        <w:t>
      2) научные публикации на заявляемый препарат;</w:t>
      </w:r>
    </w:p>
    <w:bookmarkEnd w:id="446"/>
    <w:bookmarkStart w:name="z487" w:id="447"/>
    <w:p>
      <w:pPr>
        <w:spacing w:after="0"/>
        <w:ind w:left="0"/>
        <w:jc w:val="both"/>
      </w:pPr>
      <w:r>
        <w:rPr>
          <w:rFonts w:ascii="Times New Roman"/>
          <w:b w:val="false"/>
          <w:i w:val="false"/>
          <w:color w:val="000000"/>
          <w:sz w:val="28"/>
        </w:rPr>
        <w:t>
      3) данные исследований острой и (или) хронической токсичности.</w:t>
      </w:r>
    </w:p>
    <w:bookmarkEnd w:id="447"/>
    <w:bookmarkStart w:name="z488" w:id="448"/>
    <w:p>
      <w:pPr>
        <w:spacing w:after="0"/>
        <w:ind w:left="0"/>
        <w:jc w:val="both"/>
      </w:pPr>
      <w:r>
        <w:rPr>
          <w:rFonts w:ascii="Times New Roman"/>
          <w:b w:val="false"/>
          <w:i w:val="false"/>
          <w:color w:val="000000"/>
          <w:sz w:val="28"/>
        </w:rPr>
        <w:t>
      11. Радиофармацевтические препараты</w:t>
      </w:r>
    </w:p>
    <w:bookmarkEnd w:id="448"/>
    <w:bookmarkStart w:name="z489" w:id="449"/>
    <w:p>
      <w:pPr>
        <w:spacing w:after="0"/>
        <w:ind w:left="0"/>
        <w:jc w:val="both"/>
      </w:pPr>
      <w:r>
        <w:rPr>
          <w:rFonts w:ascii="Times New Roman"/>
          <w:b w:val="false"/>
          <w:i w:val="false"/>
          <w:color w:val="000000"/>
          <w:sz w:val="28"/>
        </w:rPr>
        <w:t>
      Для экспертизы радиофармацевтических препаратов и их прекурсоров в Модуле 3 или Части II Перечня представляются документы и материалы, включающие следующую специфическую информацию:</w:t>
      </w:r>
    </w:p>
    <w:bookmarkEnd w:id="449"/>
    <w:bookmarkStart w:name="z490" w:id="450"/>
    <w:p>
      <w:pPr>
        <w:spacing w:after="0"/>
        <w:ind w:left="0"/>
        <w:jc w:val="both"/>
      </w:pPr>
      <w:r>
        <w:rPr>
          <w:rFonts w:ascii="Times New Roman"/>
          <w:b w:val="false"/>
          <w:i w:val="false"/>
          <w:color w:val="000000"/>
          <w:sz w:val="28"/>
        </w:rPr>
        <w:t>
      1) в радиофармацевтическом наборе, который снабжается радиоактивной меткой после поставки производителем, за активное вещество принимают часть набора, предназначенную для переноса или связывания радионуклида. Описание метода производства радиофармацевтического набора 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описываются в соответствии, если применимо, с общей или частной статьей (монографией) Государственной Фармакопеи РК, либо при отсутствии таких статей (монографий) – статьям (монографиям) фармакопей, признанных действующими на территории Республики Казахстан.</w:t>
      </w:r>
    </w:p>
    <w:bookmarkEnd w:id="450"/>
    <w:bookmarkStart w:name="z491" w:id="451"/>
    <w:p>
      <w:pPr>
        <w:spacing w:after="0"/>
        <w:ind w:left="0"/>
        <w:jc w:val="both"/>
      </w:pPr>
      <w:r>
        <w:rPr>
          <w:rFonts w:ascii="Times New Roman"/>
          <w:b w:val="false"/>
          <w:i w:val="false"/>
          <w:color w:val="000000"/>
          <w:sz w:val="28"/>
        </w:rPr>
        <w:t>
      В дополнение, следует описать все соединения, необходимые для введения радиоактивной метки, а также структуру соединения с радиоактивной меткой.</w:t>
      </w:r>
    </w:p>
    <w:bookmarkEnd w:id="451"/>
    <w:bookmarkStart w:name="z492" w:id="452"/>
    <w:p>
      <w:pPr>
        <w:spacing w:after="0"/>
        <w:ind w:left="0"/>
        <w:jc w:val="both"/>
      </w:pPr>
      <w:r>
        <w:rPr>
          <w:rFonts w:ascii="Times New Roman"/>
          <w:b w:val="false"/>
          <w:i w:val="false"/>
          <w:color w:val="000000"/>
          <w:sz w:val="28"/>
        </w:rPr>
        <w:t>
      Анализируются ядерные реакции радионуклидов.</w:t>
      </w:r>
    </w:p>
    <w:bookmarkEnd w:id="452"/>
    <w:bookmarkStart w:name="z493" w:id="453"/>
    <w:p>
      <w:pPr>
        <w:spacing w:after="0"/>
        <w:ind w:left="0"/>
        <w:jc w:val="both"/>
      </w:pPr>
      <w:r>
        <w:rPr>
          <w:rFonts w:ascii="Times New Roman"/>
          <w:b w:val="false"/>
          <w:i w:val="false"/>
          <w:color w:val="000000"/>
          <w:sz w:val="28"/>
        </w:rPr>
        <w:t>
      Как материнский, так и дочерний радионуклиды генератора считаются активными веществами;</w:t>
      </w:r>
    </w:p>
    <w:bookmarkEnd w:id="453"/>
    <w:bookmarkStart w:name="z494" w:id="454"/>
    <w:p>
      <w:pPr>
        <w:spacing w:after="0"/>
        <w:ind w:left="0"/>
        <w:jc w:val="both"/>
      </w:pPr>
      <w:r>
        <w:rPr>
          <w:rFonts w:ascii="Times New Roman"/>
          <w:b w:val="false"/>
          <w:i w:val="false"/>
          <w:color w:val="000000"/>
          <w:sz w:val="28"/>
        </w:rPr>
        <w:t>
      2) сведения о природе радионуклида, подлинности изотопа, возможных примесях, носителе, применении и специфической активности;</w:t>
      </w:r>
    </w:p>
    <w:bookmarkEnd w:id="454"/>
    <w:bookmarkStart w:name="z495" w:id="455"/>
    <w:p>
      <w:pPr>
        <w:spacing w:after="0"/>
        <w:ind w:left="0"/>
        <w:jc w:val="both"/>
      </w:pPr>
      <w:r>
        <w:rPr>
          <w:rFonts w:ascii="Times New Roman"/>
          <w:b w:val="false"/>
          <w:i w:val="false"/>
          <w:color w:val="000000"/>
          <w:sz w:val="28"/>
        </w:rPr>
        <w:t>
      3) исходные материалы включают целевые материалы для облучения;</w:t>
      </w:r>
    </w:p>
    <w:bookmarkEnd w:id="455"/>
    <w:bookmarkStart w:name="z496" w:id="456"/>
    <w:p>
      <w:pPr>
        <w:spacing w:after="0"/>
        <w:ind w:left="0"/>
        <w:jc w:val="both"/>
      </w:pPr>
      <w:r>
        <w:rPr>
          <w:rFonts w:ascii="Times New Roman"/>
          <w:b w:val="false"/>
          <w:i w:val="false"/>
          <w:color w:val="000000"/>
          <w:sz w:val="28"/>
        </w:rPr>
        <w:t>
      4) рассмотрение химической/радиохимической чистоты и ее связь с биораспределением;</w:t>
      </w:r>
    </w:p>
    <w:bookmarkEnd w:id="456"/>
    <w:bookmarkStart w:name="z497" w:id="457"/>
    <w:p>
      <w:pPr>
        <w:spacing w:after="0"/>
        <w:ind w:left="0"/>
        <w:jc w:val="both"/>
      </w:pPr>
      <w:r>
        <w:rPr>
          <w:rFonts w:ascii="Times New Roman"/>
          <w:b w:val="false"/>
          <w:i w:val="false"/>
          <w:color w:val="000000"/>
          <w:sz w:val="28"/>
        </w:rPr>
        <w:t>
      5) описание радионуклидной чистоты, радиохимической чистоты и специфической активности;</w:t>
      </w:r>
    </w:p>
    <w:bookmarkEnd w:id="457"/>
    <w:bookmarkStart w:name="z498" w:id="458"/>
    <w:p>
      <w:pPr>
        <w:spacing w:after="0"/>
        <w:ind w:left="0"/>
        <w:jc w:val="both"/>
      </w:pPr>
      <w:r>
        <w:rPr>
          <w:rFonts w:ascii="Times New Roman"/>
          <w:b w:val="false"/>
          <w:i w:val="false"/>
          <w:color w:val="000000"/>
          <w:sz w:val="28"/>
        </w:rPr>
        <w:t>
      6) для генераторов представляются подробные данные испытаний материнских и дочерних радионуклидов. Для генераторов-элюатов представляются испытания материнских радионуклидов и других компонентов системы генератора;</w:t>
      </w:r>
    </w:p>
    <w:bookmarkEnd w:id="458"/>
    <w:bookmarkStart w:name="z499" w:id="459"/>
    <w:p>
      <w:pPr>
        <w:spacing w:after="0"/>
        <w:ind w:left="0"/>
        <w:jc w:val="both"/>
      </w:pPr>
      <w:r>
        <w:rPr>
          <w:rFonts w:ascii="Times New Roman"/>
          <w:b w:val="false"/>
          <w:i w:val="false"/>
          <w:color w:val="000000"/>
          <w:sz w:val="28"/>
        </w:rPr>
        <w:t>
      7) содержание активных веществ на основании массы активной части молекулы применяется только к радиофармацевтическим наборам. Для радионуклидов радиоактивность выражается в беккерелях, с указанием даты и, если необходимо, времени и часового пояса. Указывается тип радиоктивности;</w:t>
      </w:r>
    </w:p>
    <w:bookmarkEnd w:id="459"/>
    <w:bookmarkStart w:name="z500" w:id="460"/>
    <w:p>
      <w:pPr>
        <w:spacing w:after="0"/>
        <w:ind w:left="0"/>
        <w:jc w:val="both"/>
      </w:pPr>
      <w:r>
        <w:rPr>
          <w:rFonts w:ascii="Times New Roman"/>
          <w:b w:val="false"/>
          <w:i w:val="false"/>
          <w:color w:val="000000"/>
          <w:sz w:val="28"/>
        </w:rPr>
        <w:t>
      8) спецификации лекарственного препарата, являющегося радиофармацевтическим набором, включают испытания свойств препарата после введения радиоактивной метки, соответствующие контроли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460"/>
    <w:bookmarkStart w:name="z501" w:id="461"/>
    <w:p>
      <w:pPr>
        <w:spacing w:after="0"/>
        <w:ind w:left="0"/>
        <w:jc w:val="both"/>
      </w:pPr>
      <w:r>
        <w:rPr>
          <w:rFonts w:ascii="Times New Roman"/>
          <w:b w:val="false"/>
          <w:i w:val="false"/>
          <w:color w:val="000000"/>
          <w:sz w:val="28"/>
        </w:rPr>
        <w:t>
      9) информация о стабильности для изотопных генераторов, изотопных наборов и лекарственных препаратов с радиоактивной меткой. Указывается стабильность при использовании радиофармацевтических лекарственных препаратов в контейнерах для многоразового использования.</w:t>
      </w:r>
    </w:p>
    <w:bookmarkEnd w:id="461"/>
    <w:bookmarkStart w:name="z502" w:id="462"/>
    <w:p>
      <w:pPr>
        <w:spacing w:after="0"/>
        <w:ind w:left="0"/>
        <w:jc w:val="both"/>
      </w:pPr>
      <w:r>
        <w:rPr>
          <w:rFonts w:ascii="Times New Roman"/>
          <w:b w:val="false"/>
          <w:i w:val="false"/>
          <w:color w:val="000000"/>
          <w:sz w:val="28"/>
        </w:rPr>
        <w:t>
      В Модуле 4 или Части III Перечня указываются аспекты радиационной дозиметрии (действие излучения на орган/ткань).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w:t>
      </w:r>
    </w:p>
    <w:bookmarkEnd w:id="462"/>
    <w:bookmarkStart w:name="z503" w:id="463"/>
    <w:p>
      <w:pPr>
        <w:spacing w:after="0"/>
        <w:ind w:left="0"/>
        <w:jc w:val="both"/>
      </w:pPr>
      <w:r>
        <w:rPr>
          <w:rFonts w:ascii="Times New Roman"/>
          <w:b w:val="false"/>
          <w:i w:val="false"/>
          <w:color w:val="000000"/>
          <w:sz w:val="28"/>
        </w:rPr>
        <w:t>
      В Модуле 5 или Части IV Перечня, если применимо, представляются результаты клинических испытаний или приводится в клинических обзорах (Модуль 2) обоснование их отсутствия.</w:t>
      </w:r>
    </w:p>
    <w:bookmarkEnd w:id="463"/>
    <w:bookmarkStart w:name="z504" w:id="464"/>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 с радиоактивной меткой, т.е. вопросы, связанные с действием свободного радионуклида на пациентов. В дополнение, представляется соответствующая информация относительно факторов риска, т.е. радиоактивного воздействия на персонал больницы и окружающую среду.</w:t>
      </w:r>
    </w:p>
    <w:bookmarkEnd w:id="464"/>
    <w:bookmarkStart w:name="z505" w:id="465"/>
    <w:p>
      <w:pPr>
        <w:spacing w:after="0"/>
        <w:ind w:left="0"/>
        <w:jc w:val="both"/>
      </w:pPr>
      <w:r>
        <w:rPr>
          <w:rFonts w:ascii="Times New Roman"/>
          <w:b w:val="false"/>
          <w:i w:val="false"/>
          <w:color w:val="000000"/>
          <w:sz w:val="28"/>
        </w:rPr>
        <w:t>
      В частности представляется следующая информация:</w:t>
      </w:r>
    </w:p>
    <w:bookmarkEnd w:id="465"/>
    <w:bookmarkStart w:name="z506" w:id="466"/>
    <w:p>
      <w:pPr>
        <w:spacing w:after="0"/>
        <w:ind w:left="0"/>
        <w:jc w:val="both"/>
      </w:pPr>
      <w:r>
        <w:rPr>
          <w:rFonts w:ascii="Times New Roman"/>
          <w:b w:val="false"/>
          <w:i w:val="false"/>
          <w:color w:val="000000"/>
          <w:sz w:val="28"/>
        </w:rPr>
        <w:t>
      Положения Модуля 3 или Части II Перечня применяются при регистрации радиофармацевтических прекурсоров, как указано выше, если применимо.</w:t>
      </w:r>
    </w:p>
    <w:bookmarkEnd w:id="466"/>
    <w:bookmarkStart w:name="z507" w:id="467"/>
    <w:p>
      <w:pPr>
        <w:spacing w:after="0"/>
        <w:ind w:left="0"/>
        <w:jc w:val="both"/>
      </w:pPr>
      <w:r>
        <w:rPr>
          <w:rFonts w:ascii="Times New Roman"/>
          <w:b w:val="false"/>
          <w:i w:val="false"/>
          <w:color w:val="000000"/>
          <w:sz w:val="28"/>
        </w:rPr>
        <w:t>
      В Модуле 4 или Части III Перечня относительно токсичности при однократном и многократном введении представляются результаты доклинических исследований, проведенные в соответствии с правилами надлежащей лабораторной практики.</w:t>
      </w:r>
    </w:p>
    <w:bookmarkEnd w:id="467"/>
    <w:bookmarkStart w:name="z508" w:id="468"/>
    <w:p>
      <w:pPr>
        <w:spacing w:after="0"/>
        <w:ind w:left="0"/>
        <w:jc w:val="both"/>
      </w:pPr>
      <w:r>
        <w:rPr>
          <w:rFonts w:ascii="Times New Roman"/>
          <w:b w:val="false"/>
          <w:i w:val="false"/>
          <w:color w:val="000000"/>
          <w:sz w:val="28"/>
        </w:rPr>
        <w:t>
      Исследования на мутагенность радионуклидов не считаются применимыми в данном конкретном случае.</w:t>
      </w:r>
    </w:p>
    <w:bookmarkEnd w:id="468"/>
    <w:bookmarkStart w:name="z509" w:id="469"/>
    <w:p>
      <w:pPr>
        <w:spacing w:after="0"/>
        <w:ind w:left="0"/>
        <w:jc w:val="both"/>
      </w:pPr>
      <w:r>
        <w:rPr>
          <w:rFonts w:ascii="Times New Roman"/>
          <w:b w:val="false"/>
          <w:i w:val="false"/>
          <w:color w:val="000000"/>
          <w:sz w:val="28"/>
        </w:rPr>
        <w:t>
      Представляется информация относительно химической токсичности и распределения соответствующего "холодного" (не содержащего радиоактивных веществ) нуклида.</w:t>
      </w:r>
    </w:p>
    <w:bookmarkEnd w:id="469"/>
    <w:bookmarkStart w:name="z510" w:id="470"/>
    <w:p>
      <w:pPr>
        <w:spacing w:after="0"/>
        <w:ind w:left="0"/>
        <w:jc w:val="both"/>
      </w:pPr>
      <w:r>
        <w:rPr>
          <w:rFonts w:ascii="Times New Roman"/>
          <w:b w:val="false"/>
          <w:i w:val="false"/>
          <w:color w:val="000000"/>
          <w:sz w:val="28"/>
        </w:rPr>
        <w:t>
      В Модуле 5 или Части IV Перечня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470"/>
    <w:bookmarkStart w:name="z511" w:id="471"/>
    <w:p>
      <w:pPr>
        <w:spacing w:after="0"/>
        <w:ind w:left="0"/>
        <w:jc w:val="both"/>
      </w:pPr>
      <w:r>
        <w:rPr>
          <w:rFonts w:ascii="Times New Roman"/>
          <w:b w:val="false"/>
          <w:i w:val="false"/>
          <w:color w:val="000000"/>
          <w:sz w:val="28"/>
        </w:rPr>
        <w:t>
      Представляется информация, подтверждающая клиническую эффективность радиофармацевтического прекурсора при присоединении к молекулам соответствующего носителя.</w:t>
      </w:r>
    </w:p>
    <w:bookmarkEnd w:id="471"/>
    <w:bookmarkStart w:name="z512" w:id="472"/>
    <w:p>
      <w:pPr>
        <w:spacing w:after="0"/>
        <w:ind w:left="0"/>
        <w:jc w:val="both"/>
      </w:pPr>
      <w:r>
        <w:rPr>
          <w:rFonts w:ascii="Times New Roman"/>
          <w:b w:val="false"/>
          <w:i w:val="false"/>
          <w:color w:val="000000"/>
          <w:sz w:val="28"/>
        </w:rPr>
        <w:t>
      12. Орфанные лекарственные препараты</w:t>
      </w:r>
    </w:p>
    <w:bookmarkEnd w:id="472"/>
    <w:bookmarkStart w:name="z513" w:id="473"/>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заявителя на условиях:</w:t>
      </w:r>
    </w:p>
    <w:bookmarkEnd w:id="473"/>
    <w:bookmarkStart w:name="z514" w:id="474"/>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bookmarkEnd w:id="474"/>
    <w:bookmarkStart w:name="z515" w:id="475"/>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bookmarkEnd w:id="475"/>
    <w:bookmarkStart w:name="z516" w:id="476"/>
    <w:p>
      <w:pPr>
        <w:spacing w:after="0"/>
        <w:ind w:left="0"/>
        <w:jc w:val="both"/>
      </w:pPr>
      <w:r>
        <w:rPr>
          <w:rFonts w:ascii="Times New Roman"/>
          <w:b w:val="false"/>
          <w:i w:val="false"/>
          <w:color w:val="000000"/>
          <w:sz w:val="28"/>
        </w:rPr>
        <w:t>
      3) немедленного уведомления государственного органа о любых побочных действиях, возникших при применении орфанного препарата, и предпринятых мерах.</w:t>
      </w:r>
    </w:p>
    <w:bookmarkEnd w:id="476"/>
    <w:bookmarkStart w:name="z517" w:id="477"/>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заявителя о проведении определенной программы исследований для ежегодной переоценки соотношения "польза-риск" для зарегистрированного таким образом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bookmarkEnd w:id="477"/>
    <w:bookmarkStart w:name="z518" w:id="478"/>
    <w:p>
      <w:pPr>
        <w:spacing w:after="0"/>
        <w:ind w:left="0"/>
        <w:jc w:val="both"/>
      </w:pPr>
      <w:r>
        <w:rPr>
          <w:rFonts w:ascii="Times New Roman"/>
          <w:b w:val="false"/>
          <w:i w:val="false"/>
          <w:color w:val="000000"/>
          <w:sz w:val="28"/>
        </w:rPr>
        <w:t>
      13. Лекарственные препараты передовой терапии</w:t>
      </w:r>
    </w:p>
    <w:bookmarkEnd w:id="478"/>
    <w:bookmarkStart w:name="z519" w:id="479"/>
    <w:p>
      <w:pPr>
        <w:spacing w:after="0"/>
        <w:ind w:left="0"/>
        <w:jc w:val="both"/>
      </w:pPr>
      <w:r>
        <w:rPr>
          <w:rFonts w:ascii="Times New Roman"/>
          <w:b w:val="false"/>
          <w:i w:val="false"/>
          <w:color w:val="000000"/>
          <w:sz w:val="28"/>
        </w:rPr>
        <w:t>
      Материалы регистрационного досье для высокотехнологических лекарственных препаратов соответствуют разделу 4 Правил № 78</w:t>
      </w:r>
    </w:p>
    <w:bookmarkEnd w:id="479"/>
    <w:bookmarkStart w:name="z520" w:id="480"/>
    <w:p>
      <w:pPr>
        <w:spacing w:after="0"/>
        <w:ind w:left="0"/>
        <w:jc w:val="both"/>
      </w:pPr>
      <w:r>
        <w:rPr>
          <w:rFonts w:ascii="Times New Roman"/>
          <w:b w:val="false"/>
          <w:i w:val="false"/>
          <w:color w:val="000000"/>
          <w:sz w:val="28"/>
        </w:rPr>
        <w:t>
      14. Трансфер</w:t>
      </w:r>
    </w:p>
    <w:bookmarkEnd w:id="480"/>
    <w:bookmarkStart w:name="z521" w:id="481"/>
    <w:p>
      <w:pPr>
        <w:spacing w:after="0"/>
        <w:ind w:left="0"/>
        <w:jc w:val="both"/>
      </w:pPr>
      <w:r>
        <w:rPr>
          <w:rFonts w:ascii="Times New Roman"/>
          <w:b w:val="false"/>
          <w:i w:val="false"/>
          <w:color w:val="000000"/>
          <w:sz w:val="28"/>
        </w:rPr>
        <w:t>
      При экспертизе лекарственных препаратов, производимых на основе полного переноса (трансфера) производственных и технологических процессов, к регистрационному досье дополнительно предоставляются следующие документы:</w:t>
      </w:r>
    </w:p>
    <w:bookmarkEnd w:id="481"/>
    <w:bookmarkStart w:name="z522" w:id="482"/>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между отечественным производителем и зарубежным производителем;</w:t>
      </w:r>
    </w:p>
    <w:bookmarkEnd w:id="482"/>
    <w:bookmarkStart w:name="z523" w:id="483"/>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w:t>
      </w:r>
    </w:p>
    <w:bookmarkEnd w:id="483"/>
    <w:bookmarkStart w:name="z524" w:id="484"/>
    <w:p>
      <w:pPr>
        <w:spacing w:after="0"/>
        <w:ind w:left="0"/>
        <w:jc w:val="both"/>
      </w:pPr>
      <w:r>
        <w:rPr>
          <w:rFonts w:ascii="Times New Roman"/>
          <w:b w:val="false"/>
          <w:i w:val="false"/>
          <w:color w:val="000000"/>
          <w:sz w:val="28"/>
        </w:rPr>
        <w:t>
      3) о валидации производственных процессов на отечественной производственной площадке;</w:t>
      </w:r>
    </w:p>
    <w:bookmarkEnd w:id="484"/>
    <w:bookmarkStart w:name="z525" w:id="485"/>
    <w:p>
      <w:pPr>
        <w:spacing w:after="0"/>
        <w:ind w:left="0"/>
        <w:jc w:val="both"/>
      </w:pPr>
      <w:r>
        <w:rPr>
          <w:rFonts w:ascii="Times New Roman"/>
          <w:b w:val="false"/>
          <w:i w:val="false"/>
          <w:color w:val="000000"/>
          <w:sz w:val="28"/>
        </w:rPr>
        <w:t>
      4) о подтверждении того, что качество исходного сырья (активной субстанции, вспомогательных веществ), используемого на отечественной площадке не влияет на процесс или готовый продукт;</w:t>
      </w:r>
    </w:p>
    <w:bookmarkEnd w:id="485"/>
    <w:bookmarkStart w:name="z526" w:id="486"/>
    <w:p>
      <w:pPr>
        <w:spacing w:after="0"/>
        <w:ind w:left="0"/>
        <w:jc w:val="both"/>
      </w:pPr>
      <w:r>
        <w:rPr>
          <w:rFonts w:ascii="Times New Roman"/>
          <w:b w:val="false"/>
          <w:i w:val="false"/>
          <w:color w:val="000000"/>
          <w:sz w:val="28"/>
        </w:rPr>
        <w:t>
      5) по контролю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ин-витро исследования);</w:t>
      </w:r>
    </w:p>
    <w:bookmarkEnd w:id="486"/>
    <w:bookmarkStart w:name="z527" w:id="487"/>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препаратов, произведенных на производственных площадках вне Казахстана (в случае отсутствия – обоснование).</w:t>
      </w:r>
    </w:p>
    <w:bookmarkEnd w:id="487"/>
    <w:bookmarkStart w:name="z528" w:id="488"/>
    <w:p>
      <w:pPr>
        <w:spacing w:after="0"/>
        <w:ind w:left="0"/>
        <w:jc w:val="both"/>
      </w:pPr>
      <w:r>
        <w:rPr>
          <w:rFonts w:ascii="Times New Roman"/>
          <w:b w:val="false"/>
          <w:i w:val="false"/>
          <w:color w:val="000000"/>
          <w:sz w:val="28"/>
        </w:rPr>
        <w:t>
      При полном переносе (трансфере) производственных и технологических процессов заявитель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488"/>
    <w:bookmarkStart w:name="z529" w:id="489"/>
    <w:p>
      <w:pPr>
        <w:spacing w:after="0"/>
        <w:ind w:left="0"/>
        <w:jc w:val="both"/>
      </w:pPr>
      <w:r>
        <w:rPr>
          <w:rFonts w:ascii="Times New Roman"/>
          <w:b w:val="false"/>
          <w:i w:val="false"/>
          <w:color w:val="000000"/>
          <w:sz w:val="28"/>
        </w:rPr>
        <w:t>
      15. Перерегистрация</w:t>
      </w:r>
    </w:p>
    <w:bookmarkEnd w:id="489"/>
    <w:bookmarkStart w:name="z530" w:id="490"/>
    <w:p>
      <w:pPr>
        <w:spacing w:after="0"/>
        <w:ind w:left="0"/>
        <w:jc w:val="both"/>
      </w:pPr>
      <w:r>
        <w:rPr>
          <w:rFonts w:ascii="Times New Roman"/>
          <w:b w:val="false"/>
          <w:i w:val="false"/>
          <w:color w:val="000000"/>
          <w:sz w:val="28"/>
        </w:rPr>
        <w:t>
      1. Заявитель подает заявление на проведение экспертизы для перерегистрации до окончания действия регистрационного удостоверения.</w:t>
      </w:r>
    </w:p>
    <w:bookmarkEnd w:id="490"/>
    <w:bookmarkStart w:name="z531" w:id="491"/>
    <w:p>
      <w:pPr>
        <w:spacing w:after="0"/>
        <w:ind w:left="0"/>
        <w:jc w:val="both"/>
      </w:pPr>
      <w:r>
        <w:rPr>
          <w:rFonts w:ascii="Times New Roman"/>
          <w:b w:val="false"/>
          <w:i w:val="false"/>
          <w:color w:val="000000"/>
          <w:sz w:val="28"/>
        </w:rPr>
        <w:t>
      2. На экспертизу при государственной перерегистрации лекарственного средства производителями Республики Казахстан предоставляются части I и II Перечня приложения 2 к настоящим Правилам, зарубежными производителями предоставляются Модули 1-3 согласно приложению 3 к настоящим Правилам.</w:t>
      </w:r>
    </w:p>
    <w:bookmarkEnd w:id="491"/>
    <w:bookmarkStart w:name="z532" w:id="492"/>
    <w:p>
      <w:pPr>
        <w:spacing w:after="0"/>
        <w:ind w:left="0"/>
        <w:jc w:val="both"/>
      </w:pPr>
      <w:r>
        <w:rPr>
          <w:rFonts w:ascii="Times New Roman"/>
          <w:b w:val="false"/>
          <w:i w:val="false"/>
          <w:color w:val="000000"/>
          <w:sz w:val="28"/>
        </w:rPr>
        <w:t>
      Дополнительно производителями Республики Казахстан из Части IV Перечня согласно приложению 2 к настоящим Правилам и зарубежными производителями из Модуля 5 согласно приложению 3 к настоящим Правилам предоставляются:</w:t>
      </w:r>
    </w:p>
    <w:bookmarkEnd w:id="492"/>
    <w:bookmarkStart w:name="z533" w:id="493"/>
    <w:p>
      <w:pPr>
        <w:spacing w:after="0"/>
        <w:ind w:left="0"/>
        <w:jc w:val="both"/>
      </w:pPr>
      <w:r>
        <w:rPr>
          <w:rFonts w:ascii="Times New Roman"/>
          <w:b w:val="false"/>
          <w:i w:val="false"/>
          <w:color w:val="000000"/>
          <w:sz w:val="28"/>
        </w:rPr>
        <w:t>
      1) отчеты пострегистрационных клинических исследований эффективности и безопасности в соответствии с планом управления рисками;</w:t>
      </w:r>
    </w:p>
    <w:bookmarkEnd w:id="493"/>
    <w:bookmarkStart w:name="z534" w:id="494"/>
    <w:p>
      <w:pPr>
        <w:spacing w:after="0"/>
        <w:ind w:left="0"/>
        <w:jc w:val="both"/>
      </w:pPr>
      <w:r>
        <w:rPr>
          <w:rFonts w:ascii="Times New Roman"/>
          <w:b w:val="false"/>
          <w:i w:val="false"/>
          <w:color w:val="000000"/>
          <w:sz w:val="28"/>
        </w:rPr>
        <w:t>
      2) периодический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494"/>
    <w:bookmarkStart w:name="z535" w:id="495"/>
    <w:p>
      <w:pPr>
        <w:spacing w:after="0"/>
        <w:ind w:left="0"/>
        <w:jc w:val="both"/>
      </w:pPr>
      <w:r>
        <w:rPr>
          <w:rFonts w:ascii="Times New Roman"/>
          <w:b w:val="false"/>
          <w:i w:val="false"/>
          <w:color w:val="000000"/>
          <w:sz w:val="28"/>
        </w:rPr>
        <w:t>
      16. Внесение изменений в регистрационное досье</w:t>
      </w:r>
    </w:p>
    <w:bookmarkEnd w:id="495"/>
    <w:bookmarkStart w:name="z536" w:id="496"/>
    <w:p>
      <w:pPr>
        <w:spacing w:after="0"/>
        <w:ind w:left="0"/>
        <w:jc w:val="both"/>
      </w:pPr>
      <w:r>
        <w:rPr>
          <w:rFonts w:ascii="Times New Roman"/>
          <w:b w:val="false"/>
          <w:i w:val="false"/>
          <w:color w:val="000000"/>
          <w:sz w:val="28"/>
        </w:rPr>
        <w:t>
      1. Внесение изменений в регистрационное досье осуществляется до подачи заявления на перерегистрацию в соответствии с требованиями настоящих Правил. При внесении изменений в регистрационное досье типа IA, IБ или II заявителем предоставляется пояснительная записка, содержащая обоснование необходимости вносимых изменений.</w:t>
      </w:r>
    </w:p>
    <w:bookmarkEnd w:id="496"/>
    <w:bookmarkStart w:name="z537" w:id="497"/>
    <w:p>
      <w:pPr>
        <w:spacing w:after="0"/>
        <w:ind w:left="0"/>
        <w:jc w:val="both"/>
      </w:pPr>
      <w:r>
        <w:rPr>
          <w:rFonts w:ascii="Times New Roman"/>
          <w:b w:val="false"/>
          <w:i w:val="false"/>
          <w:color w:val="000000"/>
          <w:sz w:val="28"/>
        </w:rPr>
        <w:t>
      Подача заявления на экспертизу внесения изменений в регистрационное досье осуществляется заявителем в течение двух месяцев после утверждения вносимых изменений в стране производителя или держателя регистрационного удостоверения.</w:t>
      </w:r>
    </w:p>
    <w:bookmarkEnd w:id="497"/>
    <w:bookmarkStart w:name="z538" w:id="498"/>
    <w:p>
      <w:pPr>
        <w:spacing w:after="0"/>
        <w:ind w:left="0"/>
        <w:jc w:val="both"/>
      </w:pPr>
      <w:r>
        <w:rPr>
          <w:rFonts w:ascii="Times New Roman"/>
          <w:b w:val="false"/>
          <w:i w:val="false"/>
          <w:color w:val="000000"/>
          <w:sz w:val="28"/>
        </w:rPr>
        <w:t>
      2. При внесений изменений в регистрационное досье типа II:</w:t>
      </w:r>
    </w:p>
    <w:bookmarkEnd w:id="498"/>
    <w:bookmarkStart w:name="z539" w:id="499"/>
    <w:p>
      <w:pPr>
        <w:spacing w:after="0"/>
        <w:ind w:left="0"/>
        <w:jc w:val="both"/>
      </w:pPr>
      <w:r>
        <w:rPr>
          <w:rFonts w:ascii="Times New Roman"/>
          <w:b w:val="false"/>
          <w:i w:val="false"/>
          <w:color w:val="000000"/>
          <w:sz w:val="28"/>
        </w:rPr>
        <w:t>
      - по пунктам Б.I предоставляется перечень документов Части I, II Перечня (обновленные разделы I А7 - Документ, подтверждающий качество активного вещества (сертификат анализа 3-х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 или Модуля 3 Приложения 3 (обновленные разделы 3.2.S и 3.2.Р в соответствии с вносимыми изменениями);</w:t>
      </w:r>
    </w:p>
    <w:bookmarkEnd w:id="499"/>
    <w:bookmarkStart w:name="z540" w:id="500"/>
    <w:p>
      <w:pPr>
        <w:spacing w:after="0"/>
        <w:ind w:left="0"/>
        <w:jc w:val="both"/>
      </w:pPr>
      <w:r>
        <w:rPr>
          <w:rFonts w:ascii="Times New Roman"/>
          <w:b w:val="false"/>
          <w:i w:val="false"/>
          <w:color w:val="000000"/>
          <w:sz w:val="28"/>
        </w:rPr>
        <w:t>
      - по пунктам Б.II предоставляется перечень документов Части I (обновленный раздел I А8 -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или Модуль 3 Приложения 3 (обновленные разделы 3.2.P в соответствии с вносимыми изменениями).</w:t>
      </w:r>
    </w:p>
    <w:bookmarkEnd w:id="500"/>
    <w:bookmarkStart w:name="z541" w:id="501"/>
    <w:p>
      <w:pPr>
        <w:spacing w:after="0"/>
        <w:ind w:left="0"/>
        <w:jc w:val="both"/>
      </w:pPr>
      <w:r>
        <w:rPr>
          <w:rFonts w:ascii="Times New Roman"/>
          <w:b w:val="false"/>
          <w:i w:val="false"/>
          <w:color w:val="000000"/>
          <w:sz w:val="28"/>
        </w:rPr>
        <w:t>
      17. Ускоренная экспертиза лекарственного средства</w:t>
      </w:r>
    </w:p>
    <w:bookmarkEnd w:id="501"/>
    <w:bookmarkStart w:name="z542" w:id="502"/>
    <w:p>
      <w:pPr>
        <w:spacing w:after="0"/>
        <w:ind w:left="0"/>
        <w:jc w:val="both"/>
      </w:pPr>
      <w:r>
        <w:rPr>
          <w:rFonts w:ascii="Times New Roman"/>
          <w:b w:val="false"/>
          <w:i w:val="false"/>
          <w:color w:val="000000"/>
          <w:sz w:val="28"/>
        </w:rPr>
        <w:t>
      При проведении ускоренной процедуры не снижаются требования к безопасности, качеству и эффективности лекарственных средств.</w:t>
      </w:r>
    </w:p>
    <w:bookmarkEnd w:id="502"/>
    <w:bookmarkStart w:name="z543" w:id="503"/>
    <w:p>
      <w:pPr>
        <w:spacing w:after="0"/>
        <w:ind w:left="0"/>
        <w:jc w:val="both"/>
      </w:pPr>
      <w:r>
        <w:rPr>
          <w:rFonts w:ascii="Times New Roman"/>
          <w:b w:val="false"/>
          <w:i w:val="false"/>
          <w:color w:val="000000"/>
          <w:sz w:val="28"/>
        </w:rPr>
        <w:t>
      Ускоренная экспертиза на лекарственные средства проводится в случаях:</w:t>
      </w:r>
    </w:p>
    <w:bookmarkEnd w:id="503"/>
    <w:bookmarkStart w:name="z544" w:id="504"/>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bookmarkEnd w:id="504"/>
    <w:bookmarkStart w:name="z545" w:id="505"/>
    <w:p>
      <w:pPr>
        <w:spacing w:after="0"/>
        <w:ind w:left="0"/>
        <w:jc w:val="both"/>
      </w:pPr>
      <w:r>
        <w:rPr>
          <w:rFonts w:ascii="Times New Roman"/>
          <w:b w:val="false"/>
          <w:i w:val="false"/>
          <w:color w:val="000000"/>
          <w:sz w:val="28"/>
        </w:rPr>
        <w:t>
      предотвращения чрезвычайных ситуаций, возникновения и устранении последствий эпидемии, пандемии инфекционных заболеваний;</w:t>
      </w:r>
    </w:p>
    <w:bookmarkEnd w:id="505"/>
    <w:bookmarkStart w:name="z546" w:id="506"/>
    <w:p>
      <w:pPr>
        <w:spacing w:after="0"/>
        <w:ind w:left="0"/>
        <w:jc w:val="both"/>
      </w:pPr>
      <w:r>
        <w:rPr>
          <w:rFonts w:ascii="Times New Roman"/>
          <w:b w:val="false"/>
          <w:i w:val="false"/>
          <w:color w:val="000000"/>
          <w:sz w:val="28"/>
        </w:rPr>
        <w:t>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548" w:id="507"/>
    <w:p>
      <w:pPr>
        <w:spacing w:after="0"/>
        <w:ind w:left="0"/>
        <w:jc w:val="left"/>
      </w:pPr>
      <w:r>
        <w:rPr>
          <w:rFonts w:ascii="Times New Roman"/>
          <w:b/>
          <w:i w:val="false"/>
          <w:color w:val="000000"/>
        </w:rPr>
        <w:t xml:space="preserve"> Стандарт государственной услуги "Выдача заключения о безопасности, качестве и эффективности лекарственных средств и медицинских изделий"</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172"/>
        <w:gridCol w:w="9592"/>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 (далее – услугодатель)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8"/>
          <w:p>
            <w:pPr>
              <w:spacing w:after="20"/>
              <w:ind w:left="20"/>
              <w:jc w:val="both"/>
            </w:pPr>
            <w:r>
              <w:rPr>
                <w:rFonts w:ascii="Times New Roman"/>
                <w:b w:val="false"/>
                <w:i w:val="false"/>
                <w:color w:val="000000"/>
                <w:sz w:val="20"/>
              </w:rPr>
              <w:t>
1) услугодатель;</w:t>
            </w:r>
            <w:r>
              <w:br/>
            </w:r>
            <w:r>
              <w:rPr>
                <w:rFonts w:ascii="Times New Roman"/>
                <w:b w:val="false"/>
                <w:i w:val="false"/>
                <w:color w:val="000000"/>
                <w:sz w:val="20"/>
              </w:rPr>
              <w:t>
2) веб-портал "электронного правительства" www.gov.kz (далее - портал).</w:t>
            </w:r>
          </w:p>
          <w:bookmarkEnd w:id="508"/>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услугополучателе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9"/>
          <w:p>
            <w:pPr>
              <w:spacing w:after="20"/>
              <w:ind w:left="20"/>
              <w:jc w:val="both"/>
            </w:pPr>
            <w:r>
              <w:rPr>
                <w:rFonts w:ascii="Times New Roman"/>
                <w:b w:val="false"/>
                <w:i w:val="false"/>
                <w:color w:val="000000"/>
                <w:sz w:val="20"/>
              </w:rPr>
              <w:t>
для лекарственных средств:</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 не более 210 (двухсот десяти) календарных дней;</w:t>
            </w:r>
            <w:r>
              <w:br/>
            </w:r>
            <w:r>
              <w:rPr>
                <w:rFonts w:ascii="Times New Roman"/>
                <w:b w:val="false"/>
                <w:i w:val="false"/>
                <w:color w:val="000000"/>
                <w:sz w:val="20"/>
              </w:rPr>
              <w:t>
</w:t>
            </w:r>
            <w:r>
              <w:rPr>
                <w:rFonts w:ascii="Times New Roman"/>
                <w:b w:val="false"/>
                <w:i w:val="false"/>
                <w:color w:val="000000"/>
                <w:sz w:val="20"/>
              </w:rPr>
              <w:t>при государственной перерегистрации – не более 120 (ста двадцати)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типа ІА – не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типа ІБ и типа II с проведением лабораторных испытаний – не более 90 (девяноста)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типа ІБ и типа II без проведения лабораторных испытаний – не более 60 (шестидесяти) календарных дней;</w:t>
            </w:r>
            <w:r>
              <w:br/>
            </w:r>
            <w:r>
              <w:rPr>
                <w:rFonts w:ascii="Times New Roman"/>
                <w:b w:val="false"/>
                <w:i w:val="false"/>
                <w:color w:val="000000"/>
                <w:sz w:val="20"/>
              </w:rPr>
              <w:t>
</w:t>
            </w:r>
            <w:r>
              <w:rPr>
                <w:rFonts w:ascii="Times New Roman"/>
                <w:b w:val="false"/>
                <w:i w:val="false"/>
                <w:color w:val="000000"/>
                <w:sz w:val="20"/>
              </w:rPr>
              <w:t>на проведение ускоренной экспертизы лекарственного средства – не более 120 (ста двадцати) календарных дней.</w:t>
            </w:r>
            <w:r>
              <w:br/>
            </w:r>
            <w:r>
              <w:rPr>
                <w:rFonts w:ascii="Times New Roman"/>
                <w:b w:val="false"/>
                <w:i w:val="false"/>
                <w:color w:val="000000"/>
                <w:sz w:val="20"/>
              </w:rPr>
              <w:t>
</w:t>
            </w:r>
            <w:r>
              <w:rPr>
                <w:rFonts w:ascii="Times New Roman"/>
                <w:b w:val="false"/>
                <w:i w:val="false"/>
                <w:color w:val="000000"/>
                <w:sz w:val="20"/>
              </w:rPr>
              <w:t>для медицинских изделий:</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перерегистрации класса 1 и класса 2а, требующих проведения лабораторных испытаний – не более 90 (девяноста) календарных дней;</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перерегистрации класса 2б (с повышенной степенью риска) и класса 3 (с высокой степенью риска), требующих проведения лабораторных испытаний – не более 160 (ста шестидесяти) календарных дней;</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перерегистрации медицинского изделия, не требующего проведения лабораторных испытаний независимо от класса – не более 90 (девяноста)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(без проведения лабораторных испытаний) – не более 60 (шестидесяти)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(с проведением лабораторных испытаний) – не более 80 (восьмидесяти) календарных дней;</w:t>
            </w:r>
            <w:r>
              <w:br/>
            </w:r>
            <w:r>
              <w:rPr>
                <w:rFonts w:ascii="Times New Roman"/>
                <w:b w:val="false"/>
                <w:i w:val="false"/>
                <w:color w:val="000000"/>
                <w:sz w:val="20"/>
              </w:rPr>
              <w:t>
</w:t>
            </w:r>
            <w:r>
              <w:rPr>
                <w:rFonts w:ascii="Times New Roman"/>
                <w:b w:val="false"/>
                <w:i w:val="false"/>
                <w:color w:val="000000"/>
                <w:sz w:val="20"/>
              </w:rPr>
              <w:t>при ускоренной экспертизе – не более 20 (двадцати) календарных дней;</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услугополучателя – 30 минут.</w:t>
            </w:r>
            <w:r>
              <w:br/>
            </w:r>
            <w:r>
              <w:rPr>
                <w:rFonts w:ascii="Times New Roman"/>
                <w:b w:val="false"/>
                <w:i w:val="false"/>
                <w:color w:val="000000"/>
                <w:sz w:val="20"/>
              </w:rPr>
              <w:t>
</w:t>
            </w:r>
            <w:r>
              <w:rPr>
                <w:rFonts w:ascii="Times New Roman"/>
                <w:b w:val="false"/>
                <w:i w:val="false"/>
                <w:color w:val="000000"/>
                <w:sz w:val="20"/>
              </w:rPr>
              <w:t>Условия приостановления оказания услуги:</w:t>
            </w:r>
            <w:r>
              <w:br/>
            </w:r>
            <w:r>
              <w:rPr>
                <w:rFonts w:ascii="Times New Roman"/>
                <w:b w:val="false"/>
                <w:i w:val="false"/>
                <w:color w:val="000000"/>
                <w:sz w:val="20"/>
              </w:rPr>
              <w:t>
</w:t>
            </w:r>
            <w:r>
              <w:rPr>
                <w:rFonts w:ascii="Times New Roman"/>
                <w:b w:val="false"/>
                <w:i w:val="false"/>
                <w:color w:val="000000"/>
                <w:sz w:val="20"/>
              </w:rPr>
              <w:t>В сроки проведения экспертизы лекарственного средства, медицинского изделия не входят сроки:</w:t>
            </w:r>
            <w:r>
              <w:br/>
            </w:r>
            <w:r>
              <w:rPr>
                <w:rFonts w:ascii="Times New Roman"/>
                <w:b w:val="false"/>
                <w:i w:val="false"/>
                <w:color w:val="000000"/>
                <w:sz w:val="20"/>
              </w:rPr>
              <w:t>
</w:t>
            </w:r>
            <w:r>
              <w:rPr>
                <w:rFonts w:ascii="Times New Roman"/>
                <w:b w:val="false"/>
                <w:i w:val="false"/>
                <w:color w:val="000000"/>
                <w:sz w:val="20"/>
              </w:rPr>
              <w:t>1)предоставления услугополучателем документов и материалов по запросу на любом из этапов экспертизы и их рассмотрение услугодателем;</w:t>
            </w:r>
            <w:r>
              <w:br/>
            </w:r>
            <w:r>
              <w:rPr>
                <w:rFonts w:ascii="Times New Roman"/>
                <w:b w:val="false"/>
                <w:i w:val="false"/>
                <w:color w:val="000000"/>
                <w:sz w:val="20"/>
              </w:rPr>
              <w:t>
</w:t>
            </w:r>
            <w:r>
              <w:rPr>
                <w:rFonts w:ascii="Times New Roman"/>
                <w:b w:val="false"/>
                <w:i w:val="false"/>
                <w:color w:val="000000"/>
                <w:sz w:val="20"/>
              </w:rPr>
              <w:t>2)организации и проведения оценки условий производства;</w:t>
            </w:r>
            <w:r>
              <w:br/>
            </w:r>
            <w:r>
              <w:rPr>
                <w:rFonts w:ascii="Times New Roman"/>
                <w:b w:val="false"/>
                <w:i w:val="false"/>
                <w:color w:val="000000"/>
                <w:sz w:val="20"/>
              </w:rPr>
              <w:t>
</w:t>
            </w:r>
            <w:r>
              <w:rPr>
                <w:rFonts w:ascii="Times New Roman"/>
                <w:b w:val="false"/>
                <w:i w:val="false"/>
                <w:color w:val="000000"/>
                <w:sz w:val="20"/>
              </w:rPr>
              <w:t>3)организации и проведения Экспертного совета;</w:t>
            </w:r>
            <w:r>
              <w:br/>
            </w:r>
            <w:r>
              <w:rPr>
                <w:rFonts w:ascii="Times New Roman"/>
                <w:b w:val="false"/>
                <w:i w:val="false"/>
                <w:color w:val="000000"/>
                <w:sz w:val="20"/>
              </w:rPr>
              <w:t>
4)согласования услугополучателем итоговых документов.</w:t>
            </w:r>
          </w:p>
          <w:bookmarkEnd w:id="509"/>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0"/>
          <w:p>
            <w:pPr>
              <w:spacing w:after="20"/>
              <w:ind w:left="20"/>
              <w:jc w:val="both"/>
            </w:pPr>
            <w:r>
              <w:rPr>
                <w:rFonts w:ascii="Times New Roman"/>
                <w:b w:val="false"/>
                <w:i w:val="false"/>
                <w:color w:val="000000"/>
                <w:sz w:val="20"/>
              </w:rPr>
              <w:t>
Для лекарственных средств:</w:t>
            </w:r>
            <w:r>
              <w:br/>
            </w:r>
            <w:r>
              <w:rPr>
                <w:rFonts w:ascii="Times New Roman"/>
                <w:b w:val="false"/>
                <w:i w:val="false"/>
                <w:color w:val="000000"/>
                <w:sz w:val="20"/>
              </w:rPr>
              <w:t>
</w:t>
            </w:r>
            <w:r>
              <w:rPr>
                <w:rFonts w:ascii="Times New Roman"/>
                <w:b w:val="false"/>
                <w:i w:val="false"/>
                <w:color w:val="000000"/>
                <w:sz w:val="20"/>
              </w:rPr>
              <w:t>Выдача заключения о безопасности, качестве и эффективности лекарственных средств по формам согласно приложениям 14, 15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r>
              <w:br/>
            </w:r>
            <w:r>
              <w:rPr>
                <w:rFonts w:ascii="Times New Roman"/>
                <w:b w:val="false"/>
                <w:i w:val="false"/>
                <w:color w:val="000000"/>
                <w:sz w:val="20"/>
              </w:rPr>
              <w:t>
</w:t>
            </w:r>
            <w:r>
              <w:rPr>
                <w:rFonts w:ascii="Times New Roman"/>
                <w:b w:val="false"/>
                <w:i w:val="false"/>
                <w:color w:val="000000"/>
                <w:sz w:val="20"/>
              </w:rPr>
              <w:t>Форма выдача результата оказания государственной услуги: электронная</w:t>
            </w:r>
            <w:r>
              <w:br/>
            </w:r>
            <w:r>
              <w:rPr>
                <w:rFonts w:ascii="Times New Roman"/>
                <w:b w:val="false"/>
                <w:i w:val="false"/>
                <w:color w:val="000000"/>
                <w:sz w:val="20"/>
              </w:rPr>
              <w:t>
</w:t>
            </w:r>
            <w:r>
              <w:rPr>
                <w:rFonts w:ascii="Times New Roman"/>
                <w:b w:val="false"/>
                <w:i w:val="false"/>
                <w:color w:val="000000"/>
                <w:sz w:val="20"/>
              </w:rPr>
              <w:t xml:space="preserve">Условие выдачи результата оказания государственной услуги: </w:t>
            </w:r>
            <w:r>
              <w:br/>
            </w:r>
            <w:r>
              <w:rPr>
                <w:rFonts w:ascii="Times New Roman"/>
                <w:b w:val="false"/>
                <w:i w:val="false"/>
                <w:color w:val="000000"/>
                <w:sz w:val="20"/>
              </w:rPr>
              <w:t>
</w:t>
            </w:r>
            <w:r>
              <w:rPr>
                <w:rFonts w:ascii="Times New Roman"/>
                <w:b w:val="false"/>
                <w:i w:val="false"/>
                <w:color w:val="000000"/>
                <w:sz w:val="20"/>
              </w:rPr>
              <w:t xml:space="preserve">Через услугодателя </w:t>
            </w:r>
            <w:r>
              <w:br/>
            </w:r>
            <w:r>
              <w:rPr>
                <w:rFonts w:ascii="Times New Roman"/>
                <w:b w:val="false"/>
                <w:i w:val="false"/>
                <w:color w:val="000000"/>
                <w:sz w:val="20"/>
              </w:rPr>
              <w:t>
</w:t>
            </w:r>
            <w:r>
              <w:rPr>
                <w:rFonts w:ascii="Times New Roman"/>
                <w:b w:val="false"/>
                <w:i w:val="false"/>
                <w:color w:val="000000"/>
                <w:sz w:val="20"/>
              </w:rPr>
              <w:t>Для медицинских изделий:</w:t>
            </w:r>
            <w:r>
              <w:br/>
            </w:r>
            <w:r>
              <w:rPr>
                <w:rFonts w:ascii="Times New Roman"/>
                <w:b w:val="false"/>
                <w:i w:val="false"/>
                <w:color w:val="000000"/>
                <w:sz w:val="20"/>
              </w:rPr>
              <w:t>
</w:t>
            </w:r>
            <w:r>
              <w:rPr>
                <w:rFonts w:ascii="Times New Roman"/>
                <w:b w:val="false"/>
                <w:i w:val="false"/>
                <w:color w:val="000000"/>
                <w:sz w:val="20"/>
              </w:rPr>
              <w:t>Выдача заключения о безопасности, качестве и эффективности медицинских изделий по формам согласно приложениям 11, 12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r>
              <w:br/>
            </w:r>
            <w:r>
              <w:rPr>
                <w:rFonts w:ascii="Times New Roman"/>
                <w:b w:val="false"/>
                <w:i w:val="false"/>
                <w:color w:val="000000"/>
                <w:sz w:val="20"/>
              </w:rPr>
              <w:t>
</w:t>
            </w:r>
            <w:r>
              <w:rPr>
                <w:rFonts w:ascii="Times New Roman"/>
                <w:b w:val="false"/>
                <w:i w:val="false"/>
                <w:color w:val="000000"/>
                <w:sz w:val="20"/>
              </w:rPr>
              <w:t>Форма выдача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 xml:space="preserve">Условие выдачи результата оказания государственной услуги: </w:t>
            </w:r>
            <w:r>
              <w:br/>
            </w:r>
            <w:r>
              <w:rPr>
                <w:rFonts w:ascii="Times New Roman"/>
                <w:b w:val="false"/>
                <w:i w:val="false"/>
                <w:color w:val="000000"/>
                <w:sz w:val="20"/>
              </w:rPr>
              <w:t>
</w:t>
            </w:r>
            <w:r>
              <w:rPr>
                <w:rFonts w:ascii="Times New Roman"/>
                <w:b w:val="false"/>
                <w:i w:val="false"/>
                <w:color w:val="000000"/>
                <w:sz w:val="20"/>
              </w:rPr>
              <w:t xml:space="preserve">Через услугодателя </w:t>
            </w:r>
            <w:r>
              <w:br/>
            </w:r>
            <w:r>
              <w:rPr>
                <w:rFonts w:ascii="Times New Roman"/>
                <w:b w:val="false"/>
                <w:i w:val="false"/>
                <w:color w:val="000000"/>
                <w:sz w:val="20"/>
              </w:rPr>
              <w:t>
</w:t>
            </w:r>
            <w:r>
              <w:rPr>
                <w:rFonts w:ascii="Times New Roman"/>
                <w:b w:val="false"/>
                <w:i w:val="false"/>
                <w:color w:val="000000"/>
                <w:sz w:val="20"/>
              </w:rPr>
              <w:t>Условие хранения услугодателем невостребованных в срок документов:</w:t>
            </w:r>
            <w:r>
              <w:br/>
            </w: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180 (ста восьмидесяти) календарных дней</w:t>
            </w:r>
          </w:p>
          <w:bookmarkEnd w:id="510"/>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 и осуществляется в безналичной форме на расчетный счет услугодателя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1"/>
          <w:p>
            <w:pPr>
              <w:spacing w:after="20"/>
              <w:ind w:left="20"/>
              <w:jc w:val="both"/>
            </w:pPr>
            <w:r>
              <w:rPr>
                <w:rFonts w:ascii="Times New Roman"/>
                <w:b w:val="false"/>
                <w:i w:val="false"/>
                <w:color w:val="000000"/>
                <w:sz w:val="20"/>
              </w:rPr>
              <w:t xml:space="preserve">
1) услугодателя – с понедельника по пятницу, с 9.00 до 17-00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Трудовой кодекс).</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Условие обслуживания услугодателем:</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без ускоренного обслуживания.</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 - www.ndda.kz;</w:t>
            </w:r>
            <w:r>
              <w:br/>
            </w:r>
            <w:r>
              <w:rPr>
                <w:rFonts w:ascii="Times New Roman"/>
                <w:b w:val="false"/>
                <w:i w:val="false"/>
                <w:color w:val="000000"/>
                <w:sz w:val="20"/>
              </w:rPr>
              <w:t>
2) портале www.egov.kz</w:t>
            </w:r>
          </w:p>
          <w:bookmarkEnd w:id="511"/>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2"/>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w:t>
            </w:r>
            <w:r>
              <w:rPr>
                <w:rFonts w:ascii="Times New Roman"/>
                <w:b w:val="false"/>
                <w:i w:val="false"/>
                <w:color w:val="000000"/>
                <w:sz w:val="20"/>
              </w:rPr>
              <w:t>1) заявление на проведение экспертизы лекарственного средства по форме согласно приложению 1 к Правилам проведения экспертизы лекарственных средств, заявление на проведение экспертизы медицинского изделия на электронном носителе по форме согласно приложению 1 к Правилам проведения экспертизы медицинских изделий;</w:t>
            </w:r>
            <w:r>
              <w:br/>
            </w:r>
            <w:r>
              <w:rPr>
                <w:rFonts w:ascii="Times New Roman"/>
                <w:b w:val="false"/>
                <w:i w:val="false"/>
                <w:color w:val="000000"/>
                <w:sz w:val="20"/>
              </w:rPr>
              <w:t>
</w:t>
            </w:r>
            <w:r>
              <w:rPr>
                <w:rFonts w:ascii="Times New Roman"/>
                <w:b w:val="false"/>
                <w:i w:val="false"/>
                <w:color w:val="000000"/>
                <w:sz w:val="20"/>
              </w:rPr>
              <w:t>2) регистрационное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регистрационное досье медицинского изделия на электронном носителе, содержащее материалы и документы по форме согласно приложению 2 к Правилам проведения экспертизы медицинских изделий;</w:t>
            </w:r>
            <w:r>
              <w:br/>
            </w:r>
            <w:r>
              <w:rPr>
                <w:rFonts w:ascii="Times New Roman"/>
                <w:b w:val="false"/>
                <w:i w:val="false"/>
                <w:color w:val="000000"/>
                <w:sz w:val="20"/>
              </w:rPr>
              <w:t>
</w:t>
            </w:r>
            <w:r>
              <w:rPr>
                <w:rFonts w:ascii="Times New Roman"/>
                <w:b w:val="false"/>
                <w:i w:val="false"/>
                <w:color w:val="000000"/>
                <w:sz w:val="20"/>
              </w:rPr>
              <w:t>3) образцы лекарственных средств, медицинских изделий (за исключением медицинских изделий, являющихся аппаратами, приборами, оборудованием), стандартные образцы химических веществ, стандартные образцы биологических препаратов, тест-штаммы микроорганизмов, культур клеток, специфических реагентов, расходных материалов, необходимых для воспроизводимости методик лабораторных испытаний в количествах, достаточных для трехкратных лабораторных испытаний с остаточным сроком годности не менее шести месяцев (за исключением случаев, не требующих проведения лабораторных испытаний);</w:t>
            </w:r>
            <w:r>
              <w:br/>
            </w:r>
            <w:r>
              <w:rPr>
                <w:rFonts w:ascii="Times New Roman"/>
                <w:b w:val="false"/>
                <w:i w:val="false"/>
                <w:color w:val="000000"/>
                <w:sz w:val="20"/>
              </w:rPr>
              <w:t>
</w:t>
            </w:r>
            <w:r>
              <w:rPr>
                <w:rFonts w:ascii="Times New Roman"/>
                <w:b w:val="false"/>
                <w:i w:val="false"/>
                <w:color w:val="000000"/>
                <w:sz w:val="20"/>
              </w:rPr>
              <w:t>4) копию документа, подтверждающего оплату услугополучателем суммы для проведения экспертизы.</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 на проведение экспертизы медицинского изделия по форме согласно приложению 1 к Правилам проведения экспертизы медицинских изделий;</w:t>
            </w:r>
            <w:r>
              <w:br/>
            </w:r>
            <w:r>
              <w:rPr>
                <w:rFonts w:ascii="Times New Roman"/>
                <w:b w:val="false"/>
                <w:i w:val="false"/>
                <w:color w:val="000000"/>
                <w:sz w:val="20"/>
              </w:rPr>
              <w:t>
</w:t>
            </w:r>
            <w:r>
              <w:rPr>
                <w:rFonts w:ascii="Times New Roman"/>
                <w:b w:val="false"/>
                <w:i w:val="false"/>
                <w:color w:val="000000"/>
                <w:sz w:val="20"/>
              </w:rPr>
              <w:t>2) электронную копию регистрационного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электронную копию регистрационного досье медицинского изделия согласно приложению 2 к Правилам проведения экспертизы медицинских изделий;</w:t>
            </w:r>
            <w:r>
              <w:br/>
            </w:r>
            <w:r>
              <w:rPr>
                <w:rFonts w:ascii="Times New Roman"/>
                <w:b w:val="false"/>
                <w:i w:val="false"/>
                <w:color w:val="000000"/>
                <w:sz w:val="20"/>
              </w:rPr>
              <w:t>
</w:t>
            </w:r>
            <w:r>
              <w:rPr>
                <w:rFonts w:ascii="Times New Roman"/>
                <w:b w:val="false"/>
                <w:i w:val="false"/>
                <w:color w:val="000000"/>
                <w:sz w:val="20"/>
              </w:rPr>
              <w:t>3)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шести месяцев (за исключением случаев, не требующих проведения лабораторных испытаний);</w:t>
            </w:r>
            <w:r>
              <w:br/>
            </w:r>
            <w:r>
              <w:rPr>
                <w:rFonts w:ascii="Times New Roman"/>
                <w:b w:val="false"/>
                <w:i w:val="false"/>
                <w:color w:val="000000"/>
                <w:sz w:val="20"/>
              </w:rPr>
              <w:t>
</w:t>
            </w:r>
            <w:r>
              <w:rPr>
                <w:rFonts w:ascii="Times New Roman"/>
                <w:b w:val="false"/>
                <w:i w:val="false"/>
                <w:color w:val="000000"/>
                <w:sz w:val="20"/>
              </w:rPr>
              <w:t>4) электронную копию документа, подтверждающего оплату услугополучателем суммы для проведения экспертизы.</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услугополучателя в качестве индивидуального предпринимателя,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0"/>
              </w:rPr>
              <w:t>
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w:t>
            </w:r>
          </w:p>
          <w:bookmarkEnd w:id="512"/>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1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xml:space="preserve">
5) в случаях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услугодатель отказывает в приеме заявления. </w:t>
            </w:r>
          </w:p>
          <w:bookmarkEnd w:id="513"/>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4"/>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w:t>
            </w:r>
            <w:r>
              <w:br/>
            </w:r>
            <w:r>
              <w:rPr>
                <w:rFonts w:ascii="Times New Roman"/>
                <w:b w:val="false"/>
                <w:i w:val="false"/>
                <w:color w:val="000000"/>
                <w:sz w:val="20"/>
              </w:rPr>
              <w:t>
</w:t>
            </w:r>
            <w:r>
              <w:rPr>
                <w:rFonts w:ascii="Times New Roman"/>
                <w:b w:val="false"/>
                <w:i w:val="false"/>
                <w:color w:val="000000"/>
                <w:sz w:val="20"/>
              </w:rPr>
              <w:t>Полномочия представителя услугополучателя оформляются в соответствии с гражданским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Для получения государственной услуги через портал необходимо наличие ЭЦП.</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 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w:t>
            </w:r>
            <w:r>
              <w:br/>
            </w:r>
            <w:r>
              <w:rPr>
                <w:rFonts w:ascii="Times New Roman"/>
                <w:b w:val="false"/>
                <w:i w:val="false"/>
                <w:color w:val="000000"/>
                <w:sz w:val="20"/>
              </w:rPr>
              <w:t>
Единый контакт-центр по вопросам оказания государственных услуг: 1414.</w:t>
            </w:r>
          </w:p>
          <w:bookmarkEnd w:id="514"/>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обжалования решений, действий (бездействия) услугодателя по вопросам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5"/>
          <w:p>
            <w:pPr>
              <w:spacing w:after="20"/>
              <w:ind w:left="20"/>
              <w:jc w:val="both"/>
            </w:pPr>
            <w:r>
              <w:rPr>
                <w:rFonts w:ascii="Times New Roman"/>
                <w:b w:val="false"/>
                <w:i w:val="false"/>
                <w:color w:val="000000"/>
                <w:sz w:val="20"/>
              </w:rPr>
              <w:t>
Жалоба подается в письменной форме на имя руководителя услугодателя и подлежит рассмотрению в течение 5 (пять) рабочих дней со дня ее регистрации. Мотивированный ответ о результатах рассмотрения жалобы направляется заявителю по почте либо выдается нарочно в канцелярии услугодателя.</w:t>
            </w:r>
            <w:r>
              <w:br/>
            </w:r>
            <w:r>
              <w:rPr>
                <w:rFonts w:ascii="Times New Roman"/>
                <w:b w:val="false"/>
                <w:i w:val="false"/>
                <w:color w:val="000000"/>
                <w:sz w:val="20"/>
              </w:rPr>
              <w:t>
</w:t>
            </w:r>
            <w:r>
              <w:rPr>
                <w:rFonts w:ascii="Times New Roman"/>
                <w:b w:val="false"/>
                <w:i w:val="false"/>
                <w:color w:val="000000"/>
                <w:sz w:val="20"/>
              </w:rPr>
              <w:t>Жалоба,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0"/>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5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3" w:id="516"/>
    <w:p>
      <w:pPr>
        <w:spacing w:after="0"/>
        <w:ind w:left="0"/>
        <w:jc w:val="left"/>
      </w:pPr>
      <w:r>
        <w:rPr>
          <w:rFonts w:ascii="Times New Roman"/>
          <w:b/>
          <w:i w:val="false"/>
          <w:color w:val="000000"/>
        </w:rPr>
        <w:t xml:space="preserve">                                          Уведомление об отказе в приеме документов</w:t>
      </w:r>
    </w:p>
    <w:bookmarkEnd w:id="516"/>
    <w:bookmarkStart w:name="z614" w:id="517"/>
    <w:p>
      <w:pPr>
        <w:spacing w:after="0"/>
        <w:ind w:left="0"/>
        <w:jc w:val="both"/>
      </w:pPr>
      <w:r>
        <w:rPr>
          <w:rFonts w:ascii="Times New Roman"/>
          <w:b w:val="false"/>
          <w:i w:val="false"/>
          <w:color w:val="000000"/>
          <w:sz w:val="28"/>
        </w:rPr>
        <w:t>
      Руководствуясь пунктом 2 статьи 19-1 Закона Республики Казахстан от 15 апреля</w:t>
      </w:r>
      <w:r>
        <w:br/>
      </w:r>
      <w:r>
        <w:rPr>
          <w:rFonts w:ascii="Times New Roman"/>
          <w:b w:val="false"/>
          <w:i w:val="false"/>
          <w:color w:val="000000"/>
          <w:sz w:val="28"/>
        </w:rPr>
        <w:t>2013 года "О государственных услугах", РГП на ПХВ "Национальный центр экспертизы</w:t>
      </w:r>
      <w:r>
        <w:br/>
      </w:r>
      <w:r>
        <w:rPr>
          <w:rFonts w:ascii="Times New Roman"/>
          <w:b w:val="false"/>
          <w:i w:val="false"/>
          <w:color w:val="000000"/>
          <w:sz w:val="28"/>
        </w:rPr>
        <w:t>лекарственных средств и медицинских изделий" Комитета контроля качества и безопасности</w:t>
      </w:r>
      <w:r>
        <w:br/>
      </w:r>
      <w:r>
        <w:rPr>
          <w:rFonts w:ascii="Times New Roman"/>
          <w:b w:val="false"/>
          <w:i w:val="false"/>
          <w:color w:val="000000"/>
          <w:sz w:val="28"/>
        </w:rPr>
        <w:t>товаров и услуг Министерства здравоохранения Республики Казахстан отказывает в приеме</w:t>
      </w:r>
      <w:r>
        <w:br/>
      </w:r>
      <w:r>
        <w:rPr>
          <w:rFonts w:ascii="Times New Roman"/>
          <w:b w:val="false"/>
          <w:i w:val="false"/>
          <w:color w:val="000000"/>
          <w:sz w:val="28"/>
        </w:rPr>
        <w:t xml:space="preserve">документов на оказание государственной услуги "Выдача заключения о безопасности, качестве </w:t>
      </w:r>
      <w:r>
        <w:br/>
      </w:r>
      <w:r>
        <w:rPr>
          <w:rFonts w:ascii="Times New Roman"/>
          <w:b w:val="false"/>
          <w:i w:val="false"/>
          <w:color w:val="000000"/>
          <w:sz w:val="28"/>
        </w:rPr>
        <w:t>и эффективности лекарственных средств, медицинских изделий" ввиду:</w:t>
      </w:r>
      <w:r>
        <w:br/>
      </w:r>
      <w:r>
        <w:rPr>
          <w:rFonts w:ascii="Times New Roman"/>
          <w:b w:val="false"/>
          <w:i w:val="false"/>
          <w:color w:val="000000"/>
          <w:sz w:val="28"/>
        </w:rPr>
        <w:t xml:space="preserve">       1) __________________________________________________________________________;</w:t>
      </w:r>
      <w:r>
        <w:br/>
      </w:r>
      <w:r>
        <w:rPr>
          <w:rFonts w:ascii="Times New Roman"/>
          <w:b w:val="false"/>
          <w:i w:val="false"/>
          <w:color w:val="000000"/>
          <w:sz w:val="28"/>
        </w:rPr>
        <w:t xml:space="preserve">       2) __________________________________________________________________________;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Ф.И.О (уполномоченного работника услугодателя по приему документов) (подпись)</w:t>
      </w:r>
      <w:r>
        <w:br/>
      </w:r>
      <w:r>
        <w:rPr>
          <w:rFonts w:ascii="Times New Roman"/>
          <w:b w:val="false"/>
          <w:i w:val="false"/>
          <w:color w:val="000000"/>
          <w:sz w:val="28"/>
        </w:rPr>
        <w:t xml:space="preserve">       Исполнитель: Ф.И.О _____________</w:t>
      </w:r>
      <w:r>
        <w:br/>
      </w:r>
      <w:r>
        <w:rPr>
          <w:rFonts w:ascii="Times New Roman"/>
          <w:b w:val="false"/>
          <w:i w:val="false"/>
          <w:color w:val="000000"/>
          <w:sz w:val="28"/>
        </w:rPr>
        <w:t xml:space="preserve">       Телефон _______________________</w:t>
      </w:r>
      <w:r>
        <w:br/>
      </w:r>
      <w:r>
        <w:rPr>
          <w:rFonts w:ascii="Times New Roman"/>
          <w:b w:val="false"/>
          <w:i w:val="false"/>
          <w:color w:val="000000"/>
          <w:sz w:val="28"/>
        </w:rPr>
        <w:t xml:space="preserve">       "___" _________ 20__ год</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7" w:id="518"/>
    <w:p>
      <w:pPr>
        <w:spacing w:after="0"/>
        <w:ind w:left="0"/>
        <w:jc w:val="left"/>
      </w:pPr>
      <w:r>
        <w:rPr>
          <w:rFonts w:ascii="Times New Roman"/>
          <w:b/>
          <w:i w:val="false"/>
          <w:color w:val="000000"/>
        </w:rPr>
        <w:t xml:space="preserve"> Отчет начальной экспертизы (валидации регистрационного досье) лекарственного средства</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0311"/>
        <w:gridCol w:w="817"/>
        <w:gridCol w:w="30"/>
        <w:gridCol w:w="164"/>
        <w:gridCol w:w="4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(валидация регистрационного досье) лекарственного средства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лекарственном средстве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производителе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Порядок отпуска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19"/>
          <w:p>
            <w:pPr>
              <w:spacing w:after="20"/>
              <w:ind w:left="20"/>
              <w:jc w:val="both"/>
            </w:pPr>
            <w:r>
              <w:rPr>
                <w:rFonts w:ascii="Times New Roman"/>
                <w:b w:val="false"/>
                <w:i w:val="false"/>
                <w:color w:val="000000"/>
                <w:sz w:val="20"/>
              </w:rPr>
              <w:t>
Условия отпуска:</w:t>
            </w:r>
            <w:r>
              <w:br/>
            </w:r>
            <w:r>
              <w:rPr>
                <w:rFonts w:ascii="Times New Roman"/>
                <w:b w:val="false"/>
                <w:i w:val="false"/>
                <w:color w:val="000000"/>
                <w:sz w:val="20"/>
              </w:rPr>
              <w:t>
(необходимое отметить)</w:t>
            </w:r>
          </w:p>
          <w:bookmarkEnd w:id="5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20"/>
          <w:p>
            <w:pPr>
              <w:spacing w:after="20"/>
              <w:ind w:left="20"/>
              <w:jc w:val="both"/>
            </w:pPr>
            <w:r>
              <w:rPr>
                <w:rFonts w:ascii="Times New Roman"/>
                <w:b w:val="false"/>
                <w:i w:val="false"/>
                <w:color w:val="000000"/>
                <w:sz w:val="20"/>
              </w:rPr>
              <w:t>
☐ по рецепту</w:t>
            </w:r>
            <w:r>
              <w:br/>
            </w:r>
            <w:r>
              <w:rPr>
                <w:rFonts w:ascii="Times New Roman"/>
                <w:b w:val="false"/>
                <w:i w:val="false"/>
                <w:color w:val="000000"/>
                <w:sz w:val="20"/>
              </w:rPr>
              <w:t>
☐ без рецепта</w:t>
            </w:r>
          </w:p>
          <w:bookmarkEnd w:id="52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 ☐ да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1"/>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1"/>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2"/>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2"/>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цветных макетов упаковок и факт заверения их печатью заявителя, соответствие упаковки лекарственного препарата </w:t>
            </w:r>
            <w:r>
              <w:rPr>
                <w:rFonts w:ascii="Times New Roman"/>
                <w:b w:val="false"/>
                <w:i w:val="false"/>
                <w:color w:val="000000"/>
                <w:sz w:val="20"/>
              </w:rPr>
              <w:t>Правилам</w:t>
            </w:r>
            <w:r>
              <w:rPr>
                <w:rFonts w:ascii="Times New Roman"/>
                <w:b w:val="false"/>
                <w:i w:val="false"/>
                <w:color w:val="000000"/>
                <w:sz w:val="20"/>
              </w:rPr>
              <w:t xml:space="preserve"> маркировки лекарственных средств, изделий медицинского назначения и медицинской техники, утвержденным приказом Министра здравоохранения и социального развития Республики Казахстан от 16 апреля 2015 года № 227 (зарегистрирован в Реестре государственной регистрации нормативных правовых актов под № 11088) (далее – Приказ №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23"/>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3"/>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 маркировки образцов макетов упаковки, этикеток, стикеров соответствует </w:t>
            </w:r>
            <w:r>
              <w:rPr>
                <w:rFonts w:ascii="Times New Roman"/>
                <w:b w:val="false"/>
                <w:i w:val="false"/>
                <w:color w:val="000000"/>
                <w:sz w:val="20"/>
              </w:rPr>
              <w:t>Приказу</w:t>
            </w:r>
            <w:r>
              <w:rPr>
                <w:rFonts w:ascii="Times New Roman"/>
                <w:b w:val="false"/>
                <w:i w:val="false"/>
                <w:color w:val="000000"/>
                <w:sz w:val="20"/>
              </w:rPr>
              <w:t xml:space="preserve"> №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24"/>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состава лекарственного препарата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5"/>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5"/>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6"/>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6"/>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7"/>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8"/>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8"/>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9"/>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29"/>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0"/>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3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структуры и оформления инструкции по медицинскому применению лекарственного препарата </w:t>
            </w:r>
            <w:r>
              <w:rPr>
                <w:rFonts w:ascii="Times New Roman"/>
                <w:b w:val="false"/>
                <w:i w:val="false"/>
                <w:color w:val="000000"/>
                <w:sz w:val="20"/>
              </w:rPr>
              <w:t>Правилам</w:t>
            </w:r>
            <w:r>
              <w:rPr>
                <w:rFonts w:ascii="Times New Roman"/>
                <w:b w:val="false"/>
                <w:i w:val="false"/>
                <w:color w:val="000000"/>
                <w:sz w:val="20"/>
              </w:rPr>
              <w:t xml:space="preserve"> составления и оформления инструкции по медицинскому применению лекарственных средств и изделий медицинского назначения, утвержденным приказом Министра здравоохранения и социального развития Республики Казахстан от 29 мая 2015 года № 414 (зарегистрирован в Реестре государственной регистрации нормативных правовых актов под № 11495)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нормативного документа по контролю качества и безопасности лекарственного средства</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структуры нормативного документа по контролю качества и безопасности требованиям </w:t>
            </w:r>
            <w:r>
              <w:rPr>
                <w:rFonts w:ascii="Times New Roman"/>
                <w:b w:val="false"/>
                <w:i w:val="false"/>
                <w:color w:val="000000"/>
                <w:sz w:val="20"/>
              </w:rPr>
              <w:t>Правил</w:t>
            </w:r>
            <w:r>
              <w:rPr>
                <w:rFonts w:ascii="Times New Roman"/>
                <w:b w:val="false"/>
                <w:i w:val="false"/>
                <w:color w:val="000000"/>
                <w:sz w:val="20"/>
              </w:rPr>
              <w:t xml:space="preserve"> составления, согласования и экспертизы нормативно-технического документа по контролю за качеством и безопасностью лекарственных средств, утвержденными Министра здравоохранения Республики Казахстан от 19 ноября 2009 года № 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Заключения:</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0" w:id="531"/>
    <w:p>
      <w:pPr>
        <w:spacing w:after="0"/>
        <w:ind w:left="0"/>
        <w:jc w:val="both"/>
      </w:pPr>
      <w:r>
        <w:rPr>
          <w:rFonts w:ascii="Times New Roman"/>
          <w:b w:val="false"/>
          <w:i w:val="false"/>
          <w:color w:val="000000"/>
          <w:sz w:val="28"/>
        </w:rPr>
        <w:t>
      Руководитель структурного подразделения __________ 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 </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3" w:id="532"/>
    <w:p>
      <w:pPr>
        <w:spacing w:after="0"/>
        <w:ind w:left="0"/>
        <w:jc w:val="left"/>
      </w:pPr>
      <w:r>
        <w:rPr>
          <w:rFonts w:ascii="Times New Roman"/>
          <w:b/>
          <w:i w:val="false"/>
          <w:color w:val="000000"/>
        </w:rPr>
        <w:t xml:space="preserve"> Отчет начальной экспертизы (валидации регистрационного досье) изменений, вносимых в регистрационное досье лекарственного средства</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2724"/>
        <w:gridCol w:w="4018"/>
        <w:gridCol w:w="1191"/>
        <w:gridCol w:w="2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(валидация регистрационного досье) изменений, вносимых в регистрационное досье лекарственного средства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Заявленные изменения являются:</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лекарственном средстве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Упаковка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Данные о производителе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вносимых изменений</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3"/>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33"/>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4"/>
          <w:p>
            <w:pPr>
              <w:spacing w:after="20"/>
              <w:ind w:left="20"/>
              <w:jc w:val="both"/>
            </w:pPr>
            <w:r>
              <w:rPr>
                <w:rFonts w:ascii="Times New Roman"/>
                <w:b w:val="false"/>
                <w:i w:val="false"/>
                <w:color w:val="000000"/>
                <w:sz w:val="20"/>
              </w:rPr>
              <w:t>
☐ нет</w:t>
            </w:r>
            <w:r>
              <w:br/>
            </w:r>
            <w:r>
              <w:rPr>
                <w:rFonts w:ascii="Times New Roman"/>
                <w:b w:val="false"/>
                <w:i w:val="false"/>
                <w:color w:val="000000"/>
                <w:sz w:val="20"/>
              </w:rPr>
              <w:t>
☐ да</w:t>
            </w:r>
          </w:p>
          <w:bookmarkEnd w:id="53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Заключение:</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535"/>
    <w:p>
      <w:pPr>
        <w:spacing w:after="0"/>
        <w:ind w:left="0"/>
        <w:jc w:val="both"/>
      </w:pPr>
      <w:r>
        <w:rPr>
          <w:rFonts w:ascii="Times New Roman"/>
          <w:b w:val="false"/>
          <w:i w:val="false"/>
          <w:color w:val="000000"/>
          <w:sz w:val="28"/>
        </w:rPr>
        <w:t>
      Руководитель структурного подразделения __________ 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 </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экспертизы лекарственных средств</w:t>
            </w:r>
          </w:p>
        </w:tc>
      </w:tr>
    </w:tbl>
    <w:bookmarkStart w:name="z640" w:id="536"/>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045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атропина/атропиноподобных лекарственных веществ с анальгетиками и антипиретиками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седативных/снотворных/анксиолитических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Н2-гистаминорецепторов/ингибиторов протонной помпы с антацидами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 с бронхорасширяющим действием с противокашлевыми лекарственными средствами центрального действия и/или антигистаминными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муколитиков/отхаркивающих средств с противокашлевыми лекарственными средствами и/или антигистаминными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и/или спазмолитических лекарственных средств с ферментными препаратами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и/или каолина с лекарственными веществами без системной абсорбции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метамизола с любыми другими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средств/парацетамола/ метамизола с атропиноподобными лекарственными средствами/спазмолитиками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средств/парацетамола/анальгина с опиодными анальгетиками/опиодными-неопиодными анальгетиками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и/или гиосцином, белладонной и другими атропиноподобными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эрготамином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и антипротозойных лекарственных средств, за исключением препаратов наружного применения, не оказывающих системного действия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средств/парацетамола/ацетилсалициловой кислоты и антацидов/H2-блокаторов/ингибиторов протонной помпы</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глюкокортикостероидов, антибактериальных и антипротозойных лекарственных средств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500 мг в разовой дозе) в многокомпонентных препаратах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3" w:id="537"/>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537"/>
    <w:bookmarkStart w:name="z644" w:id="538"/>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5353"/>
        <w:gridCol w:w="51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экспертов</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9"/>
          <w:p>
            <w:pPr>
              <w:spacing w:after="20"/>
              <w:ind w:left="20"/>
              <w:jc w:val="both"/>
            </w:pPr>
            <w:r>
              <w:rPr>
                <w:rFonts w:ascii="Times New Roman"/>
                <w:b w:val="false"/>
                <w:i w:val="false"/>
                <w:color w:val="000000"/>
                <w:sz w:val="20"/>
              </w:rPr>
              <w:t>
☐ Оригинальный лекарственный препарат</w:t>
            </w:r>
            <w:r>
              <w:br/>
            </w:r>
            <w:r>
              <w:rPr>
                <w:rFonts w:ascii="Times New Roman"/>
                <w:b w:val="false"/>
                <w:i w:val="false"/>
                <w:color w:val="000000"/>
                <w:sz w:val="20"/>
              </w:rPr>
              <w:t>
</w:t>
            </w:r>
            <w:r>
              <w:rPr>
                <w:rFonts w:ascii="Times New Roman"/>
                <w:b w:val="false"/>
                <w:i w:val="false"/>
                <w:color w:val="000000"/>
                <w:sz w:val="20"/>
              </w:rPr>
              <w:t>☐ Воспроизведенный лекарственный препарат</w:t>
            </w:r>
            <w:r>
              <w:br/>
            </w:r>
            <w:r>
              <w:rPr>
                <w:rFonts w:ascii="Times New Roman"/>
                <w:b w:val="false"/>
                <w:i w:val="false"/>
                <w:color w:val="000000"/>
                <w:sz w:val="20"/>
              </w:rPr>
              <w:t>
</w:t>
            </w:r>
            <w:r>
              <w:rPr>
                <w:rFonts w:ascii="Times New Roman"/>
                <w:b w:val="false"/>
                <w:i w:val="false"/>
                <w:color w:val="000000"/>
                <w:sz w:val="20"/>
              </w:rPr>
              <w:t>☐ Биоподобный лекарственный препарат (Биосимиляр)</w:t>
            </w:r>
            <w:r>
              <w:br/>
            </w:r>
            <w:r>
              <w:rPr>
                <w:rFonts w:ascii="Times New Roman"/>
                <w:b w:val="false"/>
                <w:i w:val="false"/>
                <w:color w:val="000000"/>
                <w:sz w:val="20"/>
              </w:rPr>
              <w:t>
</w:t>
            </w:r>
            <w:r>
              <w:rPr>
                <w:rFonts w:ascii="Times New Roman"/>
                <w:b w:val="false"/>
                <w:i w:val="false"/>
                <w:color w:val="000000"/>
                <w:sz w:val="20"/>
              </w:rPr>
              <w:t>☐ Гибридный лекарственный препарат</w:t>
            </w:r>
            <w:r>
              <w:br/>
            </w:r>
            <w:r>
              <w:rPr>
                <w:rFonts w:ascii="Times New Roman"/>
                <w:b w:val="false"/>
                <w:i w:val="false"/>
                <w:color w:val="000000"/>
                <w:sz w:val="20"/>
              </w:rPr>
              <w:t>
</w:t>
            </w:r>
            <w:r>
              <w:rPr>
                <w:rFonts w:ascii="Times New Roman"/>
                <w:b w:val="false"/>
                <w:i w:val="false"/>
                <w:color w:val="000000"/>
                <w:sz w:val="20"/>
              </w:rPr>
              <w:t>☐ Биологический лекарственный препарат</w:t>
            </w:r>
            <w:r>
              <w:br/>
            </w:r>
            <w:r>
              <w:rPr>
                <w:rFonts w:ascii="Times New Roman"/>
                <w:b w:val="false"/>
                <w:i w:val="false"/>
                <w:color w:val="000000"/>
                <w:sz w:val="20"/>
              </w:rPr>
              <w:t>
</w:t>
            </w:r>
            <w:r>
              <w:rPr>
                <w:rFonts w:ascii="Times New Roman"/>
                <w:b w:val="false"/>
                <w:i w:val="false"/>
                <w:color w:val="000000"/>
                <w:sz w:val="20"/>
              </w:rPr>
              <w:t>☐ Комбинированный лекарственный препарат</w:t>
            </w:r>
            <w:r>
              <w:br/>
            </w:r>
            <w:r>
              <w:rPr>
                <w:rFonts w:ascii="Times New Roman"/>
                <w:b w:val="false"/>
                <w:i w:val="false"/>
                <w:color w:val="000000"/>
                <w:sz w:val="20"/>
              </w:rPr>
              <w:t>
</w:t>
            </w:r>
            <w:r>
              <w:rPr>
                <w:rFonts w:ascii="Times New Roman"/>
                <w:b w:val="false"/>
                <w:i w:val="false"/>
                <w:color w:val="000000"/>
                <w:sz w:val="20"/>
              </w:rPr>
              <w:t>☐ Лекарственный препарат с хорошо изученным медицинским применением</w:t>
            </w:r>
            <w:r>
              <w:br/>
            </w:r>
            <w:r>
              <w:rPr>
                <w:rFonts w:ascii="Times New Roman"/>
                <w:b w:val="false"/>
                <w:i w:val="false"/>
                <w:color w:val="000000"/>
                <w:sz w:val="20"/>
              </w:rPr>
              <w:t>
</w:t>
            </w:r>
            <w:r>
              <w:rPr>
                <w:rFonts w:ascii="Times New Roman"/>
                <w:b w:val="false"/>
                <w:i w:val="false"/>
                <w:color w:val="000000"/>
                <w:sz w:val="20"/>
              </w:rPr>
              <w:t>☐ Радиофармацевтический лекарственный препарат или прекурсор</w:t>
            </w:r>
            <w:r>
              <w:br/>
            </w:r>
            <w:r>
              <w:rPr>
                <w:rFonts w:ascii="Times New Roman"/>
                <w:b w:val="false"/>
                <w:i w:val="false"/>
                <w:color w:val="000000"/>
                <w:sz w:val="20"/>
              </w:rPr>
              <w:t>
</w:t>
            </w:r>
            <w:r>
              <w:rPr>
                <w:rFonts w:ascii="Times New Roman"/>
                <w:b w:val="false"/>
                <w:i w:val="false"/>
                <w:color w:val="000000"/>
                <w:sz w:val="20"/>
              </w:rPr>
              <w:t>☐ Гомеопатический лекарственный препарат</w:t>
            </w:r>
            <w:r>
              <w:br/>
            </w:r>
            <w:r>
              <w:rPr>
                <w:rFonts w:ascii="Times New Roman"/>
                <w:b w:val="false"/>
                <w:i w:val="false"/>
                <w:color w:val="000000"/>
                <w:sz w:val="20"/>
              </w:rPr>
              <w:t>
</w:t>
            </w:r>
            <w:r>
              <w:rPr>
                <w:rFonts w:ascii="Times New Roman"/>
                <w:b w:val="false"/>
                <w:i w:val="false"/>
                <w:color w:val="000000"/>
                <w:sz w:val="20"/>
              </w:rPr>
              <w:t>☐ Растительный лекарственный препарат</w:t>
            </w:r>
            <w:r>
              <w:br/>
            </w:r>
            <w:r>
              <w:rPr>
                <w:rFonts w:ascii="Times New Roman"/>
                <w:b w:val="false"/>
                <w:i w:val="false"/>
                <w:color w:val="000000"/>
                <w:sz w:val="20"/>
              </w:rPr>
              <w:t>
</w:t>
            </w:r>
            <w:r>
              <w:rPr>
                <w:rFonts w:ascii="Times New Roman"/>
                <w:b w:val="false"/>
                <w:i w:val="false"/>
                <w:color w:val="000000"/>
                <w:sz w:val="20"/>
              </w:rPr>
              <w:t>☐ Орфанный лекарственный препарат</w:t>
            </w:r>
            <w:r>
              <w:br/>
            </w:r>
            <w:r>
              <w:rPr>
                <w:rFonts w:ascii="Times New Roman"/>
                <w:b w:val="false"/>
                <w:i w:val="false"/>
                <w:color w:val="000000"/>
                <w:sz w:val="20"/>
              </w:rPr>
              <w:t>
</w:t>
            </w:r>
            <w:r>
              <w:rPr>
                <w:rFonts w:ascii="Times New Roman"/>
                <w:b w:val="false"/>
                <w:i w:val="false"/>
                <w:color w:val="000000"/>
                <w:sz w:val="20"/>
              </w:rPr>
              <w:t>☐ Активная фармацевтическая субстанция, произведенная не в условиях GMP</w:t>
            </w:r>
            <w:r>
              <w:br/>
            </w:r>
            <w:r>
              <w:rPr>
                <w:rFonts w:ascii="Times New Roman"/>
                <w:b w:val="false"/>
                <w:i w:val="false"/>
                <w:color w:val="000000"/>
                <w:sz w:val="20"/>
              </w:rPr>
              <w:t>
</w:t>
            </w:r>
            <w:r>
              <w:rPr>
                <w:rFonts w:ascii="Times New Roman"/>
                <w:b w:val="false"/>
                <w:i w:val="false"/>
                <w:color w:val="000000"/>
                <w:sz w:val="20"/>
              </w:rPr>
              <w:t>☐ Лекарственный балк-продукт</w:t>
            </w:r>
            <w:r>
              <w:br/>
            </w:r>
            <w:r>
              <w:rPr>
                <w:rFonts w:ascii="Times New Roman"/>
                <w:b w:val="false"/>
                <w:i w:val="false"/>
                <w:color w:val="000000"/>
                <w:sz w:val="20"/>
              </w:rPr>
              <w:t>
</w:t>
            </w:r>
            <w:r>
              <w:rPr>
                <w:rFonts w:ascii="Times New Roman"/>
                <w:b w:val="false"/>
                <w:i w:val="false"/>
                <w:color w:val="000000"/>
                <w:sz w:val="20"/>
              </w:rPr>
              <w:t>☐ Биологический балк-продукт</w:t>
            </w:r>
            <w:r>
              <w:br/>
            </w:r>
            <w:r>
              <w:rPr>
                <w:rFonts w:ascii="Times New Roman"/>
                <w:b w:val="false"/>
                <w:i w:val="false"/>
                <w:color w:val="000000"/>
                <w:sz w:val="20"/>
              </w:rPr>
              <w:t>
☐ Лекарственное природное сырье (не фармакопейное)</w:t>
            </w:r>
          </w:p>
          <w:bookmarkEnd w:id="5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рецепту без рецепта</w:t>
            </w:r>
          </w:p>
        </w:tc>
      </w:tr>
    </w:tbl>
    <w:bookmarkStart w:name="z659" w:id="540"/>
    <w:p>
      <w:pPr>
        <w:spacing w:after="0"/>
        <w:ind w:left="0"/>
        <w:jc w:val="both"/>
      </w:pPr>
      <w:r>
        <w:rPr>
          <w:rFonts w:ascii="Times New Roman"/>
          <w:b w:val="false"/>
          <w:i w:val="false"/>
          <w:color w:val="000000"/>
          <w:sz w:val="28"/>
        </w:rPr>
        <w:t>
      2. Упаковка</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236"/>
        <w:gridCol w:w="3929"/>
        <w:gridCol w:w="760"/>
        <w:gridCol w:w="760"/>
        <w:gridCol w:w="2189"/>
        <w:gridCol w:w="1238"/>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 w:id="541"/>
    <w:p>
      <w:pPr>
        <w:spacing w:after="0"/>
        <w:ind w:left="0"/>
        <w:jc w:val="both"/>
      </w:pPr>
      <w:r>
        <w:rPr>
          <w:rFonts w:ascii="Times New Roman"/>
          <w:b w:val="false"/>
          <w:i w:val="false"/>
          <w:color w:val="000000"/>
          <w:sz w:val="28"/>
        </w:rPr>
        <w:t>
      3. Данные о производителе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542"/>
    <w:p>
      <w:pPr>
        <w:spacing w:after="0"/>
        <w:ind w:left="0"/>
        <w:jc w:val="both"/>
      </w:pPr>
      <w:r>
        <w:rPr>
          <w:rFonts w:ascii="Times New Roman"/>
          <w:b w:val="false"/>
          <w:i w:val="false"/>
          <w:color w:val="000000"/>
          <w:sz w:val="28"/>
        </w:rPr>
        <w:t>
      4. Регистрация в стране-производителе и других странах</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543"/>
    <w:p>
      <w:pPr>
        <w:spacing w:after="0"/>
        <w:ind w:left="0"/>
        <w:jc w:val="both"/>
      </w:pPr>
      <w:r>
        <w:rPr>
          <w:rFonts w:ascii="Times New Roman"/>
          <w:b w:val="false"/>
          <w:i w:val="false"/>
          <w:color w:val="000000"/>
          <w:sz w:val="28"/>
        </w:rPr>
        <w:t>
      5. В результате проведенной экспертизы установлено:</w:t>
      </w:r>
    </w:p>
    <w:bookmarkEnd w:id="543"/>
    <w:bookmarkStart w:name="z663" w:id="544"/>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545"/>
    <w:p>
      <w:pPr>
        <w:spacing w:after="0"/>
        <w:ind w:left="0"/>
        <w:jc w:val="both"/>
      </w:pPr>
      <w:r>
        <w:rPr>
          <w:rFonts w:ascii="Times New Roman"/>
          <w:b w:val="false"/>
          <w:i w:val="false"/>
          <w:color w:val="000000"/>
          <w:sz w:val="28"/>
        </w:rPr>
        <w:t>
      2) Для лекарственного растительного сырья</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546"/>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6" w:id="547"/>
    <w:p>
      <w:pPr>
        <w:spacing w:after="0"/>
        <w:ind w:left="0"/>
        <w:jc w:val="both"/>
      </w:pPr>
      <w:r>
        <w:rPr>
          <w:rFonts w:ascii="Times New Roman"/>
          <w:b w:val="false"/>
          <w:i w:val="false"/>
          <w:color w:val="000000"/>
          <w:sz w:val="28"/>
        </w:rPr>
        <w:t xml:space="preserve">
      7. В случае наличия в составе лекарственного средства вещества, подлежащего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48"/>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w:t>
            </w:r>
            <w:r>
              <w:br/>
            </w:r>
            <w:r>
              <w:rPr>
                <w:rFonts w:ascii="Times New Roman"/>
                <w:b w:val="false"/>
                <w:i w:val="false"/>
                <w:color w:val="000000"/>
                <w:sz w:val="20"/>
              </w:rPr>
              <w:t>
солью психотропных веществ Таблицы II и Таблицы III, когда существование таких солей возможно</w:t>
            </w:r>
          </w:p>
          <w:bookmarkEnd w:id="548"/>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49"/>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w:t>
            </w:r>
            <w:r>
              <w:br/>
            </w:r>
            <w:r>
              <w:rPr>
                <w:rFonts w:ascii="Times New Roman"/>
                <w:b w:val="false"/>
                <w:i w:val="false"/>
                <w:color w:val="000000"/>
                <w:sz w:val="20"/>
              </w:rPr>
              <w:t>
определение максимально допустимого содержания наркотических средств, психотропных веществ и прекурсоров в лекарственных средствах;</w:t>
            </w:r>
          </w:p>
          <w:bookmarkEnd w:id="549"/>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9" w:id="550"/>
    <w:p>
      <w:pPr>
        <w:spacing w:after="0"/>
        <w:ind w:left="0"/>
        <w:jc w:val="both"/>
      </w:pPr>
      <w:r>
        <w:rPr>
          <w:rFonts w:ascii="Times New Roman"/>
          <w:b w:val="false"/>
          <w:i w:val="false"/>
          <w:color w:val="000000"/>
          <w:sz w:val="28"/>
        </w:rPr>
        <w:t>
      8. Анализ сведений о происхождении, регистрации в Республике Казахстан, качестве и выводы о возможности использования субстанции (при отсутствии сертификата GMP)</w:t>
      </w:r>
    </w:p>
    <w:bookmarkEnd w:id="550"/>
    <w:bookmarkStart w:name="z670" w:id="551"/>
    <w:p>
      <w:pPr>
        <w:spacing w:after="0"/>
        <w:ind w:left="0"/>
        <w:jc w:val="both"/>
      </w:pPr>
      <w:r>
        <w:rPr>
          <w:rFonts w:ascii="Times New Roman"/>
          <w:b w:val="false"/>
          <w:i w:val="false"/>
          <w:color w:val="000000"/>
          <w:sz w:val="28"/>
        </w:rPr>
        <w:t>
      ________________________________________________________________________</w:t>
      </w:r>
    </w:p>
    <w:bookmarkEnd w:id="551"/>
    <w:bookmarkStart w:name="z671" w:id="552"/>
    <w:p>
      <w:pPr>
        <w:spacing w:after="0"/>
        <w:ind w:left="0"/>
        <w:jc w:val="both"/>
      </w:pPr>
      <w:r>
        <w:rPr>
          <w:rFonts w:ascii="Times New Roman"/>
          <w:b w:val="false"/>
          <w:i w:val="false"/>
          <w:color w:val="000000"/>
          <w:sz w:val="28"/>
        </w:rPr>
        <w:t>
      ________________________________________________________________________</w:t>
      </w:r>
    </w:p>
    <w:bookmarkEnd w:id="552"/>
    <w:bookmarkStart w:name="z672" w:id="553"/>
    <w:p>
      <w:pPr>
        <w:spacing w:after="0"/>
        <w:ind w:left="0"/>
        <w:jc w:val="both"/>
      </w:pPr>
      <w:r>
        <w:rPr>
          <w:rFonts w:ascii="Times New Roman"/>
          <w:b w:val="false"/>
          <w:i w:val="false"/>
          <w:color w:val="000000"/>
          <w:sz w:val="28"/>
        </w:rPr>
        <w:t>
      9. Анализ сведений о качестве, количестве с выводами о допустимости использования используемых вспомогательных веществ</w:t>
      </w:r>
    </w:p>
    <w:bookmarkEnd w:id="553"/>
    <w:bookmarkStart w:name="z673" w:id="554"/>
    <w:p>
      <w:pPr>
        <w:spacing w:after="0"/>
        <w:ind w:left="0"/>
        <w:jc w:val="both"/>
      </w:pPr>
      <w:r>
        <w:rPr>
          <w:rFonts w:ascii="Times New Roman"/>
          <w:b w:val="false"/>
          <w:i w:val="false"/>
          <w:color w:val="000000"/>
          <w:sz w:val="28"/>
        </w:rPr>
        <w:t>
      ________________________________________________________________________</w:t>
      </w:r>
    </w:p>
    <w:bookmarkEnd w:id="554"/>
    <w:bookmarkStart w:name="z674" w:id="555"/>
    <w:p>
      <w:pPr>
        <w:spacing w:after="0"/>
        <w:ind w:left="0"/>
        <w:jc w:val="both"/>
      </w:pPr>
      <w:r>
        <w:rPr>
          <w:rFonts w:ascii="Times New Roman"/>
          <w:b w:val="false"/>
          <w:i w:val="false"/>
          <w:color w:val="000000"/>
          <w:sz w:val="28"/>
        </w:rPr>
        <w:t>
      ________________________________________________________________________</w:t>
      </w:r>
    </w:p>
    <w:bookmarkEnd w:id="555"/>
    <w:bookmarkStart w:name="z675" w:id="556"/>
    <w:p>
      <w:pPr>
        <w:spacing w:after="0"/>
        <w:ind w:left="0"/>
        <w:jc w:val="both"/>
      </w:pPr>
      <w:r>
        <w:rPr>
          <w:rFonts w:ascii="Times New Roman"/>
          <w:b w:val="false"/>
          <w:i w:val="false"/>
          <w:color w:val="000000"/>
          <w:sz w:val="28"/>
        </w:rPr>
        <w:t>
      10. Заключение о производстве (производственная формула, описание технологии производства, контроль в процессе производства, валидация производственных процессов)</w:t>
      </w:r>
    </w:p>
    <w:bookmarkEnd w:id="556"/>
    <w:bookmarkStart w:name="z676" w:id="557"/>
    <w:p>
      <w:pPr>
        <w:spacing w:after="0"/>
        <w:ind w:left="0"/>
        <w:jc w:val="both"/>
      </w:pPr>
      <w:r>
        <w:rPr>
          <w:rFonts w:ascii="Times New Roman"/>
          <w:b w:val="false"/>
          <w:i w:val="false"/>
          <w:color w:val="000000"/>
          <w:sz w:val="28"/>
        </w:rPr>
        <w:t>
      _______________________________________________________________________</w:t>
      </w:r>
    </w:p>
    <w:bookmarkEnd w:id="557"/>
    <w:bookmarkStart w:name="z677" w:id="558"/>
    <w:p>
      <w:pPr>
        <w:spacing w:after="0"/>
        <w:ind w:left="0"/>
        <w:jc w:val="both"/>
      </w:pPr>
      <w:r>
        <w:rPr>
          <w:rFonts w:ascii="Times New Roman"/>
          <w:b w:val="false"/>
          <w:i w:val="false"/>
          <w:color w:val="000000"/>
          <w:sz w:val="28"/>
        </w:rPr>
        <w:t>
      _______________________________________________________________________</w:t>
      </w:r>
    </w:p>
    <w:bookmarkEnd w:id="558"/>
    <w:bookmarkStart w:name="z678" w:id="559"/>
    <w:p>
      <w:pPr>
        <w:spacing w:after="0"/>
        <w:ind w:left="0"/>
        <w:jc w:val="both"/>
      </w:pPr>
      <w:r>
        <w:rPr>
          <w:rFonts w:ascii="Times New Roman"/>
          <w:b w:val="false"/>
          <w:i w:val="false"/>
          <w:color w:val="000000"/>
          <w:sz w:val="28"/>
        </w:rPr>
        <w:t>
      11. Характеристика готового продукта (соответствие представленных параметров в сертификате качества на готовую продукцию или в паспорте организации-производителя описанным методикам контроля качества в нормативной документации, соответствие серий представленных образцов сериям, указанным в сертификате)</w:t>
      </w:r>
    </w:p>
    <w:bookmarkEnd w:id="559"/>
    <w:bookmarkStart w:name="z679" w:id="560"/>
    <w:p>
      <w:pPr>
        <w:spacing w:after="0"/>
        <w:ind w:left="0"/>
        <w:jc w:val="both"/>
      </w:pPr>
      <w:r>
        <w:rPr>
          <w:rFonts w:ascii="Times New Roman"/>
          <w:b w:val="false"/>
          <w:i w:val="false"/>
          <w:color w:val="000000"/>
          <w:sz w:val="28"/>
        </w:rPr>
        <w:t>
      _______________________________________________________________________</w:t>
      </w:r>
    </w:p>
    <w:bookmarkEnd w:id="560"/>
    <w:bookmarkStart w:name="z680" w:id="561"/>
    <w:p>
      <w:pPr>
        <w:spacing w:after="0"/>
        <w:ind w:left="0"/>
        <w:jc w:val="both"/>
      </w:pPr>
      <w:r>
        <w:rPr>
          <w:rFonts w:ascii="Times New Roman"/>
          <w:b w:val="false"/>
          <w:i w:val="false"/>
          <w:color w:val="000000"/>
          <w:sz w:val="28"/>
        </w:rPr>
        <w:t>
      _______________________________________________________________________</w:t>
      </w:r>
    </w:p>
    <w:bookmarkEnd w:id="561"/>
    <w:bookmarkStart w:name="z681" w:id="562"/>
    <w:p>
      <w:pPr>
        <w:spacing w:after="0"/>
        <w:ind w:left="0"/>
        <w:jc w:val="both"/>
      </w:pPr>
      <w:r>
        <w:rPr>
          <w:rFonts w:ascii="Times New Roman"/>
          <w:b w:val="false"/>
          <w:i w:val="false"/>
          <w:color w:val="000000"/>
          <w:sz w:val="28"/>
        </w:rPr>
        <w:t>
      12. Заключение о маркировке и упаковке на предмет их достаточности для обеспечения сохранения качества лекарственного средства во время хранения и транспортировки, (необходимость дополнительных надписей), наличие спецификаций на первичную и вторичную упаковку. Гигиеническое заключение на упаковку (для отечественных производителей)</w:t>
      </w:r>
    </w:p>
    <w:bookmarkEnd w:id="562"/>
    <w:bookmarkStart w:name="z682" w:id="563"/>
    <w:p>
      <w:pPr>
        <w:spacing w:after="0"/>
        <w:ind w:left="0"/>
        <w:jc w:val="both"/>
      </w:pPr>
      <w:r>
        <w:rPr>
          <w:rFonts w:ascii="Times New Roman"/>
          <w:b w:val="false"/>
          <w:i w:val="false"/>
          <w:color w:val="000000"/>
          <w:sz w:val="28"/>
        </w:rPr>
        <w:t>
      _______________________________________________________________________</w:t>
      </w:r>
    </w:p>
    <w:bookmarkEnd w:id="563"/>
    <w:bookmarkStart w:name="z683" w:id="564"/>
    <w:p>
      <w:pPr>
        <w:spacing w:after="0"/>
        <w:ind w:left="0"/>
        <w:jc w:val="both"/>
      </w:pPr>
      <w:r>
        <w:rPr>
          <w:rFonts w:ascii="Times New Roman"/>
          <w:b w:val="false"/>
          <w:i w:val="false"/>
          <w:color w:val="000000"/>
          <w:sz w:val="28"/>
        </w:rPr>
        <w:t>
      13. Заключение о наличии или отсутствии в названии лекарственного средства:</w:t>
      </w:r>
    </w:p>
    <w:bookmarkEnd w:id="564"/>
    <w:bookmarkStart w:name="z684" w:id="565"/>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bookmarkEnd w:id="565"/>
    <w:bookmarkStart w:name="z685" w:id="566"/>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bookmarkEnd w:id="566"/>
    <w:bookmarkStart w:name="z686" w:id="567"/>
    <w:p>
      <w:pPr>
        <w:spacing w:after="0"/>
        <w:ind w:left="0"/>
        <w:jc w:val="both"/>
      </w:pPr>
      <w:r>
        <w:rPr>
          <w:rFonts w:ascii="Times New Roman"/>
          <w:b w:val="false"/>
          <w:i w:val="false"/>
          <w:color w:val="000000"/>
          <w:sz w:val="28"/>
        </w:rPr>
        <w:t>
      3) сходства МНН и/или сходные с ними названия для лекарственного средства другого химического состава или действия.</w:t>
      </w:r>
    </w:p>
    <w:bookmarkEnd w:id="567"/>
    <w:bookmarkStart w:name="z687" w:id="568"/>
    <w:p>
      <w:pPr>
        <w:spacing w:after="0"/>
        <w:ind w:left="0"/>
        <w:jc w:val="both"/>
      </w:pPr>
      <w:r>
        <w:rPr>
          <w:rFonts w:ascii="Times New Roman"/>
          <w:b w:val="false"/>
          <w:i w:val="false"/>
          <w:color w:val="000000"/>
          <w:sz w:val="28"/>
        </w:rPr>
        <w:t>
      14. Спецификация готового продукта________________________________________</w:t>
      </w:r>
    </w:p>
    <w:bookmarkEnd w:id="568"/>
    <w:bookmarkStart w:name="z688" w:id="569"/>
    <w:p>
      <w:pPr>
        <w:spacing w:after="0"/>
        <w:ind w:left="0"/>
        <w:jc w:val="both"/>
      </w:pPr>
      <w:r>
        <w:rPr>
          <w:rFonts w:ascii="Times New Roman"/>
          <w:b w:val="false"/>
          <w:i w:val="false"/>
          <w:color w:val="000000"/>
          <w:sz w:val="28"/>
        </w:rPr>
        <w:t>
      ________________________________________________________________________</w:t>
      </w:r>
    </w:p>
    <w:bookmarkEnd w:id="569"/>
    <w:bookmarkStart w:name="z689" w:id="570"/>
    <w:p>
      <w:pPr>
        <w:spacing w:after="0"/>
        <w:ind w:left="0"/>
        <w:jc w:val="both"/>
      </w:pPr>
      <w:r>
        <w:rPr>
          <w:rFonts w:ascii="Times New Roman"/>
          <w:b w:val="false"/>
          <w:i w:val="false"/>
          <w:color w:val="000000"/>
          <w:sz w:val="28"/>
        </w:rPr>
        <w:t>
      15. Заключение о данных химической, фармацевтической и биологической (ин витро) эквивалентности, представленных фирмой на лекарственное средство</w:t>
      </w:r>
    </w:p>
    <w:bookmarkEnd w:id="570"/>
    <w:bookmarkStart w:name="z690" w:id="571"/>
    <w:p>
      <w:pPr>
        <w:spacing w:after="0"/>
        <w:ind w:left="0"/>
        <w:jc w:val="both"/>
      </w:pPr>
      <w:r>
        <w:rPr>
          <w:rFonts w:ascii="Times New Roman"/>
          <w:b w:val="false"/>
          <w:i w:val="false"/>
          <w:color w:val="000000"/>
          <w:sz w:val="28"/>
        </w:rPr>
        <w:t>
      ________________________________________________________________________</w:t>
      </w:r>
    </w:p>
    <w:bookmarkEnd w:id="571"/>
    <w:bookmarkStart w:name="z691" w:id="572"/>
    <w:p>
      <w:pPr>
        <w:spacing w:after="0"/>
        <w:ind w:left="0"/>
        <w:jc w:val="both"/>
      </w:pPr>
      <w:r>
        <w:rPr>
          <w:rFonts w:ascii="Times New Roman"/>
          <w:b w:val="false"/>
          <w:i w:val="false"/>
          <w:color w:val="000000"/>
          <w:sz w:val="28"/>
        </w:rPr>
        <w:t>
      ________________________________________________________________________</w:t>
      </w:r>
    </w:p>
    <w:bookmarkEnd w:id="572"/>
    <w:bookmarkStart w:name="z692" w:id="573"/>
    <w:p>
      <w:pPr>
        <w:spacing w:after="0"/>
        <w:ind w:left="0"/>
        <w:jc w:val="both"/>
      </w:pPr>
      <w:r>
        <w:rPr>
          <w:rFonts w:ascii="Times New Roman"/>
          <w:b w:val="false"/>
          <w:i w:val="false"/>
          <w:color w:val="000000"/>
          <w:sz w:val="28"/>
        </w:rPr>
        <w:t>
      16. Заключение о стабильности лекарственного средства, обоснованность заявленного срока хранения</w:t>
      </w:r>
    </w:p>
    <w:bookmarkEnd w:id="573"/>
    <w:bookmarkStart w:name="z693" w:id="574"/>
    <w:p>
      <w:pPr>
        <w:spacing w:after="0"/>
        <w:ind w:left="0"/>
        <w:jc w:val="both"/>
      </w:pPr>
      <w:r>
        <w:rPr>
          <w:rFonts w:ascii="Times New Roman"/>
          <w:b w:val="false"/>
          <w:i w:val="false"/>
          <w:color w:val="000000"/>
          <w:sz w:val="28"/>
        </w:rPr>
        <w:t>
      ________________________________________________________________________</w:t>
      </w:r>
    </w:p>
    <w:bookmarkEnd w:id="574"/>
    <w:bookmarkStart w:name="z694" w:id="575"/>
    <w:p>
      <w:pPr>
        <w:spacing w:after="0"/>
        <w:ind w:left="0"/>
        <w:jc w:val="both"/>
      </w:pPr>
      <w:r>
        <w:rPr>
          <w:rFonts w:ascii="Times New Roman"/>
          <w:b w:val="false"/>
          <w:i w:val="false"/>
          <w:color w:val="000000"/>
          <w:sz w:val="28"/>
        </w:rPr>
        <w:t>
      ________________________________________________________________________</w:t>
      </w:r>
    </w:p>
    <w:bookmarkEnd w:id="575"/>
    <w:bookmarkStart w:name="z695" w:id="576"/>
    <w:p>
      <w:pPr>
        <w:spacing w:after="0"/>
        <w:ind w:left="0"/>
        <w:jc w:val="both"/>
      </w:pPr>
      <w:r>
        <w:rPr>
          <w:rFonts w:ascii="Times New Roman"/>
          <w:b w:val="false"/>
          <w:i w:val="false"/>
          <w:color w:val="000000"/>
          <w:sz w:val="28"/>
        </w:rPr>
        <w:t>
      17. Анализ и оценка проектов инструкции по медицинскому применению лекарственного средства, макетов упаковок и этикеток, проверка на идентичность указаний условий хранения и транспортирования, указанных в проекте нормативного документа по контролю качества и безопасности лекарственного средства и вышеуказанных проектах</w:t>
      </w:r>
    </w:p>
    <w:bookmarkEnd w:id="576"/>
    <w:bookmarkStart w:name="z696" w:id="577"/>
    <w:p>
      <w:pPr>
        <w:spacing w:after="0"/>
        <w:ind w:left="0"/>
        <w:jc w:val="both"/>
      </w:pPr>
      <w:r>
        <w:rPr>
          <w:rFonts w:ascii="Times New Roman"/>
          <w:b w:val="false"/>
          <w:i w:val="false"/>
          <w:color w:val="000000"/>
          <w:sz w:val="28"/>
        </w:rPr>
        <w:t>
      ________________________________________________________________________</w:t>
      </w:r>
    </w:p>
    <w:bookmarkEnd w:id="577"/>
    <w:bookmarkStart w:name="z697" w:id="578"/>
    <w:p>
      <w:pPr>
        <w:spacing w:after="0"/>
        <w:ind w:left="0"/>
        <w:jc w:val="both"/>
      </w:pPr>
      <w:r>
        <w:rPr>
          <w:rFonts w:ascii="Times New Roman"/>
          <w:b w:val="false"/>
          <w:i w:val="false"/>
          <w:color w:val="000000"/>
          <w:sz w:val="28"/>
        </w:rPr>
        <w:t>
      18. Заключение об условиях хранения и транспортирования лекарственного средства и необходимость введения дополнительных требований с целью обеспечения сохранения качества лекарственного средства</w:t>
      </w:r>
    </w:p>
    <w:bookmarkEnd w:id="578"/>
    <w:bookmarkStart w:name="z698" w:id="579"/>
    <w:p>
      <w:pPr>
        <w:spacing w:after="0"/>
        <w:ind w:left="0"/>
        <w:jc w:val="both"/>
      </w:pPr>
      <w:r>
        <w:rPr>
          <w:rFonts w:ascii="Times New Roman"/>
          <w:b w:val="false"/>
          <w:i w:val="false"/>
          <w:color w:val="000000"/>
          <w:sz w:val="28"/>
        </w:rPr>
        <w:t>
      ________________________________________________________________________</w:t>
      </w:r>
    </w:p>
    <w:bookmarkEnd w:id="579"/>
    <w:bookmarkStart w:name="z699" w:id="580"/>
    <w:p>
      <w:pPr>
        <w:spacing w:after="0"/>
        <w:ind w:left="0"/>
        <w:jc w:val="both"/>
      </w:pPr>
      <w:r>
        <w:rPr>
          <w:rFonts w:ascii="Times New Roman"/>
          <w:b w:val="false"/>
          <w:i w:val="false"/>
          <w:color w:val="000000"/>
          <w:sz w:val="28"/>
        </w:rPr>
        <w:t>
      19. Анализ нормативного документа производителя по контролю качества и безопасности лекарственного средства и методик контроля качества готового продукта</w:t>
      </w:r>
    </w:p>
    <w:bookmarkEnd w:id="580"/>
    <w:bookmarkStart w:name="z700" w:id="581"/>
    <w:p>
      <w:pPr>
        <w:spacing w:after="0"/>
        <w:ind w:left="0"/>
        <w:jc w:val="both"/>
      </w:pPr>
      <w:r>
        <w:rPr>
          <w:rFonts w:ascii="Times New Roman"/>
          <w:b w:val="false"/>
          <w:i w:val="false"/>
          <w:color w:val="000000"/>
          <w:sz w:val="28"/>
        </w:rPr>
        <w:t>
      ________________________________________________________________________</w:t>
      </w:r>
    </w:p>
    <w:bookmarkEnd w:id="581"/>
    <w:bookmarkStart w:name="z701" w:id="582"/>
    <w:p>
      <w:pPr>
        <w:spacing w:after="0"/>
        <w:ind w:left="0"/>
        <w:jc w:val="both"/>
      </w:pPr>
      <w:r>
        <w:rPr>
          <w:rFonts w:ascii="Times New Roman"/>
          <w:b w:val="false"/>
          <w:i w:val="false"/>
          <w:color w:val="000000"/>
          <w:sz w:val="28"/>
        </w:rPr>
        <w:t>
      20. Сравнение с аналогами, зарегистрированными в Республике Казахстан. Сравнительная характеристика основных показателей качества</w:t>
      </w:r>
    </w:p>
    <w:bookmarkEnd w:id="582"/>
    <w:bookmarkStart w:name="z702" w:id="583"/>
    <w:p>
      <w:pPr>
        <w:spacing w:after="0"/>
        <w:ind w:left="0"/>
        <w:jc w:val="both"/>
      </w:pPr>
      <w:r>
        <w:rPr>
          <w:rFonts w:ascii="Times New Roman"/>
          <w:b w:val="false"/>
          <w:i w:val="false"/>
          <w:color w:val="000000"/>
          <w:sz w:val="28"/>
        </w:rPr>
        <w:t>
      ________________________________________________________________________</w:t>
      </w:r>
    </w:p>
    <w:bookmarkEnd w:id="583"/>
    <w:bookmarkStart w:name="z703" w:id="584"/>
    <w:p>
      <w:pPr>
        <w:spacing w:after="0"/>
        <w:ind w:left="0"/>
        <w:jc w:val="both"/>
      </w:pPr>
      <w:r>
        <w:rPr>
          <w:rFonts w:ascii="Times New Roman"/>
          <w:b w:val="false"/>
          <w:i w:val="false"/>
          <w:color w:val="000000"/>
          <w:sz w:val="28"/>
        </w:rPr>
        <w:t>
      21. Анализ достоверности качественного и количественного состава активных и вспомогательных веществ, указанных в инструкции по медицинскому применению, сравнивая с заявленным составом в заявлении, аналитическом нормативном документе и макете упаковки</w:t>
      </w:r>
    </w:p>
    <w:bookmarkEnd w:id="584"/>
    <w:bookmarkStart w:name="z704" w:id="585"/>
    <w:p>
      <w:pPr>
        <w:spacing w:after="0"/>
        <w:ind w:left="0"/>
        <w:jc w:val="both"/>
      </w:pPr>
      <w:r>
        <w:rPr>
          <w:rFonts w:ascii="Times New Roman"/>
          <w:b w:val="false"/>
          <w:i w:val="false"/>
          <w:color w:val="000000"/>
          <w:sz w:val="28"/>
        </w:rPr>
        <w:t>
      ________________________________________________________________________</w:t>
      </w:r>
    </w:p>
    <w:bookmarkEnd w:id="585"/>
    <w:bookmarkStart w:name="z705" w:id="586"/>
    <w:p>
      <w:pPr>
        <w:spacing w:after="0"/>
        <w:ind w:left="0"/>
        <w:jc w:val="both"/>
      </w:pPr>
      <w:r>
        <w:rPr>
          <w:rFonts w:ascii="Times New Roman"/>
          <w:b w:val="false"/>
          <w:i w:val="false"/>
          <w:color w:val="000000"/>
          <w:sz w:val="28"/>
        </w:rPr>
        <w:t>
      22. Оценка фармакологической совместимости компонентов, в случае регистрации воспроизведенного лекарственного средства провести сравнение с составом оригинального препарата</w:t>
      </w:r>
    </w:p>
    <w:bookmarkEnd w:id="586"/>
    <w:bookmarkStart w:name="z706" w:id="587"/>
    <w:p>
      <w:pPr>
        <w:spacing w:after="0"/>
        <w:ind w:left="0"/>
        <w:jc w:val="both"/>
      </w:pPr>
      <w:r>
        <w:rPr>
          <w:rFonts w:ascii="Times New Roman"/>
          <w:b w:val="false"/>
          <w:i w:val="false"/>
          <w:color w:val="000000"/>
          <w:sz w:val="28"/>
        </w:rPr>
        <w:t>
      ________________________________________________________________________</w:t>
      </w:r>
    </w:p>
    <w:bookmarkEnd w:id="587"/>
    <w:bookmarkStart w:name="z707" w:id="588"/>
    <w:p>
      <w:pPr>
        <w:spacing w:after="0"/>
        <w:ind w:left="0"/>
        <w:jc w:val="both"/>
      </w:pPr>
      <w:r>
        <w:rPr>
          <w:rFonts w:ascii="Times New Roman"/>
          <w:b w:val="false"/>
          <w:i w:val="false"/>
          <w:color w:val="000000"/>
          <w:sz w:val="28"/>
        </w:rPr>
        <w:t>
      23. * Анализ документации по доклиническим исследованиям: токсичности (острая, хроническая, LD50, LD100), канцерогенности, эмбриотоксичности, тератогенности, мутагенности, местно-раздражающего действия, влияния на иммунную систему, специфической фармакологической (биологической) активности.</w:t>
      </w:r>
    </w:p>
    <w:bookmarkEnd w:id="588"/>
    <w:bookmarkStart w:name="z708" w:id="589"/>
    <w:p>
      <w:pPr>
        <w:spacing w:after="0"/>
        <w:ind w:left="0"/>
        <w:jc w:val="both"/>
      </w:pPr>
      <w:r>
        <w:rPr>
          <w:rFonts w:ascii="Times New Roman"/>
          <w:b w:val="false"/>
          <w:i w:val="false"/>
          <w:color w:val="000000"/>
          <w:sz w:val="28"/>
        </w:rPr>
        <w:t>
      Примечание: при экспертизе биосимиляров указать препарат 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w:t>
      </w:r>
    </w:p>
    <w:bookmarkEnd w:id="589"/>
    <w:bookmarkStart w:name="z709" w:id="590"/>
    <w:p>
      <w:pPr>
        <w:spacing w:after="0"/>
        <w:ind w:left="0"/>
        <w:jc w:val="both"/>
      </w:pPr>
      <w:r>
        <w:rPr>
          <w:rFonts w:ascii="Times New Roman"/>
          <w:b w:val="false"/>
          <w:i w:val="false"/>
          <w:color w:val="000000"/>
          <w:sz w:val="28"/>
        </w:rPr>
        <w:t>
      ________________________________________________________________________</w:t>
      </w:r>
    </w:p>
    <w:bookmarkEnd w:id="590"/>
    <w:bookmarkStart w:name="z710" w:id="591"/>
    <w:p>
      <w:pPr>
        <w:spacing w:after="0"/>
        <w:ind w:left="0"/>
        <w:jc w:val="both"/>
      </w:pPr>
      <w:r>
        <w:rPr>
          <w:rFonts w:ascii="Times New Roman"/>
          <w:b w:val="false"/>
          <w:i w:val="false"/>
          <w:color w:val="000000"/>
          <w:sz w:val="28"/>
        </w:rPr>
        <w:t>
      24. * Анализ документации клинических исследований (фазы клинических исследований, постмаркетинговые исследования, протоколы и отчеты, заключения Этической комиссии). При этом необходимо указать место, дату, спонсора проведения исследования, цель, дизайн, длительность исследования, количество, пол возраст испытуемых, режим дозирования препарата, мониторинг побочных действий в процессе проведения клинических исследований, соответствие отчета протоколу, заключение о соотношении "польза-риск".</w:t>
      </w:r>
    </w:p>
    <w:bookmarkEnd w:id="591"/>
    <w:bookmarkStart w:name="z711" w:id="592"/>
    <w:p>
      <w:pPr>
        <w:spacing w:after="0"/>
        <w:ind w:left="0"/>
        <w:jc w:val="both"/>
      </w:pPr>
      <w:r>
        <w:rPr>
          <w:rFonts w:ascii="Times New Roman"/>
          <w:b w:val="false"/>
          <w:i w:val="false"/>
          <w:color w:val="000000"/>
          <w:sz w:val="28"/>
        </w:rPr>
        <w:t>
      Примечание: при экспертизе биосимиляров указатьпрепарат-сравнения,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w:t>
      </w:r>
    </w:p>
    <w:bookmarkEnd w:id="592"/>
    <w:bookmarkStart w:name="z712" w:id="593"/>
    <w:p>
      <w:pPr>
        <w:spacing w:after="0"/>
        <w:ind w:left="0"/>
        <w:jc w:val="both"/>
      </w:pPr>
      <w:r>
        <w:rPr>
          <w:rFonts w:ascii="Times New Roman"/>
          <w:b w:val="false"/>
          <w:i w:val="false"/>
          <w:color w:val="000000"/>
          <w:sz w:val="28"/>
        </w:rPr>
        <w:t>
      25. Оценка источника происхождения (кровь, органы и ткани человека и животных) и специфической активности для иммунобиологических препаратов</w:t>
      </w:r>
    </w:p>
    <w:bookmarkEnd w:id="593"/>
    <w:bookmarkStart w:name="z713" w:id="594"/>
    <w:p>
      <w:pPr>
        <w:spacing w:after="0"/>
        <w:ind w:left="0"/>
        <w:jc w:val="both"/>
      </w:pPr>
      <w:r>
        <w:rPr>
          <w:rFonts w:ascii="Times New Roman"/>
          <w:b w:val="false"/>
          <w:i w:val="false"/>
          <w:color w:val="000000"/>
          <w:sz w:val="28"/>
        </w:rPr>
        <w:t>
      ________________________________________________________________________</w:t>
      </w:r>
    </w:p>
    <w:bookmarkEnd w:id="594"/>
    <w:bookmarkStart w:name="z714" w:id="595"/>
    <w:p>
      <w:pPr>
        <w:spacing w:after="0"/>
        <w:ind w:left="0"/>
        <w:jc w:val="both"/>
      </w:pPr>
      <w:r>
        <w:rPr>
          <w:rFonts w:ascii="Times New Roman"/>
          <w:b w:val="false"/>
          <w:i w:val="false"/>
          <w:color w:val="000000"/>
          <w:sz w:val="28"/>
        </w:rPr>
        <w:t>
      26. * Оценка безопасности и эффективности лекарственного средства по результатам клинических исследований в отношении заявленных возрастных групп больных, обоснованности выбора показаний к применению, противопоказаний, предостережений при применении препарата, профиля побочных действий</w:t>
      </w:r>
    </w:p>
    <w:bookmarkEnd w:id="595"/>
    <w:bookmarkStart w:name="z715" w:id="596"/>
    <w:p>
      <w:pPr>
        <w:spacing w:after="0"/>
        <w:ind w:left="0"/>
        <w:jc w:val="both"/>
      </w:pPr>
      <w:r>
        <w:rPr>
          <w:rFonts w:ascii="Times New Roman"/>
          <w:b w:val="false"/>
          <w:i w:val="false"/>
          <w:color w:val="000000"/>
          <w:sz w:val="28"/>
        </w:rPr>
        <w:t>
      ________________________________________________________________________</w:t>
      </w:r>
    </w:p>
    <w:bookmarkEnd w:id="596"/>
    <w:bookmarkStart w:name="z716" w:id="597"/>
    <w:p>
      <w:pPr>
        <w:spacing w:after="0"/>
        <w:ind w:left="0"/>
        <w:jc w:val="both"/>
      </w:pPr>
      <w:r>
        <w:rPr>
          <w:rFonts w:ascii="Times New Roman"/>
          <w:b w:val="false"/>
          <w:i w:val="false"/>
          <w:color w:val="000000"/>
          <w:sz w:val="28"/>
        </w:rPr>
        <w:t>
      ________________________________________________________________________</w:t>
      </w:r>
    </w:p>
    <w:bookmarkEnd w:id="597"/>
    <w:bookmarkStart w:name="z717" w:id="598"/>
    <w:p>
      <w:pPr>
        <w:spacing w:after="0"/>
        <w:ind w:left="0"/>
        <w:jc w:val="both"/>
      </w:pPr>
      <w:r>
        <w:rPr>
          <w:rFonts w:ascii="Times New Roman"/>
          <w:b w:val="false"/>
          <w:i w:val="false"/>
          <w:color w:val="000000"/>
          <w:sz w:val="28"/>
        </w:rPr>
        <w:t>
      27. Заполняется только при подаче на заявления государственную перерегистрацию лекарственного препарата</w:t>
      </w:r>
    </w:p>
    <w:bookmarkEnd w:id="598"/>
    <w:bookmarkStart w:name="z718" w:id="599"/>
    <w:p>
      <w:pPr>
        <w:spacing w:after="0"/>
        <w:ind w:left="0"/>
        <w:jc w:val="both"/>
      </w:pPr>
      <w:r>
        <w:rPr>
          <w:rFonts w:ascii="Times New Roman"/>
          <w:b w:val="false"/>
          <w:i w:val="false"/>
          <w:color w:val="000000"/>
          <w:sz w:val="28"/>
        </w:rPr>
        <w:t>
      ________________________________________________________________________</w:t>
      </w:r>
    </w:p>
    <w:bookmarkEnd w:id="599"/>
    <w:bookmarkStart w:name="z719" w:id="600"/>
    <w:p>
      <w:pPr>
        <w:spacing w:after="0"/>
        <w:ind w:left="0"/>
        <w:jc w:val="both"/>
      </w:pPr>
      <w:r>
        <w:rPr>
          <w:rFonts w:ascii="Times New Roman"/>
          <w:b w:val="false"/>
          <w:i w:val="false"/>
          <w:color w:val="000000"/>
          <w:sz w:val="28"/>
        </w:rPr>
        <w:t>
      ________________________________________________________________________</w:t>
      </w:r>
    </w:p>
    <w:bookmarkEnd w:id="600"/>
    <w:bookmarkStart w:name="z720" w:id="601"/>
    <w:p>
      <w:pPr>
        <w:spacing w:after="0"/>
        <w:ind w:left="0"/>
        <w:jc w:val="both"/>
      </w:pPr>
      <w:r>
        <w:rPr>
          <w:rFonts w:ascii="Times New Roman"/>
          <w:b w:val="false"/>
          <w:i w:val="false"/>
          <w:color w:val="000000"/>
          <w:sz w:val="28"/>
        </w:rPr>
        <w:t>
      Оценка безопасности и эффективности лекарственного средства на основе данных периодически обновляемых отчетов о безопасности - анализ профиля безопасности, внесении новых побочных действий, противопоказаний в краткую характеристику лекарственного препарата и инструкцию по медицинскому применению или отказе в перерегистрации препарата, изменения в регистрационном статусе препарата в других странах, обновленные данные о мерах, принятых регуляторным органом или производителем по соображениям безопасности, изменения в информации по безопасности препарата, объем продаж, количество пациентов, получивших препарат за отчетный период, изучение описания индивидуальных случаев и перечня побочных действий и сводных таблиц, индивидуальных случаев проявления побочных действий выявленных держателем регистрационного удостоверения, характер и количество серьезных побочных действий и ранее не зарегистрированных компанией. Общая оценка безопасности на основе данных периодически обновляемых отчетов о безопасности и заключение о сохранении или изменении профиля безопасности, внесении новых побочных действий, противопоказаний в инструкцию по медицинскому применению или отказе в перерегистрации препарата.</w:t>
      </w:r>
    </w:p>
    <w:bookmarkEnd w:id="601"/>
    <w:bookmarkStart w:name="z721" w:id="602"/>
    <w:p>
      <w:pPr>
        <w:spacing w:after="0"/>
        <w:ind w:left="0"/>
        <w:jc w:val="both"/>
      </w:pPr>
      <w:r>
        <w:rPr>
          <w:rFonts w:ascii="Times New Roman"/>
          <w:b w:val="false"/>
          <w:i w:val="false"/>
          <w:color w:val="000000"/>
          <w:sz w:val="28"/>
        </w:rPr>
        <w:t>
      Примечание: проведение экспертизы препаратов-биосимиляров в соответствии с требованиями:</w:t>
      </w:r>
    </w:p>
    <w:bookmarkEnd w:id="602"/>
    <w:bookmarkStart w:name="z722" w:id="603"/>
    <w:p>
      <w:pPr>
        <w:spacing w:after="0"/>
        <w:ind w:left="0"/>
        <w:jc w:val="both"/>
      </w:pPr>
      <w:r>
        <w:rPr>
          <w:rFonts w:ascii="Times New Roman"/>
          <w:b w:val="false"/>
          <w:i w:val="false"/>
          <w:color w:val="000000"/>
          <w:sz w:val="28"/>
        </w:rPr>
        <w:t>
      На экспертизу при государственной перерегистрации биологического лекарственного средства, в том числе биосимиляра, предоставляются Части I-III Перечня, из Части V:</w:t>
      </w:r>
    </w:p>
    <w:bookmarkEnd w:id="603"/>
    <w:bookmarkStart w:name="z723" w:id="604"/>
    <w:p>
      <w:pPr>
        <w:spacing w:after="0"/>
        <w:ind w:left="0"/>
        <w:jc w:val="both"/>
      </w:pPr>
      <w:r>
        <w:rPr>
          <w:rFonts w:ascii="Times New Roman"/>
          <w:b w:val="false"/>
          <w:i w:val="false"/>
          <w:color w:val="000000"/>
          <w:sz w:val="28"/>
        </w:rPr>
        <w:t>
      1) периодически обновляемый отчет по безопасности или периодический отчет</w:t>
      </w:r>
    </w:p>
    <w:bookmarkEnd w:id="604"/>
    <w:bookmarkStart w:name="z724" w:id="605"/>
    <w:p>
      <w:pPr>
        <w:spacing w:after="0"/>
        <w:ind w:left="0"/>
        <w:jc w:val="both"/>
      </w:pPr>
      <w:r>
        <w:rPr>
          <w:rFonts w:ascii="Times New Roman"/>
          <w:b w:val="false"/>
          <w:i w:val="false"/>
          <w:color w:val="000000"/>
          <w:sz w:val="28"/>
        </w:rPr>
        <w:t>
      ________________________________________________________________________</w:t>
      </w:r>
    </w:p>
    <w:bookmarkEnd w:id="605"/>
    <w:bookmarkStart w:name="z725" w:id="606"/>
    <w:p>
      <w:pPr>
        <w:spacing w:after="0"/>
        <w:ind w:left="0"/>
        <w:jc w:val="both"/>
      </w:pPr>
      <w:r>
        <w:rPr>
          <w:rFonts w:ascii="Times New Roman"/>
          <w:b w:val="false"/>
          <w:i w:val="false"/>
          <w:color w:val="000000"/>
          <w:sz w:val="28"/>
        </w:rPr>
        <w:t>
      2) результаты мониторинга Плана управления рисками и минимизации риска, иммуногенности, при применении биологического лекарственного средства, в том числе в Республике Казахстан, полученных в результате:</w:t>
      </w:r>
    </w:p>
    <w:bookmarkEnd w:id="606"/>
    <w:bookmarkStart w:name="z726" w:id="607"/>
    <w:p>
      <w:pPr>
        <w:spacing w:after="0"/>
        <w:ind w:left="0"/>
        <w:jc w:val="both"/>
      </w:pPr>
      <w:r>
        <w:rPr>
          <w:rFonts w:ascii="Times New Roman"/>
          <w:b w:val="false"/>
          <w:i w:val="false"/>
          <w:color w:val="000000"/>
          <w:sz w:val="28"/>
        </w:rPr>
        <w:t>
      пострегистрационных наблюдательных исследований безопасности и эффективности лекарственного средства (методом активного мониторинга, методом случай контроль или когортных ретроспективных и/или проспективных исследований)</w:t>
      </w:r>
    </w:p>
    <w:bookmarkEnd w:id="607"/>
    <w:bookmarkStart w:name="z727" w:id="608"/>
    <w:p>
      <w:pPr>
        <w:spacing w:after="0"/>
        <w:ind w:left="0"/>
        <w:jc w:val="both"/>
      </w:pPr>
      <w:r>
        <w:rPr>
          <w:rFonts w:ascii="Times New Roman"/>
          <w:b w:val="false"/>
          <w:i w:val="false"/>
          <w:color w:val="000000"/>
          <w:sz w:val="28"/>
        </w:rPr>
        <w:t>
      ________________________________________________________________________</w:t>
      </w:r>
    </w:p>
    <w:bookmarkEnd w:id="608"/>
    <w:bookmarkStart w:name="z728" w:id="609"/>
    <w:p>
      <w:pPr>
        <w:spacing w:after="0"/>
        <w:ind w:left="0"/>
        <w:jc w:val="both"/>
      </w:pPr>
      <w:r>
        <w:rPr>
          <w:rFonts w:ascii="Times New Roman"/>
          <w:b w:val="false"/>
          <w:i w:val="false"/>
          <w:color w:val="000000"/>
          <w:sz w:val="28"/>
        </w:rPr>
        <w:t>
      анализа Регистров пациентов, получающих лечение определенным биологическим лекарственным средствам</w:t>
      </w:r>
    </w:p>
    <w:bookmarkEnd w:id="609"/>
    <w:bookmarkStart w:name="z729" w:id="610"/>
    <w:p>
      <w:pPr>
        <w:spacing w:after="0"/>
        <w:ind w:left="0"/>
        <w:jc w:val="both"/>
      </w:pPr>
      <w:r>
        <w:rPr>
          <w:rFonts w:ascii="Times New Roman"/>
          <w:b w:val="false"/>
          <w:i w:val="false"/>
          <w:color w:val="000000"/>
          <w:sz w:val="28"/>
        </w:rPr>
        <w:t>
      ________________________________________________________________________</w:t>
      </w:r>
    </w:p>
    <w:bookmarkEnd w:id="610"/>
    <w:bookmarkStart w:name="z730" w:id="611"/>
    <w:p>
      <w:pPr>
        <w:spacing w:after="0"/>
        <w:ind w:left="0"/>
        <w:jc w:val="both"/>
      </w:pPr>
      <w:r>
        <w:rPr>
          <w:rFonts w:ascii="Times New Roman"/>
          <w:b w:val="false"/>
          <w:i w:val="false"/>
          <w:color w:val="000000"/>
          <w:sz w:val="28"/>
        </w:rPr>
        <w:t>
      постмаркетинговых клинических исследований_______________________________</w:t>
      </w:r>
    </w:p>
    <w:bookmarkEnd w:id="611"/>
    <w:bookmarkStart w:name="z731" w:id="612"/>
    <w:p>
      <w:pPr>
        <w:spacing w:after="0"/>
        <w:ind w:left="0"/>
        <w:jc w:val="both"/>
      </w:pPr>
      <w:r>
        <w:rPr>
          <w:rFonts w:ascii="Times New Roman"/>
          <w:b w:val="false"/>
          <w:i w:val="false"/>
          <w:color w:val="000000"/>
          <w:sz w:val="28"/>
        </w:rPr>
        <w:t>
      проведения обучающих мероприятий по повышению информированности врачей, фармацевтов и пациентов с целью снижения рисков, связанных с применением биологического лекарственного средства в Республике Казахстан.</w:t>
      </w:r>
    </w:p>
    <w:bookmarkEnd w:id="612"/>
    <w:bookmarkStart w:name="z732" w:id="613"/>
    <w:p>
      <w:pPr>
        <w:spacing w:after="0"/>
        <w:ind w:left="0"/>
        <w:jc w:val="both"/>
      </w:pPr>
      <w:r>
        <w:rPr>
          <w:rFonts w:ascii="Times New Roman"/>
          <w:b w:val="false"/>
          <w:i w:val="false"/>
          <w:color w:val="000000"/>
          <w:sz w:val="28"/>
        </w:rPr>
        <w:t>
      28. Оценка безопасности и эффективности лекарственного средства с учетом соотношения "польза-риск" - противопоказания, предупреждения и предостережения при применении препарата. Требуется обратить особое внимание на детский возраст, беременных и кормящих женщин, пожилой возраст, пациентов с почечной и печеночной недостаточностью</w:t>
      </w:r>
    </w:p>
    <w:bookmarkEnd w:id="613"/>
    <w:bookmarkStart w:name="z733" w:id="614"/>
    <w:p>
      <w:pPr>
        <w:spacing w:after="0"/>
        <w:ind w:left="0"/>
        <w:jc w:val="both"/>
      </w:pPr>
      <w:r>
        <w:rPr>
          <w:rFonts w:ascii="Times New Roman"/>
          <w:b w:val="false"/>
          <w:i w:val="false"/>
          <w:color w:val="000000"/>
          <w:sz w:val="28"/>
        </w:rPr>
        <w:t>
      ________________________________________________________________________</w:t>
      </w:r>
    </w:p>
    <w:bookmarkEnd w:id="614"/>
    <w:bookmarkStart w:name="z734" w:id="615"/>
    <w:p>
      <w:pPr>
        <w:spacing w:after="0"/>
        <w:ind w:left="0"/>
        <w:jc w:val="both"/>
      </w:pPr>
      <w:r>
        <w:rPr>
          <w:rFonts w:ascii="Times New Roman"/>
          <w:b w:val="false"/>
          <w:i w:val="false"/>
          <w:color w:val="000000"/>
          <w:sz w:val="28"/>
        </w:rPr>
        <w:t>
      29. Экспертиза инструкции по медицинскому применению проводится в сравнении с краткой характеристикой лекарственного препарата. Делается заключение о соответствии или несоответствии показаний к применению, побочных действий, противопоказаний, особых указаний, лекарственных взаимодействий, передозировки, указанных в инструкции по медицинскому применению лекарственного средства, краткой характеристике лекарственного препарата</w:t>
      </w:r>
    </w:p>
    <w:bookmarkEnd w:id="615"/>
    <w:bookmarkStart w:name="z735" w:id="616"/>
    <w:p>
      <w:pPr>
        <w:spacing w:after="0"/>
        <w:ind w:left="0"/>
        <w:jc w:val="both"/>
      </w:pPr>
      <w:r>
        <w:rPr>
          <w:rFonts w:ascii="Times New Roman"/>
          <w:b w:val="false"/>
          <w:i w:val="false"/>
          <w:color w:val="000000"/>
          <w:sz w:val="28"/>
        </w:rPr>
        <w:t>
      ________________________________________________________________________</w:t>
      </w:r>
    </w:p>
    <w:bookmarkEnd w:id="616"/>
    <w:bookmarkStart w:name="z736" w:id="617"/>
    <w:p>
      <w:pPr>
        <w:spacing w:after="0"/>
        <w:ind w:left="0"/>
        <w:jc w:val="both"/>
      </w:pPr>
      <w:r>
        <w:rPr>
          <w:rFonts w:ascii="Times New Roman"/>
          <w:b w:val="false"/>
          <w:i w:val="false"/>
          <w:color w:val="000000"/>
          <w:sz w:val="28"/>
        </w:rPr>
        <w:t>
      30. Заключение о наличии или отсутствии в названии лекарственного средства:</w:t>
      </w:r>
    </w:p>
    <w:bookmarkEnd w:id="617"/>
    <w:bookmarkStart w:name="z737" w:id="618"/>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bookmarkEnd w:id="618"/>
    <w:bookmarkStart w:name="z738" w:id="619"/>
    <w:p>
      <w:pPr>
        <w:spacing w:after="0"/>
        <w:ind w:left="0"/>
        <w:jc w:val="both"/>
      </w:pPr>
      <w:r>
        <w:rPr>
          <w:rFonts w:ascii="Times New Roman"/>
          <w:b w:val="false"/>
          <w:i w:val="false"/>
          <w:color w:val="000000"/>
          <w:sz w:val="28"/>
        </w:rPr>
        <w:t>
      ________________________________________________________________________</w:t>
      </w:r>
    </w:p>
    <w:bookmarkEnd w:id="619"/>
    <w:bookmarkStart w:name="z739" w:id="620"/>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bookmarkEnd w:id="620"/>
    <w:bookmarkStart w:name="z740" w:id="621"/>
    <w:p>
      <w:pPr>
        <w:spacing w:after="0"/>
        <w:ind w:left="0"/>
        <w:jc w:val="both"/>
      </w:pPr>
      <w:r>
        <w:rPr>
          <w:rFonts w:ascii="Times New Roman"/>
          <w:b w:val="false"/>
          <w:i w:val="false"/>
          <w:color w:val="000000"/>
          <w:sz w:val="28"/>
        </w:rPr>
        <w:t>
      _______________________________________________________________________</w:t>
      </w:r>
    </w:p>
    <w:bookmarkEnd w:id="621"/>
    <w:bookmarkStart w:name="z741" w:id="622"/>
    <w:p>
      <w:pPr>
        <w:spacing w:after="0"/>
        <w:ind w:left="0"/>
        <w:jc w:val="both"/>
      </w:pPr>
      <w:r>
        <w:rPr>
          <w:rFonts w:ascii="Times New Roman"/>
          <w:b w:val="false"/>
          <w:i w:val="false"/>
          <w:color w:val="000000"/>
          <w:sz w:val="28"/>
        </w:rPr>
        <w:t>
      3) сходства МНН и/или сходные с ними названия для лекарственного средства другого химического состава или действия</w:t>
      </w:r>
    </w:p>
    <w:bookmarkEnd w:id="622"/>
    <w:bookmarkStart w:name="z742" w:id="623"/>
    <w:p>
      <w:pPr>
        <w:spacing w:after="0"/>
        <w:ind w:left="0"/>
        <w:jc w:val="both"/>
      </w:pPr>
      <w:r>
        <w:rPr>
          <w:rFonts w:ascii="Times New Roman"/>
          <w:b w:val="false"/>
          <w:i w:val="false"/>
          <w:color w:val="000000"/>
          <w:sz w:val="28"/>
        </w:rPr>
        <w:t>
      _______________________________________________________________________</w:t>
      </w:r>
    </w:p>
    <w:bookmarkEnd w:id="623"/>
    <w:bookmarkStart w:name="z743" w:id="624"/>
    <w:p>
      <w:pPr>
        <w:spacing w:after="0"/>
        <w:ind w:left="0"/>
        <w:jc w:val="both"/>
      </w:pPr>
      <w:r>
        <w:rPr>
          <w:rFonts w:ascii="Times New Roman"/>
          <w:b w:val="false"/>
          <w:i w:val="false"/>
          <w:color w:val="000000"/>
          <w:sz w:val="28"/>
        </w:rPr>
        <w:t>
      31. Оценка правильности присвоения кода Анатомо-терапевтическо-химической (далее – АТХ) классификации, соответствия фармакотерапевтической группы коду АТХ классификации, фармакологическому действию, показаниям к применению. В случае неправильно заявленных АТХ кода и фармакотерапевтической группы, требуется указать рекомендуемые экспертом</w:t>
      </w:r>
    </w:p>
    <w:bookmarkEnd w:id="624"/>
    <w:bookmarkStart w:name="z744" w:id="625"/>
    <w:p>
      <w:pPr>
        <w:spacing w:after="0"/>
        <w:ind w:left="0"/>
        <w:jc w:val="both"/>
      </w:pPr>
      <w:r>
        <w:rPr>
          <w:rFonts w:ascii="Times New Roman"/>
          <w:b w:val="false"/>
          <w:i w:val="false"/>
          <w:color w:val="000000"/>
          <w:sz w:val="28"/>
        </w:rPr>
        <w:t>
      _______________________________________________________________________</w:t>
      </w:r>
    </w:p>
    <w:bookmarkEnd w:id="625"/>
    <w:bookmarkStart w:name="z745" w:id="626"/>
    <w:p>
      <w:pPr>
        <w:spacing w:after="0"/>
        <w:ind w:left="0"/>
        <w:jc w:val="both"/>
      </w:pPr>
      <w:r>
        <w:rPr>
          <w:rFonts w:ascii="Times New Roman"/>
          <w:b w:val="false"/>
          <w:i w:val="false"/>
          <w:color w:val="000000"/>
          <w:sz w:val="28"/>
        </w:rPr>
        <w:t>
      32. Проверка адекватности заявленных доз и режима дозирования согласно фармакокинетическим параметрам (периода полувыведения, степени связывания с белками плазмы крови, влияние на активность печеночных ферментов, время сохранения бактериостатической/бактерицидной концентрации в случае антибактериальных препаратов). Требуется обратить особое внимание на дозы, рекомендуемые детям, пожилым, больным с нарушениями функции почек и печени</w:t>
      </w:r>
    </w:p>
    <w:bookmarkEnd w:id="626"/>
    <w:bookmarkStart w:name="z746" w:id="627"/>
    <w:p>
      <w:pPr>
        <w:spacing w:after="0"/>
        <w:ind w:left="0"/>
        <w:jc w:val="both"/>
      </w:pPr>
      <w:r>
        <w:rPr>
          <w:rFonts w:ascii="Times New Roman"/>
          <w:b w:val="false"/>
          <w:i w:val="false"/>
          <w:color w:val="000000"/>
          <w:sz w:val="28"/>
        </w:rPr>
        <w:t>
      _______________________________________________________________________</w:t>
      </w:r>
    </w:p>
    <w:bookmarkEnd w:id="627"/>
    <w:bookmarkStart w:name="z747" w:id="628"/>
    <w:p>
      <w:pPr>
        <w:spacing w:after="0"/>
        <w:ind w:left="0"/>
        <w:jc w:val="both"/>
      </w:pPr>
      <w:r>
        <w:rPr>
          <w:rFonts w:ascii="Times New Roman"/>
          <w:b w:val="false"/>
          <w:i w:val="false"/>
          <w:color w:val="000000"/>
          <w:sz w:val="28"/>
        </w:rPr>
        <w:t>
      33. Проверка соответствия заявленного срока хранения, указанного в заявлении, в краткой характеристике лекарственного препарата, инструкции по медицинскому применению, макетах упаковки со сроком хранения, указанным в нормативном документе</w:t>
      </w:r>
    </w:p>
    <w:bookmarkEnd w:id="628"/>
    <w:bookmarkStart w:name="z748" w:id="629"/>
    <w:p>
      <w:pPr>
        <w:spacing w:after="0"/>
        <w:ind w:left="0"/>
        <w:jc w:val="both"/>
      </w:pPr>
      <w:r>
        <w:rPr>
          <w:rFonts w:ascii="Times New Roman"/>
          <w:b w:val="false"/>
          <w:i w:val="false"/>
          <w:color w:val="000000"/>
          <w:sz w:val="28"/>
        </w:rPr>
        <w:t>
      34. Соответствие представленной инструкции по медицинскому применению действующему законодательству Республики Казахстан.</w:t>
      </w:r>
    </w:p>
    <w:bookmarkEnd w:id="629"/>
    <w:bookmarkStart w:name="z749" w:id="630"/>
    <w:p>
      <w:pPr>
        <w:spacing w:after="0"/>
        <w:ind w:left="0"/>
        <w:jc w:val="both"/>
      </w:pPr>
      <w:r>
        <w:rPr>
          <w:rFonts w:ascii="Times New Roman"/>
          <w:b w:val="false"/>
          <w:i w:val="false"/>
          <w:color w:val="000000"/>
          <w:sz w:val="28"/>
        </w:rPr>
        <w:t>
      35. Детальное описание системы фармаконадзора и управления рисками:</w:t>
      </w:r>
    </w:p>
    <w:bookmarkEnd w:id="630"/>
    <w:bookmarkStart w:name="z750" w:id="631"/>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должна включать следующие элементы:</w:t>
      </w:r>
    </w:p>
    <w:bookmarkEnd w:id="631"/>
    <w:bookmarkStart w:name="z751" w:id="632"/>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ответственное лицо за глобальный фармаконадзор</w:t>
      </w:r>
    </w:p>
    <w:bookmarkEnd w:id="632"/>
    <w:bookmarkStart w:name="z752" w:id="633"/>
    <w:p>
      <w:pPr>
        <w:spacing w:after="0"/>
        <w:ind w:left="0"/>
        <w:jc w:val="both"/>
      </w:pPr>
      <w:r>
        <w:rPr>
          <w:rFonts w:ascii="Times New Roman"/>
          <w:b w:val="false"/>
          <w:i w:val="false"/>
          <w:color w:val="000000"/>
          <w:sz w:val="28"/>
        </w:rPr>
        <w:t>
      _____________________________</w:t>
      </w:r>
    </w:p>
    <w:bookmarkEnd w:id="633"/>
    <w:bookmarkStart w:name="z753" w:id="634"/>
    <w:p>
      <w:pPr>
        <w:spacing w:after="0"/>
        <w:ind w:left="0"/>
        <w:jc w:val="both"/>
      </w:pPr>
      <w:r>
        <w:rPr>
          <w:rFonts w:ascii="Times New Roman"/>
          <w:b w:val="false"/>
          <w:i w:val="false"/>
          <w:color w:val="000000"/>
          <w:sz w:val="28"/>
        </w:rPr>
        <w:t>
      контактные данные ответственного лица за глобальный фармаконадзор</w:t>
      </w:r>
    </w:p>
    <w:bookmarkEnd w:id="634"/>
    <w:bookmarkStart w:name="z754" w:id="635"/>
    <w:p>
      <w:pPr>
        <w:spacing w:after="0"/>
        <w:ind w:left="0"/>
        <w:jc w:val="both"/>
      </w:pPr>
      <w:r>
        <w:rPr>
          <w:rFonts w:ascii="Times New Roman"/>
          <w:b w:val="false"/>
          <w:i w:val="false"/>
          <w:color w:val="000000"/>
          <w:sz w:val="28"/>
        </w:rPr>
        <w:t>
      _____________________________</w:t>
      </w:r>
    </w:p>
    <w:bookmarkEnd w:id="635"/>
    <w:bookmarkStart w:name="z755" w:id="636"/>
    <w:p>
      <w:pPr>
        <w:spacing w:after="0"/>
        <w:ind w:left="0"/>
        <w:jc w:val="both"/>
      </w:pPr>
      <w:r>
        <w:rPr>
          <w:rFonts w:ascii="Times New Roman"/>
          <w:b w:val="false"/>
          <w:i w:val="false"/>
          <w:color w:val="000000"/>
          <w:sz w:val="28"/>
        </w:rPr>
        <w:t>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bookmarkEnd w:id="636"/>
    <w:bookmarkStart w:name="z756" w:id="637"/>
    <w:p>
      <w:pPr>
        <w:spacing w:after="0"/>
        <w:ind w:left="0"/>
        <w:jc w:val="both"/>
      </w:pPr>
      <w:r>
        <w:rPr>
          <w:rFonts w:ascii="Times New Roman"/>
          <w:b w:val="false"/>
          <w:i w:val="false"/>
          <w:color w:val="000000"/>
          <w:sz w:val="28"/>
        </w:rPr>
        <w:t>
      _____________________________</w:t>
      </w:r>
    </w:p>
    <w:bookmarkEnd w:id="637"/>
    <w:bookmarkStart w:name="z757" w:id="638"/>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_______________</w:t>
      </w:r>
    </w:p>
    <w:bookmarkEnd w:id="638"/>
    <w:bookmarkStart w:name="z758" w:id="639"/>
    <w:p>
      <w:pPr>
        <w:spacing w:after="0"/>
        <w:ind w:left="0"/>
        <w:jc w:val="both"/>
      </w:pPr>
      <w:r>
        <w:rPr>
          <w:rFonts w:ascii="Times New Roman"/>
          <w:b w:val="false"/>
          <w:i w:val="false"/>
          <w:color w:val="000000"/>
          <w:sz w:val="28"/>
        </w:rPr>
        <w:t>
      2) Ответственное лицо за локальный фармаконадзор в Республике Казахстан:</w:t>
      </w:r>
    </w:p>
    <w:bookmarkEnd w:id="639"/>
    <w:bookmarkStart w:name="z759" w:id="640"/>
    <w:p>
      <w:pPr>
        <w:spacing w:after="0"/>
        <w:ind w:left="0"/>
        <w:jc w:val="both"/>
      </w:pPr>
      <w:r>
        <w:rPr>
          <w:rFonts w:ascii="Times New Roman"/>
          <w:b w:val="false"/>
          <w:i w:val="false"/>
          <w:color w:val="000000"/>
          <w:sz w:val="28"/>
        </w:rPr>
        <w:t>
      документ, подтверждающий назначение ответственного лица за фармаконадзор в Республике Казахстан</w:t>
      </w:r>
    </w:p>
    <w:bookmarkEnd w:id="640"/>
    <w:bookmarkStart w:name="z760" w:id="641"/>
    <w:p>
      <w:pPr>
        <w:spacing w:after="0"/>
        <w:ind w:left="0"/>
        <w:jc w:val="both"/>
      </w:pPr>
      <w:r>
        <w:rPr>
          <w:rFonts w:ascii="Times New Roman"/>
          <w:b w:val="false"/>
          <w:i w:val="false"/>
          <w:color w:val="000000"/>
          <w:sz w:val="28"/>
        </w:rPr>
        <w:t>
      _____________________________________________________________________________</w:t>
      </w:r>
    </w:p>
    <w:bookmarkEnd w:id="641"/>
    <w:bookmarkStart w:name="z761" w:id="642"/>
    <w:p>
      <w:pPr>
        <w:spacing w:after="0"/>
        <w:ind w:left="0"/>
        <w:jc w:val="both"/>
      </w:pPr>
      <w:r>
        <w:rPr>
          <w:rFonts w:ascii="Times New Roman"/>
          <w:b w:val="false"/>
          <w:i w:val="false"/>
          <w:color w:val="000000"/>
          <w:sz w:val="28"/>
        </w:rPr>
        <w:t>
      контактные данные ответственного лица за фармаконадзор в Республике Казахстан</w:t>
      </w:r>
    </w:p>
    <w:bookmarkEnd w:id="642"/>
    <w:bookmarkStart w:name="z762" w:id="643"/>
    <w:p>
      <w:pPr>
        <w:spacing w:after="0"/>
        <w:ind w:left="0"/>
        <w:jc w:val="both"/>
      </w:pPr>
      <w:r>
        <w:rPr>
          <w:rFonts w:ascii="Times New Roman"/>
          <w:b w:val="false"/>
          <w:i w:val="false"/>
          <w:color w:val="000000"/>
          <w:sz w:val="28"/>
        </w:rPr>
        <w:t>
      _____________________________________________________________________________</w:t>
      </w:r>
    </w:p>
    <w:bookmarkEnd w:id="643"/>
    <w:bookmarkStart w:name="z763" w:id="644"/>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bookmarkEnd w:id="644"/>
    <w:bookmarkStart w:name="z764" w:id="645"/>
    <w:p>
      <w:pPr>
        <w:spacing w:after="0"/>
        <w:ind w:left="0"/>
        <w:jc w:val="both"/>
      </w:pPr>
      <w:r>
        <w:rPr>
          <w:rFonts w:ascii="Times New Roman"/>
          <w:b w:val="false"/>
          <w:i w:val="false"/>
          <w:color w:val="000000"/>
          <w:sz w:val="28"/>
        </w:rPr>
        <w:t>
      Примечание:</w:t>
      </w:r>
    </w:p>
    <w:bookmarkEnd w:id="645"/>
    <w:bookmarkStart w:name="z765" w:id="646"/>
    <w:p>
      <w:pPr>
        <w:spacing w:after="0"/>
        <w:ind w:left="0"/>
        <w:jc w:val="both"/>
      </w:pPr>
      <w:r>
        <w:rPr>
          <w:rFonts w:ascii="Times New Roman"/>
          <w:b w:val="false"/>
          <w:i w:val="false"/>
          <w:color w:val="000000"/>
          <w:sz w:val="28"/>
        </w:rPr>
        <w:t>
      * - отмеченные разделы заполняются при перерегистрации</w:t>
      </w:r>
    </w:p>
    <w:bookmarkEnd w:id="646"/>
    <w:bookmarkStart w:name="z766" w:id="647"/>
    <w:p>
      <w:pPr>
        <w:spacing w:after="0"/>
        <w:ind w:left="0"/>
        <w:jc w:val="both"/>
      </w:pPr>
      <w:r>
        <w:rPr>
          <w:rFonts w:ascii="Times New Roman"/>
          <w:b w:val="false"/>
          <w:i w:val="false"/>
          <w:color w:val="000000"/>
          <w:sz w:val="28"/>
        </w:rPr>
        <w:t>
      Заключение:</w:t>
      </w:r>
    </w:p>
    <w:bookmarkEnd w:id="647"/>
    <w:bookmarkStart w:name="z767" w:id="648"/>
    <w:p>
      <w:pPr>
        <w:spacing w:after="0"/>
        <w:ind w:left="0"/>
        <w:jc w:val="both"/>
      </w:pPr>
      <w:r>
        <w:rPr>
          <w:rFonts w:ascii="Times New Roman"/>
          <w:b w:val="false"/>
          <w:i w:val="false"/>
          <w:color w:val="000000"/>
          <w:sz w:val="28"/>
        </w:rPr>
        <w:t>
      положительное отрицательное</w:t>
      </w:r>
    </w:p>
    <w:bookmarkEnd w:id="648"/>
    <w:bookmarkStart w:name="z768" w:id="649"/>
    <w:p>
      <w:pPr>
        <w:spacing w:after="0"/>
        <w:ind w:left="0"/>
        <w:jc w:val="both"/>
      </w:pPr>
      <w:r>
        <w:rPr>
          <w:rFonts w:ascii="Times New Roman"/>
          <w:b w:val="false"/>
          <w:i w:val="false"/>
          <w:color w:val="000000"/>
          <w:sz w:val="28"/>
        </w:rPr>
        <w:t>
      (с обоснованием)</w:t>
      </w:r>
    </w:p>
    <w:bookmarkEnd w:id="649"/>
    <w:bookmarkStart w:name="z769" w:id="650"/>
    <w:p>
      <w:pPr>
        <w:spacing w:after="0"/>
        <w:ind w:left="0"/>
        <w:jc w:val="both"/>
      </w:pPr>
      <w:r>
        <w:rPr>
          <w:rFonts w:ascii="Times New Roman"/>
          <w:b w:val="false"/>
          <w:i w:val="false"/>
          <w:color w:val="000000"/>
          <w:sz w:val="28"/>
        </w:rPr>
        <w:t>
      Дата поступления документов эксперту</w:t>
      </w:r>
    </w:p>
    <w:bookmarkEnd w:id="650"/>
    <w:bookmarkStart w:name="z770" w:id="651"/>
    <w:p>
      <w:pPr>
        <w:spacing w:after="0"/>
        <w:ind w:left="0"/>
        <w:jc w:val="both"/>
      </w:pPr>
      <w:r>
        <w:rPr>
          <w:rFonts w:ascii="Times New Roman"/>
          <w:b w:val="false"/>
          <w:i w:val="false"/>
          <w:color w:val="000000"/>
          <w:sz w:val="28"/>
        </w:rPr>
        <w:t>
      Дата завершения экспертизы документов</w:t>
      </w:r>
    </w:p>
    <w:bookmarkEnd w:id="651"/>
    <w:bookmarkStart w:name="z771" w:id="652"/>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bookmarkEnd w:id="652"/>
    <w:bookmarkStart w:name="z772" w:id="653"/>
    <w:p>
      <w:pPr>
        <w:spacing w:after="0"/>
        <w:ind w:left="0"/>
        <w:jc w:val="both"/>
      </w:pPr>
      <w:r>
        <w:rPr>
          <w:rFonts w:ascii="Times New Roman"/>
          <w:b w:val="false"/>
          <w:i w:val="false"/>
          <w:color w:val="000000"/>
          <w:sz w:val="28"/>
        </w:rPr>
        <w:t>
      Руководитель структурного подразделения __________ 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5" w:id="654"/>
    <w:p>
      <w:pPr>
        <w:spacing w:after="0"/>
        <w:ind w:left="0"/>
        <w:jc w:val="left"/>
      </w:pPr>
      <w:r>
        <w:rPr>
          <w:rFonts w:ascii="Times New Roman"/>
          <w:b/>
          <w:i w:val="false"/>
          <w:color w:val="000000"/>
        </w:rPr>
        <w:t xml:space="preserve"> Сводный отчет экспертов по оценке лекарственного препарата при изменениях, вносимых в регистрационное досье</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172"/>
        <w:gridCol w:w="605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эксперта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55"/>
          <w:p>
            <w:pPr>
              <w:spacing w:after="20"/>
              <w:ind w:left="20"/>
              <w:jc w:val="both"/>
            </w:pPr>
            <w:r>
              <w:rPr>
                <w:rFonts w:ascii="Times New Roman"/>
                <w:b w:val="false"/>
                <w:i w:val="false"/>
                <w:color w:val="000000"/>
                <w:sz w:val="20"/>
              </w:rPr>
              <w:t>
☐ Оригинальный лекарственный препарат</w:t>
            </w:r>
            <w:r>
              <w:br/>
            </w:r>
            <w:r>
              <w:rPr>
                <w:rFonts w:ascii="Times New Roman"/>
                <w:b w:val="false"/>
                <w:i w:val="false"/>
                <w:color w:val="000000"/>
                <w:sz w:val="20"/>
              </w:rPr>
              <w:t>
</w:t>
            </w:r>
            <w:r>
              <w:rPr>
                <w:rFonts w:ascii="Times New Roman"/>
                <w:b w:val="false"/>
                <w:i w:val="false"/>
                <w:color w:val="000000"/>
                <w:sz w:val="20"/>
              </w:rPr>
              <w:t>☐ Воспроизведенный лекарственный препарат</w:t>
            </w:r>
            <w:r>
              <w:br/>
            </w:r>
            <w:r>
              <w:rPr>
                <w:rFonts w:ascii="Times New Roman"/>
                <w:b w:val="false"/>
                <w:i w:val="false"/>
                <w:color w:val="000000"/>
                <w:sz w:val="20"/>
              </w:rPr>
              <w:t>
</w:t>
            </w:r>
            <w:r>
              <w:rPr>
                <w:rFonts w:ascii="Times New Roman"/>
                <w:b w:val="false"/>
                <w:i w:val="false"/>
                <w:color w:val="000000"/>
                <w:sz w:val="20"/>
              </w:rPr>
              <w:t>☐ Биоподобный лекарственный препарат (Биосимиляр)</w:t>
            </w:r>
            <w:r>
              <w:br/>
            </w:r>
            <w:r>
              <w:rPr>
                <w:rFonts w:ascii="Times New Roman"/>
                <w:b w:val="false"/>
                <w:i w:val="false"/>
                <w:color w:val="000000"/>
                <w:sz w:val="20"/>
              </w:rPr>
              <w:t>
</w:t>
            </w:r>
            <w:r>
              <w:rPr>
                <w:rFonts w:ascii="Times New Roman"/>
                <w:b w:val="false"/>
                <w:i w:val="false"/>
                <w:color w:val="000000"/>
                <w:sz w:val="20"/>
              </w:rPr>
              <w:t>☐ Гибридный лекарственный препарат</w:t>
            </w:r>
            <w:r>
              <w:br/>
            </w:r>
            <w:r>
              <w:rPr>
                <w:rFonts w:ascii="Times New Roman"/>
                <w:b w:val="false"/>
                <w:i w:val="false"/>
                <w:color w:val="000000"/>
                <w:sz w:val="20"/>
              </w:rPr>
              <w:t>
</w:t>
            </w:r>
            <w:r>
              <w:rPr>
                <w:rFonts w:ascii="Times New Roman"/>
                <w:b w:val="false"/>
                <w:i w:val="false"/>
                <w:color w:val="000000"/>
                <w:sz w:val="20"/>
              </w:rPr>
              <w:t>☐ Биологический лекарственный препарат</w:t>
            </w:r>
            <w:r>
              <w:br/>
            </w:r>
            <w:r>
              <w:rPr>
                <w:rFonts w:ascii="Times New Roman"/>
                <w:b w:val="false"/>
                <w:i w:val="false"/>
                <w:color w:val="000000"/>
                <w:sz w:val="20"/>
              </w:rPr>
              <w:t>
</w:t>
            </w:r>
            <w:r>
              <w:rPr>
                <w:rFonts w:ascii="Times New Roman"/>
                <w:b w:val="false"/>
                <w:i w:val="false"/>
                <w:color w:val="000000"/>
                <w:sz w:val="20"/>
              </w:rPr>
              <w:t>☐ Комбинированный лекарственный препарат</w:t>
            </w:r>
            <w:r>
              <w:br/>
            </w:r>
            <w:r>
              <w:rPr>
                <w:rFonts w:ascii="Times New Roman"/>
                <w:b w:val="false"/>
                <w:i w:val="false"/>
                <w:color w:val="000000"/>
                <w:sz w:val="20"/>
              </w:rPr>
              <w:t>
</w:t>
            </w:r>
            <w:r>
              <w:rPr>
                <w:rFonts w:ascii="Times New Roman"/>
                <w:b w:val="false"/>
                <w:i w:val="false"/>
                <w:color w:val="000000"/>
                <w:sz w:val="20"/>
              </w:rPr>
              <w:t>☐ Лекарственный препарат с хорошо изученным медицинским применением</w:t>
            </w:r>
            <w:r>
              <w:br/>
            </w:r>
            <w:r>
              <w:rPr>
                <w:rFonts w:ascii="Times New Roman"/>
                <w:b w:val="false"/>
                <w:i w:val="false"/>
                <w:color w:val="000000"/>
                <w:sz w:val="20"/>
              </w:rPr>
              <w:t>
</w:t>
            </w:r>
            <w:r>
              <w:rPr>
                <w:rFonts w:ascii="Times New Roman"/>
                <w:b w:val="false"/>
                <w:i w:val="false"/>
                <w:color w:val="000000"/>
                <w:sz w:val="20"/>
              </w:rPr>
              <w:t>☐ Радиофармацевтический лекарственный препарат или прекурсор</w:t>
            </w:r>
            <w:r>
              <w:br/>
            </w:r>
            <w:r>
              <w:rPr>
                <w:rFonts w:ascii="Times New Roman"/>
                <w:b w:val="false"/>
                <w:i w:val="false"/>
                <w:color w:val="000000"/>
                <w:sz w:val="20"/>
              </w:rPr>
              <w:t>
</w:t>
            </w:r>
            <w:r>
              <w:rPr>
                <w:rFonts w:ascii="Times New Roman"/>
                <w:b w:val="false"/>
                <w:i w:val="false"/>
                <w:color w:val="000000"/>
                <w:sz w:val="20"/>
              </w:rPr>
              <w:t>☐ Гомеопатический лекарственный препарат</w:t>
            </w:r>
            <w:r>
              <w:br/>
            </w:r>
            <w:r>
              <w:rPr>
                <w:rFonts w:ascii="Times New Roman"/>
                <w:b w:val="false"/>
                <w:i w:val="false"/>
                <w:color w:val="000000"/>
                <w:sz w:val="20"/>
              </w:rPr>
              <w:t>
</w:t>
            </w:r>
            <w:r>
              <w:rPr>
                <w:rFonts w:ascii="Times New Roman"/>
                <w:b w:val="false"/>
                <w:i w:val="false"/>
                <w:color w:val="000000"/>
                <w:sz w:val="20"/>
              </w:rPr>
              <w:t>☐ Растительный лекарственный препарат</w:t>
            </w:r>
            <w:r>
              <w:br/>
            </w:r>
            <w:r>
              <w:rPr>
                <w:rFonts w:ascii="Times New Roman"/>
                <w:b w:val="false"/>
                <w:i w:val="false"/>
                <w:color w:val="000000"/>
                <w:sz w:val="20"/>
              </w:rPr>
              <w:t>
</w:t>
            </w:r>
            <w:r>
              <w:rPr>
                <w:rFonts w:ascii="Times New Roman"/>
                <w:b w:val="false"/>
                <w:i w:val="false"/>
                <w:color w:val="000000"/>
                <w:sz w:val="20"/>
              </w:rPr>
              <w:t>☐ Орфанный лекарственный препарат</w:t>
            </w:r>
            <w:r>
              <w:br/>
            </w:r>
            <w:r>
              <w:rPr>
                <w:rFonts w:ascii="Times New Roman"/>
                <w:b w:val="false"/>
                <w:i w:val="false"/>
                <w:color w:val="000000"/>
                <w:sz w:val="20"/>
              </w:rPr>
              <w:t>
</w:t>
            </w:r>
            <w:r>
              <w:rPr>
                <w:rFonts w:ascii="Times New Roman"/>
                <w:b w:val="false"/>
                <w:i w:val="false"/>
                <w:color w:val="000000"/>
                <w:sz w:val="20"/>
              </w:rPr>
              <w:t>☐ Активная фармацевтическая субстанция, произведенная не в условиях GMP</w:t>
            </w:r>
            <w:r>
              <w:br/>
            </w:r>
            <w:r>
              <w:rPr>
                <w:rFonts w:ascii="Times New Roman"/>
                <w:b w:val="false"/>
                <w:i w:val="false"/>
                <w:color w:val="000000"/>
                <w:sz w:val="20"/>
              </w:rPr>
              <w:t>
</w:t>
            </w:r>
            <w:r>
              <w:rPr>
                <w:rFonts w:ascii="Times New Roman"/>
                <w:b w:val="false"/>
                <w:i w:val="false"/>
                <w:color w:val="000000"/>
                <w:sz w:val="20"/>
              </w:rPr>
              <w:t>☐ Лекарственный балк-продукт</w:t>
            </w:r>
            <w:r>
              <w:br/>
            </w:r>
            <w:r>
              <w:rPr>
                <w:rFonts w:ascii="Times New Roman"/>
                <w:b w:val="false"/>
                <w:i w:val="false"/>
                <w:color w:val="000000"/>
                <w:sz w:val="20"/>
              </w:rPr>
              <w:t>
</w:t>
            </w:r>
            <w:r>
              <w:rPr>
                <w:rFonts w:ascii="Times New Roman"/>
                <w:b w:val="false"/>
                <w:i w:val="false"/>
                <w:color w:val="000000"/>
                <w:sz w:val="20"/>
              </w:rPr>
              <w:t>☐ Биологический балк-продукт</w:t>
            </w:r>
            <w:r>
              <w:br/>
            </w:r>
            <w:r>
              <w:rPr>
                <w:rFonts w:ascii="Times New Roman"/>
                <w:b w:val="false"/>
                <w:i w:val="false"/>
                <w:color w:val="000000"/>
                <w:sz w:val="20"/>
              </w:rPr>
              <w:t>
☐ Лекарственное природное сырье (не фармакопейное)</w:t>
            </w:r>
          </w:p>
          <w:bookmarkEnd w:id="6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рецепту ☐ без рецепта</w:t>
            </w:r>
          </w:p>
        </w:tc>
      </w:tr>
    </w:tbl>
    <w:bookmarkStart w:name="z790" w:id="656"/>
    <w:p>
      <w:pPr>
        <w:spacing w:after="0"/>
        <w:ind w:left="0"/>
        <w:jc w:val="both"/>
      </w:pPr>
      <w:r>
        <w:rPr>
          <w:rFonts w:ascii="Times New Roman"/>
          <w:b w:val="false"/>
          <w:i w:val="false"/>
          <w:color w:val="000000"/>
          <w:sz w:val="28"/>
        </w:rPr>
        <w:t>
      2. Упаковка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374"/>
        <w:gridCol w:w="4368"/>
        <w:gridCol w:w="845"/>
        <w:gridCol w:w="845"/>
        <w:gridCol w:w="243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1" w:id="657"/>
    <w:p>
      <w:pPr>
        <w:spacing w:after="0"/>
        <w:ind w:left="0"/>
        <w:jc w:val="both"/>
      </w:pPr>
      <w:r>
        <w:rPr>
          <w:rFonts w:ascii="Times New Roman"/>
          <w:b w:val="false"/>
          <w:i w:val="false"/>
          <w:color w:val="000000"/>
          <w:sz w:val="28"/>
        </w:rPr>
        <w:t>
      3. Данные о производителе</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2" w:id="658"/>
    <w:p>
      <w:pPr>
        <w:spacing w:after="0"/>
        <w:ind w:left="0"/>
        <w:jc w:val="both"/>
      </w:pPr>
      <w:r>
        <w:rPr>
          <w:rFonts w:ascii="Times New Roman"/>
          <w:b w:val="false"/>
          <w:i w:val="false"/>
          <w:color w:val="000000"/>
          <w:sz w:val="28"/>
        </w:rPr>
        <w:t>
      4. Регистрация в стране-производителе и других странах</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3" w:id="659"/>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660"/>
    <w:p>
      <w:pPr>
        <w:spacing w:after="0"/>
        <w:ind w:left="0"/>
        <w:jc w:val="both"/>
      </w:pPr>
      <w:r>
        <w:rPr>
          <w:rFonts w:ascii="Times New Roman"/>
          <w:b w:val="false"/>
          <w:i w:val="false"/>
          <w:color w:val="000000"/>
          <w:sz w:val="28"/>
        </w:rPr>
        <w:t>
      2) Для лекарственного растительного сырья</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5" w:id="661"/>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662"/>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7" w:id="663"/>
    <w:p>
      <w:pPr>
        <w:spacing w:after="0"/>
        <w:ind w:left="0"/>
        <w:jc w:val="both"/>
      </w:pPr>
      <w:r>
        <w:rPr>
          <w:rFonts w:ascii="Times New Roman"/>
          <w:b w:val="false"/>
          <w:i w:val="false"/>
          <w:color w:val="000000"/>
          <w:sz w:val="28"/>
        </w:rPr>
        <w:t>
      2) Для лекарственного растительного сырья</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8" w:id="664"/>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9" w:id="665"/>
    <w:p>
      <w:pPr>
        <w:spacing w:after="0"/>
        <w:ind w:left="0"/>
        <w:jc w:val="both"/>
      </w:pPr>
      <w:r>
        <w:rPr>
          <w:rFonts w:ascii="Times New Roman"/>
          <w:b w:val="false"/>
          <w:i w:val="false"/>
          <w:color w:val="000000"/>
          <w:sz w:val="28"/>
        </w:rPr>
        <w:t>
      9. Тип изменений</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6"/>
        <w:gridCol w:w="1348"/>
        <w:gridCol w:w="1348"/>
        <w:gridCol w:w="1348"/>
      </w:tblGrid>
      <w:tr>
        <w:trPr>
          <w:trHeight w:val="30" w:hRule="atLeast"/>
        </w:trPr>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изменений в соответствии с приложением 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bookmarkStart w:name="z800" w:id="666"/>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 эффективности</w:t>
      </w:r>
    </w:p>
    <w:bookmarkEnd w:id="666"/>
    <w:bookmarkStart w:name="z801" w:id="667"/>
    <w:p>
      <w:pPr>
        <w:spacing w:after="0"/>
        <w:ind w:left="0"/>
        <w:jc w:val="both"/>
      </w:pPr>
      <w:r>
        <w:rPr>
          <w:rFonts w:ascii="Times New Roman"/>
          <w:b w:val="false"/>
          <w:i w:val="false"/>
          <w:color w:val="000000"/>
          <w:sz w:val="28"/>
        </w:rPr>
        <w:t>
      _______________________________________________________________________</w:t>
      </w:r>
    </w:p>
    <w:bookmarkEnd w:id="667"/>
    <w:bookmarkStart w:name="z802" w:id="668"/>
    <w:p>
      <w:pPr>
        <w:spacing w:after="0"/>
        <w:ind w:left="0"/>
        <w:jc w:val="both"/>
      </w:pPr>
      <w:r>
        <w:rPr>
          <w:rFonts w:ascii="Times New Roman"/>
          <w:b w:val="false"/>
          <w:i w:val="false"/>
          <w:color w:val="000000"/>
          <w:sz w:val="28"/>
        </w:rPr>
        <w:t>
      Рекомендации:</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043"/>
        <w:gridCol w:w="174"/>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_______(указать тип) не оказывают влияния на качество, безопасность и эффективность лекарственных средств. Заявленное изменение рекомендуется к регистрации. Соблюдены условия для внесения изменений по заявленному типу изменений.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рекомендуется к регистрации.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3" w:id="669"/>
    <w:p>
      <w:pPr>
        <w:spacing w:after="0"/>
        <w:ind w:left="0"/>
        <w:jc w:val="both"/>
      </w:pPr>
      <w:r>
        <w:rPr>
          <w:rFonts w:ascii="Times New Roman"/>
          <w:b w:val="false"/>
          <w:i w:val="false"/>
          <w:color w:val="000000"/>
          <w:sz w:val="28"/>
        </w:rPr>
        <w:t>
      Дата поступления документов эксперту _______________________</w:t>
      </w:r>
      <w:r>
        <w:br/>
      </w:r>
      <w:r>
        <w:rPr>
          <w:rFonts w:ascii="Times New Roman"/>
          <w:b w:val="false"/>
          <w:i w:val="false"/>
          <w:color w:val="000000"/>
          <w:sz w:val="28"/>
        </w:rPr>
        <w:t xml:space="preserve">       Дата завершения экспертизы документов ______________________</w:t>
      </w:r>
      <w:r>
        <w:br/>
      </w:r>
      <w:r>
        <w:rPr>
          <w:rFonts w:ascii="Times New Roman"/>
          <w:b w:val="false"/>
          <w:i w:val="false"/>
          <w:color w:val="000000"/>
          <w:sz w:val="28"/>
        </w:rPr>
        <w:t xml:space="preserve">       Все данные, приведенные в экспертном заключении, достоверны и</w:t>
      </w:r>
      <w:r>
        <w:br/>
      </w:r>
      <w:r>
        <w:rPr>
          <w:rFonts w:ascii="Times New Roman"/>
          <w:b w:val="false"/>
          <w:i w:val="false"/>
          <w:color w:val="000000"/>
          <w:sz w:val="28"/>
        </w:rPr>
        <w:t xml:space="preserve">       соответствуют современным требованиям, что подтверждаю личной подписью.</w:t>
      </w:r>
      <w:r>
        <w:br/>
      </w:r>
      <w:r>
        <w:rPr>
          <w:rFonts w:ascii="Times New Roman"/>
          <w:b w:val="false"/>
          <w:i w:val="false"/>
          <w:color w:val="000000"/>
          <w:sz w:val="28"/>
        </w:rPr>
        <w:t xml:space="preserve">       Руководитель структурного подразделения __________ 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 </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670"/>
    <w:p>
      <w:pPr>
        <w:spacing w:after="0"/>
        <w:ind w:left="0"/>
        <w:jc w:val="both"/>
      </w:pP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государственной экспертной организации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Аттестат аккредитации испытательной лаборатории (№, срок действия)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Адрес, телефон экспертной организации (испытательной лаборатории)</w:t>
      </w:r>
      <w:r>
        <w:br/>
      </w:r>
      <w:r>
        <w:rPr>
          <w:rFonts w:ascii="Times New Roman"/>
          <w:b w:val="false"/>
          <w:i w:val="false"/>
          <w:color w:val="000000"/>
          <w:sz w:val="28"/>
        </w:rPr>
        <w:t xml:space="preserve">       Протокол испытаний № ________ от "____" ____________ года</w:t>
      </w:r>
      <w:r>
        <w:br/>
      </w:r>
      <w:r>
        <w:rPr>
          <w:rFonts w:ascii="Times New Roman"/>
          <w:b w:val="false"/>
          <w:i w:val="false"/>
          <w:color w:val="000000"/>
          <w:sz w:val="28"/>
        </w:rPr>
        <w:t xml:space="preserve">       Страница ____ /Количество листов __</w:t>
      </w:r>
      <w:r>
        <w:br/>
      </w:r>
      <w:r>
        <w:rPr>
          <w:rFonts w:ascii="Times New Roman"/>
          <w:b w:val="false"/>
          <w:i w:val="false"/>
          <w:color w:val="000000"/>
          <w:sz w:val="28"/>
        </w:rPr>
        <w:t xml:space="preserve">       Заявитель (наименование, адрес): ___________________________________________________</w:t>
      </w:r>
      <w:r>
        <w:br/>
      </w:r>
      <w:r>
        <w:rPr>
          <w:rFonts w:ascii="Times New Roman"/>
          <w:b w:val="false"/>
          <w:i w:val="false"/>
          <w:color w:val="000000"/>
          <w:sz w:val="28"/>
        </w:rPr>
        <w:t xml:space="preserve">       Наименование продукции: _________________________________________________________</w:t>
      </w:r>
      <w:r>
        <w:br/>
      </w:r>
      <w:r>
        <w:rPr>
          <w:rFonts w:ascii="Times New Roman"/>
          <w:b w:val="false"/>
          <w:i w:val="false"/>
          <w:color w:val="000000"/>
          <w:sz w:val="28"/>
        </w:rPr>
        <w:t xml:space="preserve">       Вид испытаний: __________________________________________________________________</w:t>
      </w:r>
      <w:r>
        <w:br/>
      </w:r>
      <w:r>
        <w:rPr>
          <w:rFonts w:ascii="Times New Roman"/>
          <w:b w:val="false"/>
          <w:i w:val="false"/>
          <w:color w:val="000000"/>
          <w:sz w:val="28"/>
        </w:rPr>
        <w:t xml:space="preserve">       Основание: ______________________________________________________________________</w:t>
      </w:r>
      <w:r>
        <w:br/>
      </w:r>
      <w:r>
        <w:rPr>
          <w:rFonts w:ascii="Times New Roman"/>
          <w:b w:val="false"/>
          <w:i w:val="false"/>
          <w:color w:val="000000"/>
          <w:sz w:val="28"/>
        </w:rPr>
        <w:t xml:space="preserve">       Фирма изготовитель/производитель, страна: _________________________________________</w:t>
      </w:r>
      <w:r>
        <w:br/>
      </w:r>
      <w:r>
        <w:rPr>
          <w:rFonts w:ascii="Times New Roman"/>
          <w:b w:val="false"/>
          <w:i w:val="false"/>
          <w:color w:val="000000"/>
          <w:sz w:val="28"/>
        </w:rPr>
        <w:t xml:space="preserve">       Серия, партия: ____________ Дата производства: __________ Срок годности: _____________</w:t>
      </w:r>
      <w:r>
        <w:br/>
      </w:r>
      <w:r>
        <w:rPr>
          <w:rFonts w:ascii="Times New Roman"/>
          <w:b w:val="false"/>
          <w:i w:val="false"/>
          <w:color w:val="000000"/>
          <w:sz w:val="28"/>
        </w:rPr>
        <w:t xml:space="preserve">       Дата начала и дата окончания испытаний: ___________________________________________</w:t>
      </w:r>
      <w:r>
        <w:br/>
      </w:r>
      <w:r>
        <w:rPr>
          <w:rFonts w:ascii="Times New Roman"/>
          <w:b w:val="false"/>
          <w:i w:val="false"/>
          <w:color w:val="000000"/>
          <w:sz w:val="28"/>
        </w:rPr>
        <w:t xml:space="preserve">       Количество образцов: ____________________________________________________________</w:t>
      </w:r>
      <w:r>
        <w:br/>
      </w:r>
      <w:r>
        <w:rPr>
          <w:rFonts w:ascii="Times New Roman"/>
          <w:b w:val="false"/>
          <w:i w:val="false"/>
          <w:color w:val="000000"/>
          <w:sz w:val="28"/>
        </w:rPr>
        <w:t xml:space="preserve">       Обозначение нормативного документа по качеству на продукцию: ______________________</w:t>
      </w:r>
      <w:r>
        <w:br/>
      </w:r>
      <w:r>
        <w:rPr>
          <w:rFonts w:ascii="Times New Roman"/>
          <w:b w:val="false"/>
          <w:i w:val="false"/>
          <w:color w:val="000000"/>
          <w:sz w:val="28"/>
        </w:rPr>
        <w:t xml:space="preserve">       Обозначение нормативного документа по качеству на методы испытаний: ________________</w:t>
      </w:r>
    </w:p>
    <w:bookmarkEnd w:id="670"/>
    <w:bookmarkStart w:name="z807" w:id="671"/>
    <w:p>
      <w:pPr>
        <w:spacing w:after="0"/>
        <w:ind w:left="0"/>
        <w:jc w:val="both"/>
      </w:pPr>
      <w:r>
        <w:rPr>
          <w:rFonts w:ascii="Times New Roman"/>
          <w:b w:val="false"/>
          <w:i w:val="false"/>
          <w:color w:val="000000"/>
          <w:sz w:val="28"/>
        </w:rPr>
        <w:t>
      Результаты испытаний</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3077"/>
        <w:gridCol w:w="1977"/>
        <w:gridCol w:w="5269"/>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72"/>
          <w:p>
            <w:pPr>
              <w:spacing w:after="20"/>
              <w:ind w:left="20"/>
              <w:jc w:val="both"/>
            </w:pPr>
            <w:r>
              <w:rPr>
                <w:rFonts w:ascii="Times New Roman"/>
                <w:b w:val="false"/>
                <w:i w:val="false"/>
                <w:color w:val="000000"/>
                <w:sz w:val="20"/>
              </w:rPr>
              <w:t>
0 С</w:t>
            </w:r>
            <w:r>
              <w:br/>
            </w:r>
            <w:r>
              <w:rPr>
                <w:rFonts w:ascii="Times New Roman"/>
                <w:b w:val="false"/>
                <w:i w:val="false"/>
                <w:color w:val="000000"/>
                <w:sz w:val="20"/>
              </w:rPr>
              <w:t>
 и влажность (%)</w:t>
            </w:r>
          </w:p>
          <w:bookmarkEnd w:id="672"/>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9" w:id="673"/>
    <w:p>
      <w:pPr>
        <w:spacing w:after="0"/>
        <w:ind w:left="0"/>
        <w:jc w:val="both"/>
      </w:pPr>
      <w:r>
        <w:rPr>
          <w:rFonts w:ascii="Times New Roman"/>
          <w:b w:val="false"/>
          <w:i w:val="false"/>
          <w:color w:val="000000"/>
          <w:sz w:val="28"/>
        </w:rPr>
        <w:t xml:space="preserve">
      Заключение: Представленные образцы соответствуют/не соответствуют требованиям нормативных </w:t>
      </w:r>
      <w:r>
        <w:br/>
      </w:r>
      <w:r>
        <w:rPr>
          <w:rFonts w:ascii="Times New Roman"/>
          <w:b w:val="false"/>
          <w:i w:val="false"/>
          <w:color w:val="000000"/>
          <w:sz w:val="28"/>
        </w:rPr>
        <w:t xml:space="preserve">документов и методики воспроизводятся/не воспроизводятся (указывать при необходимости). </w:t>
      </w:r>
      <w:r>
        <w:br/>
      </w:r>
      <w:r>
        <w:rPr>
          <w:rFonts w:ascii="Times New Roman"/>
          <w:b w:val="false"/>
          <w:i w:val="false"/>
          <w:color w:val="000000"/>
          <w:sz w:val="28"/>
        </w:rPr>
        <w:t>(нужное подчеркнуть)</w:t>
      </w:r>
    </w:p>
    <w:bookmarkEnd w:id="673"/>
    <w:bookmarkStart w:name="z810" w:id="674"/>
    <w:p>
      <w:pPr>
        <w:spacing w:after="0"/>
        <w:ind w:left="0"/>
        <w:jc w:val="both"/>
      </w:pPr>
      <w:r>
        <w:rPr>
          <w:rFonts w:ascii="Times New Roman"/>
          <w:b w:val="false"/>
          <w:i w:val="false"/>
          <w:color w:val="000000"/>
          <w:sz w:val="28"/>
        </w:rPr>
        <w:t>
      Методики не воспроизводятся по следующим показателям</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Подписи уполномоченных лиц</w:t>
      </w:r>
      <w:r>
        <w:br/>
      </w:r>
      <w:r>
        <w:rPr>
          <w:rFonts w:ascii="Times New Roman"/>
          <w:b w:val="false"/>
          <w:i w:val="false"/>
          <w:color w:val="000000"/>
          <w:sz w:val="28"/>
        </w:rPr>
        <w:t xml:space="preserve">       _______________ _______________ 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_______________ _______________ 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_______________ _______________ 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Место для печати</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3" w:id="675"/>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675"/>
    <w:bookmarkStart w:name="z814" w:id="676"/>
    <w:p>
      <w:pPr>
        <w:spacing w:after="0"/>
        <w:ind w:left="0"/>
        <w:jc w:val="both"/>
      </w:pPr>
      <w:r>
        <w:rPr>
          <w:rFonts w:ascii="Times New Roman"/>
          <w:b w:val="false"/>
          <w:i w:val="false"/>
          <w:color w:val="000000"/>
          <w:sz w:val="28"/>
        </w:rPr>
        <w:t>
      1. Резюме</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339"/>
        <w:gridCol w:w="401"/>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(при наличии), сертификатов, заявок на экспертизу при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5" w:id="677"/>
    <w:p>
      <w:pPr>
        <w:spacing w:after="0"/>
        <w:ind w:left="0"/>
        <w:jc w:val="both"/>
      </w:pPr>
      <w:r>
        <w:rPr>
          <w:rFonts w:ascii="Times New Roman"/>
          <w:b w:val="false"/>
          <w:i w:val="false"/>
          <w:color w:val="000000"/>
          <w:sz w:val="28"/>
        </w:rPr>
        <w:t>
      2. Вводная информация</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и/или лабораторией контроля качества до проведения оценки условий производства и системы обеспечения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6" w:id="678"/>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929"/>
        <w:gridCol w:w="1057"/>
        <w:gridCol w:w="1057"/>
        <w:gridCol w:w="2929"/>
        <w:gridCol w:w="30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влажность</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Соответствует/не соответствует</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7" w:id="679"/>
    <w:p>
      <w:pPr>
        <w:spacing w:after="0"/>
        <w:ind w:left="0"/>
        <w:jc w:val="both"/>
      </w:pPr>
      <w:r>
        <w:rPr>
          <w:rFonts w:ascii="Times New Roman"/>
          <w:b w:val="false"/>
          <w:i w:val="false"/>
          <w:color w:val="000000"/>
          <w:sz w:val="28"/>
        </w:rPr>
        <w:t>
      4. Приложения</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8" w:id="680"/>
    <w:p>
      <w:pPr>
        <w:spacing w:after="0"/>
        <w:ind w:left="0"/>
        <w:jc w:val="both"/>
      </w:pPr>
      <w:r>
        <w:rPr>
          <w:rFonts w:ascii="Times New Roman"/>
          <w:b w:val="false"/>
          <w:i w:val="false"/>
          <w:color w:val="000000"/>
          <w:sz w:val="28"/>
        </w:rPr>
        <w:t>
      5. Рекомендации и заключения</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9" w:id="681"/>
    <w:p>
      <w:pPr>
        <w:spacing w:after="0"/>
        <w:ind w:left="0"/>
        <w:jc w:val="both"/>
      </w:pPr>
      <w:r>
        <w:rPr>
          <w:rFonts w:ascii="Times New Roman"/>
          <w:b w:val="false"/>
          <w:i w:val="false"/>
          <w:color w:val="000000"/>
          <w:sz w:val="28"/>
        </w:rPr>
        <w:t>
      Примечание:</w:t>
      </w:r>
    </w:p>
    <w:bookmarkEnd w:id="681"/>
    <w:bookmarkStart w:name="z820" w:id="682"/>
    <w:p>
      <w:pPr>
        <w:spacing w:after="0"/>
        <w:ind w:left="0"/>
        <w:jc w:val="both"/>
      </w:pPr>
      <w:r>
        <w:rPr>
          <w:rFonts w:ascii="Times New Roman"/>
          <w:b w:val="false"/>
          <w:i w:val="false"/>
          <w:color w:val="000000"/>
          <w:sz w:val="28"/>
        </w:rPr>
        <w:t>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682"/>
    <w:bookmarkStart w:name="z821" w:id="683"/>
    <w:p>
      <w:pPr>
        <w:spacing w:after="0"/>
        <w:ind w:left="0"/>
        <w:jc w:val="both"/>
      </w:pPr>
      <w:r>
        <w:rPr>
          <w:rFonts w:ascii="Times New Roman"/>
          <w:b w:val="false"/>
          <w:i w:val="false"/>
          <w:color w:val="000000"/>
          <w:sz w:val="28"/>
        </w:rPr>
        <w:t>
      Руководитель комиссии:</w:t>
      </w:r>
      <w:r>
        <w:br/>
      </w:r>
      <w:r>
        <w:rPr>
          <w:rFonts w:ascii="Times New Roman"/>
          <w:b w:val="false"/>
          <w:i w:val="false"/>
          <w:color w:val="000000"/>
          <w:sz w:val="28"/>
        </w:rPr>
        <w:t xml:space="preserve">       ___________ ____________________________________________________</w:t>
      </w:r>
      <w:r>
        <w:br/>
      </w:r>
      <w:r>
        <w:rPr>
          <w:rFonts w:ascii="Times New Roman"/>
          <w:b w:val="false"/>
          <w:i w:val="false"/>
          <w:color w:val="000000"/>
          <w:sz w:val="28"/>
        </w:rPr>
        <w:t xml:space="preserve">       (подпись)                   И. Фамилия, должность</w:t>
      </w:r>
      <w:r>
        <w:br/>
      </w:r>
      <w:r>
        <w:rPr>
          <w:rFonts w:ascii="Times New Roman"/>
          <w:b w:val="false"/>
          <w:i w:val="false"/>
          <w:color w:val="000000"/>
          <w:sz w:val="28"/>
        </w:rPr>
        <w:t xml:space="preserve">       члены комиссии:</w:t>
      </w:r>
      <w:r>
        <w:br/>
      </w:r>
      <w:r>
        <w:rPr>
          <w:rFonts w:ascii="Times New Roman"/>
          <w:b w:val="false"/>
          <w:i w:val="false"/>
          <w:color w:val="000000"/>
          <w:sz w:val="28"/>
        </w:rPr>
        <w:t xml:space="preserve">       ____________ ___________________________________________________</w:t>
      </w:r>
      <w:r>
        <w:br/>
      </w:r>
      <w:r>
        <w:rPr>
          <w:rFonts w:ascii="Times New Roman"/>
          <w:b w:val="false"/>
          <w:i w:val="false"/>
          <w:color w:val="000000"/>
          <w:sz w:val="28"/>
        </w:rPr>
        <w:t xml:space="preserve">       (подпись)                   И. Фамилия, должность</w:t>
      </w:r>
      <w:r>
        <w:br/>
      </w:r>
      <w:r>
        <w:rPr>
          <w:rFonts w:ascii="Times New Roman"/>
          <w:b w:val="false"/>
          <w:i w:val="false"/>
          <w:color w:val="000000"/>
          <w:sz w:val="28"/>
        </w:rPr>
        <w:t xml:space="preserve">       ____________ ___________________________________________________</w:t>
      </w:r>
      <w:r>
        <w:br/>
      </w:r>
      <w:r>
        <w:rPr>
          <w:rFonts w:ascii="Times New Roman"/>
          <w:b w:val="false"/>
          <w:i w:val="false"/>
          <w:color w:val="000000"/>
          <w:sz w:val="28"/>
        </w:rPr>
        <w:t xml:space="preserve">       (подпись)                   И. Фамилия, должность</w:t>
      </w:r>
      <w:r>
        <w:br/>
      </w:r>
      <w:r>
        <w:rPr>
          <w:rFonts w:ascii="Times New Roman"/>
          <w:b w:val="false"/>
          <w:i w:val="false"/>
          <w:color w:val="000000"/>
          <w:sz w:val="28"/>
        </w:rPr>
        <w:t xml:space="preserve">       "____" _______________________20____ г.</w:t>
      </w:r>
      <w:r>
        <w:br/>
      </w:r>
      <w:r>
        <w:rPr>
          <w:rFonts w:ascii="Times New Roman"/>
          <w:b w:val="false"/>
          <w:i w:val="false"/>
          <w:color w:val="000000"/>
          <w:sz w:val="28"/>
        </w:rPr>
        <w:t xml:space="preserve">       Согласовано:</w:t>
      </w:r>
      <w:r>
        <w:br/>
      </w:r>
      <w:r>
        <w:rPr>
          <w:rFonts w:ascii="Times New Roman"/>
          <w:b w:val="false"/>
          <w:i w:val="false"/>
          <w:color w:val="000000"/>
          <w:sz w:val="28"/>
        </w:rPr>
        <w:t xml:space="preserve">       ___________ _________ ___________________________________________</w:t>
      </w:r>
      <w:r>
        <w:br/>
      </w:r>
      <w:r>
        <w:rPr>
          <w:rFonts w:ascii="Times New Roman"/>
          <w:b w:val="false"/>
          <w:i w:val="false"/>
          <w:color w:val="000000"/>
          <w:sz w:val="28"/>
        </w:rPr>
        <w:t xml:space="preserve">       (должность) (подпись)             И. Фамилия, должность</w:t>
      </w:r>
      <w:r>
        <w:br/>
      </w:r>
      <w:r>
        <w:rPr>
          <w:rFonts w:ascii="Times New Roman"/>
          <w:b w:val="false"/>
          <w:i w:val="false"/>
          <w:color w:val="000000"/>
          <w:sz w:val="28"/>
        </w:rPr>
        <w:t xml:space="preserve">       ___________ _________ ___________________________________________</w:t>
      </w:r>
      <w:r>
        <w:br/>
      </w:r>
      <w:r>
        <w:rPr>
          <w:rFonts w:ascii="Times New Roman"/>
          <w:b w:val="false"/>
          <w:i w:val="false"/>
          <w:color w:val="000000"/>
          <w:sz w:val="28"/>
        </w:rPr>
        <w:t xml:space="preserve">       (должность) (подпись)             И. Фамилия, должность</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823" w:id="684"/>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государственной регистрации, перерегистрации в Республике Казахстан</w:t>
      </w:r>
    </w:p>
    <w:bookmarkEnd w:id="684"/>
    <w:bookmarkStart w:name="z824" w:id="685"/>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 сообщает результаты экспертизы на безопасность, качество и эффективность лекарственного средства для целей государственной регистрации, перерегистрации в Республике Казахстан:</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заявки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(валидация регистрационного досье)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5" w:id="686"/>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лекарственного средства подтверждены соответствующими материалами и проведенными испытаниями.</w:t>
      </w:r>
    </w:p>
    <w:bookmarkEnd w:id="686"/>
    <w:bookmarkStart w:name="z826" w:id="687"/>
    <w:p>
      <w:pPr>
        <w:spacing w:after="0"/>
        <w:ind w:left="0"/>
        <w:jc w:val="both"/>
      </w:pPr>
      <w:r>
        <w:rPr>
          <w:rFonts w:ascii="Times New Roman"/>
          <w:b w:val="false"/>
          <w:i w:val="false"/>
          <w:color w:val="000000"/>
          <w:sz w:val="28"/>
        </w:rPr>
        <w:t>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может быть зарегистрировано (перерегистрировано) в Республике Казахстан сроком на __________ лет или бессрочно.</w:t>
      </w:r>
    </w:p>
    <w:bookmarkEnd w:id="687"/>
    <w:bookmarkStart w:name="z827" w:id="688"/>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688"/>
    <w:bookmarkStart w:name="z828" w:id="689"/>
    <w:p>
      <w:pPr>
        <w:spacing w:after="0"/>
        <w:ind w:left="0"/>
        <w:jc w:val="both"/>
      </w:pPr>
      <w:r>
        <w:rPr>
          <w:rFonts w:ascii="Times New Roman"/>
          <w:b w:val="false"/>
          <w:i w:val="false"/>
          <w:color w:val="000000"/>
          <w:sz w:val="28"/>
        </w:rPr>
        <w:t>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не может быть зарегистрировано (перерегистрировано) в Республике Казахстан.</w:t>
      </w:r>
    </w:p>
    <w:bookmarkEnd w:id="689"/>
    <w:bookmarkStart w:name="z829" w:id="690"/>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bookmarkEnd w:id="690"/>
    <w:bookmarkStart w:name="z830" w:id="691"/>
    <w:p>
      <w:pPr>
        <w:spacing w:after="0"/>
        <w:ind w:left="0"/>
        <w:jc w:val="both"/>
      </w:pPr>
      <w:r>
        <w:rPr>
          <w:rFonts w:ascii="Times New Roman"/>
          <w:b w:val="false"/>
          <w:i w:val="false"/>
          <w:color w:val="000000"/>
          <w:sz w:val="28"/>
        </w:rPr>
        <w:t>
      Руководитель государственной экспертной организации (или уполномоченного лица)</w:t>
      </w:r>
      <w:r>
        <w:br/>
      </w:r>
      <w:r>
        <w:rPr>
          <w:rFonts w:ascii="Times New Roman"/>
          <w:b w:val="false"/>
          <w:i w:val="false"/>
          <w:color w:val="000000"/>
          <w:sz w:val="28"/>
        </w:rPr>
        <w:t xml:space="preserve">       ____________ _________________________________________________________________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Дата__________</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3" w:id="692"/>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внесения изменений в регистрационное досье</w:t>
      </w:r>
    </w:p>
    <w:bookmarkEnd w:id="692"/>
    <w:bookmarkStart w:name="z834" w:id="69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лекарственного средства:</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(валидация регистрационного досье)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5" w:id="694"/>
    <w:p>
      <w:pPr>
        <w:spacing w:after="0"/>
        <w:ind w:left="0"/>
        <w:jc w:val="both"/>
      </w:pPr>
      <w:r>
        <w:rPr>
          <w:rFonts w:ascii="Times New Roman"/>
          <w:b w:val="false"/>
          <w:i w:val="false"/>
          <w:color w:val="000000"/>
          <w:sz w:val="28"/>
        </w:rPr>
        <w:t xml:space="preserve">
      2. Заключение (положительное):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лекарственного средства подтверждены соответствующими материалами и проведенными испытаниями. </w:t>
      </w:r>
    </w:p>
    <w:bookmarkEnd w:id="694"/>
    <w:bookmarkStart w:name="z836" w:id="695"/>
    <w:p>
      <w:pPr>
        <w:spacing w:after="0"/>
        <w:ind w:left="0"/>
        <w:jc w:val="both"/>
      </w:pPr>
      <w:r>
        <w:rPr>
          <w:rFonts w:ascii="Times New Roman"/>
          <w:b w:val="false"/>
          <w:i w:val="false"/>
          <w:color w:val="000000"/>
          <w:sz w:val="28"/>
        </w:rPr>
        <w:t>
      Вносимые изменения могут быть зарегистрированы с выдачей (без выдачи) нового регистрационного удостоверения.</w:t>
      </w:r>
    </w:p>
    <w:bookmarkEnd w:id="695"/>
    <w:bookmarkStart w:name="z837" w:id="696"/>
    <w:p>
      <w:pPr>
        <w:spacing w:after="0"/>
        <w:ind w:left="0"/>
        <w:jc w:val="both"/>
      </w:pPr>
      <w:r>
        <w:rPr>
          <w:rFonts w:ascii="Times New Roman"/>
          <w:b w:val="false"/>
          <w:i w:val="false"/>
          <w:color w:val="000000"/>
          <w:sz w:val="28"/>
        </w:rPr>
        <w:t xml:space="preserve">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лекарственного средства не подтверждены соответствующими материалами и проведенными испытаниями. </w:t>
      </w:r>
    </w:p>
    <w:bookmarkEnd w:id="696"/>
    <w:bookmarkStart w:name="z838" w:id="697"/>
    <w:p>
      <w:pPr>
        <w:spacing w:after="0"/>
        <w:ind w:left="0"/>
        <w:jc w:val="both"/>
      </w:pPr>
      <w:r>
        <w:rPr>
          <w:rFonts w:ascii="Times New Roman"/>
          <w:b w:val="false"/>
          <w:i w:val="false"/>
          <w:color w:val="000000"/>
          <w:sz w:val="28"/>
        </w:rPr>
        <w:t xml:space="preserve">
      Вносимые изменения не могут быть зарегистрированы. </w:t>
      </w:r>
    </w:p>
    <w:bookmarkEnd w:id="697"/>
    <w:bookmarkStart w:name="z839" w:id="698"/>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bookmarkEnd w:id="698"/>
    <w:bookmarkStart w:name="z840" w:id="699"/>
    <w:p>
      <w:pPr>
        <w:spacing w:after="0"/>
        <w:ind w:left="0"/>
        <w:jc w:val="both"/>
      </w:pPr>
      <w:r>
        <w:rPr>
          <w:rFonts w:ascii="Times New Roman"/>
          <w:b w:val="false"/>
          <w:i w:val="false"/>
          <w:color w:val="000000"/>
          <w:sz w:val="28"/>
        </w:rPr>
        <w:t xml:space="preserve">
      Руководитель государственной экспертной организации (или уполномоченного лица) </w:t>
      </w:r>
      <w:r>
        <w:br/>
      </w:r>
      <w:r>
        <w:rPr>
          <w:rFonts w:ascii="Times New Roman"/>
          <w:b w:val="false"/>
          <w:i w:val="false"/>
          <w:color w:val="000000"/>
          <w:sz w:val="28"/>
        </w:rPr>
        <w:t>      _______________ ______________________________________________________________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Дата__________</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3" w:id="700"/>
    <w:p>
      <w:pPr>
        <w:spacing w:after="0"/>
        <w:ind w:left="0"/>
        <w:jc w:val="both"/>
      </w:pPr>
      <w:r>
        <w:rPr>
          <w:rFonts w:ascii="Times New Roman"/>
          <w:b w:val="false"/>
          <w:i w:val="false"/>
          <w:color w:val="000000"/>
          <w:sz w:val="28"/>
        </w:rPr>
        <w:t>
      Дата __________ Место печати</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138"/>
        <w:gridCol w:w="6574"/>
      </w:tblGrid>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844" w:id="701"/>
    <w:p>
      <w:pPr>
        <w:spacing w:after="0"/>
        <w:ind w:left="0"/>
        <w:jc w:val="both"/>
      </w:pPr>
      <w:r>
        <w:rPr>
          <w:rFonts w:ascii="Times New Roman"/>
          <w:b w:val="false"/>
          <w:i w:val="false"/>
          <w:color w:val="000000"/>
          <w:sz w:val="28"/>
        </w:rPr>
        <w:t>
      Сводный отчет по безопасности, эффективности и качеству лекарственного препарата</w:t>
      </w:r>
    </w:p>
    <w:bookmarkEnd w:id="701"/>
    <w:bookmarkStart w:name="z845" w:id="702"/>
    <w:p>
      <w:pPr>
        <w:spacing w:after="0"/>
        <w:ind w:left="0"/>
        <w:jc w:val="both"/>
      </w:pPr>
      <w:r>
        <w:rPr>
          <w:rFonts w:ascii="Times New Roman"/>
          <w:b w:val="false"/>
          <w:i w:val="false"/>
          <w:color w:val="000000"/>
          <w:sz w:val="28"/>
        </w:rPr>
        <w:t>
      Наименование препарата, производитель, страна</w:t>
      </w:r>
    </w:p>
    <w:bookmarkEnd w:id="702"/>
    <w:bookmarkStart w:name="z846" w:id="703"/>
    <w:p>
      <w:pPr>
        <w:spacing w:after="0"/>
        <w:ind w:left="0"/>
        <w:jc w:val="both"/>
      </w:pPr>
      <w:r>
        <w:rPr>
          <w:rFonts w:ascii="Times New Roman"/>
          <w:b w:val="false"/>
          <w:i w:val="false"/>
          <w:color w:val="000000"/>
          <w:sz w:val="28"/>
        </w:rPr>
        <w:t>
      Из отчета удалена конфиденциальная информация</w:t>
      </w:r>
    </w:p>
    <w:bookmarkEnd w:id="703"/>
    <w:bookmarkStart w:name="z847" w:id="704"/>
    <w:p>
      <w:pPr>
        <w:spacing w:after="0"/>
        <w:ind w:left="0"/>
        <w:jc w:val="both"/>
      </w:pPr>
      <w:r>
        <w:rPr>
          <w:rFonts w:ascii="Times New Roman"/>
          <w:b w:val="false"/>
          <w:i w:val="false"/>
          <w:color w:val="000000"/>
          <w:sz w:val="28"/>
        </w:rPr>
        <w:t>
      1. Справочная информация о процедуре</w:t>
      </w:r>
    </w:p>
    <w:bookmarkEnd w:id="704"/>
    <w:bookmarkStart w:name="z848" w:id="705"/>
    <w:p>
      <w:pPr>
        <w:spacing w:after="0"/>
        <w:ind w:left="0"/>
        <w:jc w:val="both"/>
      </w:pPr>
      <w:r>
        <w:rPr>
          <w:rFonts w:ascii="Times New Roman"/>
          <w:b w:val="false"/>
          <w:i w:val="false"/>
          <w:color w:val="000000"/>
          <w:sz w:val="28"/>
        </w:rPr>
        <w:t>
      1.1. Подача регистрационного досье</w:t>
      </w:r>
    </w:p>
    <w:bookmarkEnd w:id="705"/>
    <w:bookmarkStart w:name="z849" w:id="706"/>
    <w:p>
      <w:pPr>
        <w:spacing w:after="0"/>
        <w:ind w:left="0"/>
        <w:jc w:val="both"/>
      </w:pPr>
      <w:r>
        <w:rPr>
          <w:rFonts w:ascii="Times New Roman"/>
          <w:b w:val="false"/>
          <w:i w:val="false"/>
          <w:color w:val="000000"/>
          <w:sz w:val="28"/>
        </w:rPr>
        <w:t>
      2. Научное обсуждение</w:t>
      </w:r>
    </w:p>
    <w:bookmarkEnd w:id="706"/>
    <w:bookmarkStart w:name="z850" w:id="707"/>
    <w:p>
      <w:pPr>
        <w:spacing w:after="0"/>
        <w:ind w:left="0"/>
        <w:jc w:val="both"/>
      </w:pPr>
      <w:r>
        <w:rPr>
          <w:rFonts w:ascii="Times New Roman"/>
          <w:b w:val="false"/>
          <w:i w:val="false"/>
          <w:color w:val="000000"/>
          <w:sz w:val="28"/>
        </w:rPr>
        <w:t>
      2.1 Аспекты качества</w:t>
      </w:r>
    </w:p>
    <w:bookmarkEnd w:id="707"/>
    <w:bookmarkStart w:name="z851" w:id="708"/>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bookmarkEnd w:id="708"/>
    <w:bookmarkStart w:name="z852" w:id="709"/>
    <w:p>
      <w:pPr>
        <w:spacing w:after="0"/>
        <w:ind w:left="0"/>
        <w:jc w:val="both"/>
      </w:pPr>
      <w:r>
        <w:rPr>
          <w:rFonts w:ascii="Times New Roman"/>
          <w:b w:val="false"/>
          <w:i w:val="false"/>
          <w:color w:val="000000"/>
          <w:sz w:val="28"/>
        </w:rPr>
        <w:t>
      2.1.2 . Вспомогательные вещества: анализ сведений о качестве, количестве с выводами о допустимости использования</w:t>
      </w:r>
    </w:p>
    <w:bookmarkEnd w:id="709"/>
    <w:bookmarkStart w:name="z853" w:id="710"/>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bookmarkEnd w:id="710"/>
    <w:bookmarkStart w:name="z854" w:id="711"/>
    <w:p>
      <w:pPr>
        <w:spacing w:after="0"/>
        <w:ind w:left="0"/>
        <w:jc w:val="both"/>
      </w:pPr>
      <w:r>
        <w:rPr>
          <w:rFonts w:ascii="Times New Roman"/>
          <w:b w:val="false"/>
          <w:i w:val="false"/>
          <w:color w:val="000000"/>
          <w:sz w:val="28"/>
        </w:rPr>
        <w:t>
      2.2. Доклинические аспекты</w:t>
      </w:r>
    </w:p>
    <w:bookmarkEnd w:id="711"/>
    <w:bookmarkStart w:name="z855" w:id="712"/>
    <w:p>
      <w:pPr>
        <w:spacing w:after="0"/>
        <w:ind w:left="0"/>
        <w:jc w:val="both"/>
      </w:pPr>
      <w:r>
        <w:rPr>
          <w:rFonts w:ascii="Times New Roman"/>
          <w:b w:val="false"/>
          <w:i w:val="false"/>
          <w:color w:val="000000"/>
          <w:sz w:val="28"/>
        </w:rPr>
        <w:t>
      2.3 Клинические аспекты</w:t>
      </w:r>
    </w:p>
    <w:bookmarkEnd w:id="712"/>
    <w:bookmarkStart w:name="z856" w:id="713"/>
    <w:p>
      <w:pPr>
        <w:spacing w:after="0"/>
        <w:ind w:left="0"/>
        <w:jc w:val="both"/>
      </w:pPr>
      <w:r>
        <w:rPr>
          <w:rFonts w:ascii="Times New Roman"/>
          <w:b w:val="false"/>
          <w:i w:val="false"/>
          <w:color w:val="000000"/>
          <w:sz w:val="28"/>
        </w:rPr>
        <w:t>
      2.4 Оценка польза-риск</w:t>
      </w:r>
    </w:p>
    <w:bookmarkEnd w:id="713"/>
    <w:bookmarkStart w:name="z857" w:id="714"/>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bookmarkEnd w:id="714"/>
    <w:bookmarkStart w:name="z858" w:id="715"/>
    <w:p>
      <w:pPr>
        <w:spacing w:after="0"/>
        <w:ind w:left="0"/>
        <w:jc w:val="both"/>
      </w:pPr>
      <w:r>
        <w:rPr>
          <w:rFonts w:ascii="Times New Roman"/>
          <w:b w:val="false"/>
          <w:i w:val="false"/>
          <w:color w:val="000000"/>
          <w:sz w:val="28"/>
        </w:rPr>
        <w:t>
      2.6 Условия отпуска</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экспертизы лекарственных средств </w:t>
            </w:r>
          </w:p>
        </w:tc>
      </w:tr>
    </w:tbl>
    <w:bookmarkStart w:name="z860" w:id="716"/>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669"/>
        <w:gridCol w:w="588"/>
        <w:gridCol w:w="1684"/>
        <w:gridCol w:w="2197"/>
        <w:gridCol w:w="272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17"/>
          <w:p>
            <w:pPr>
              <w:spacing w:after="20"/>
              <w:ind w:left="20"/>
              <w:jc w:val="both"/>
            </w:pPr>
            <w:r>
              <w:rPr>
                <w:rFonts w:ascii="Times New Roman"/>
                <w:b w:val="false"/>
                <w:i w:val="false"/>
                <w:color w:val="000000"/>
                <w:sz w:val="20"/>
              </w:rPr>
              <w:t>
Азокрасители:</w:t>
            </w:r>
            <w:r>
              <w:br/>
            </w:r>
            <w:r>
              <w:rPr>
                <w:rFonts w:ascii="Times New Roman"/>
                <w:b w:val="false"/>
                <w:i w:val="false"/>
                <w:color w:val="000000"/>
                <w:sz w:val="20"/>
              </w:rPr>
              <w:t>
</w:t>
            </w:r>
            <w:r>
              <w:rPr>
                <w:rFonts w:ascii="Times New Roman"/>
                <w:b w:val="false"/>
                <w:i w:val="false"/>
                <w:color w:val="000000"/>
                <w:sz w:val="20"/>
              </w:rPr>
              <w:t>1) Е 102 Тартразин</w:t>
            </w:r>
            <w:r>
              <w:br/>
            </w:r>
            <w:r>
              <w:rPr>
                <w:rFonts w:ascii="Times New Roman"/>
                <w:b w:val="false"/>
                <w:i w:val="false"/>
                <w:color w:val="000000"/>
                <w:sz w:val="20"/>
              </w:rPr>
              <w:t>
</w:t>
            </w:r>
            <w:r>
              <w:rPr>
                <w:rFonts w:ascii="Times New Roman"/>
                <w:b w:val="false"/>
                <w:i w:val="false"/>
                <w:color w:val="000000"/>
                <w:sz w:val="20"/>
              </w:rPr>
              <w:t>2) Е 110 Желтый закат (FCF)</w:t>
            </w:r>
            <w:r>
              <w:br/>
            </w:r>
            <w:r>
              <w:rPr>
                <w:rFonts w:ascii="Times New Roman"/>
                <w:b w:val="false"/>
                <w:i w:val="false"/>
                <w:color w:val="000000"/>
                <w:sz w:val="20"/>
              </w:rPr>
              <w:t>
</w:t>
            </w:r>
            <w:r>
              <w:rPr>
                <w:rFonts w:ascii="Times New Roman"/>
                <w:b w:val="false"/>
                <w:i w:val="false"/>
                <w:color w:val="000000"/>
                <w:sz w:val="20"/>
              </w:rPr>
              <w:t>3) Е 122 Азорубин, Кармоизин</w:t>
            </w:r>
            <w:r>
              <w:br/>
            </w:r>
            <w:r>
              <w:rPr>
                <w:rFonts w:ascii="Times New Roman"/>
                <w:b w:val="false"/>
                <w:i w:val="false"/>
                <w:color w:val="000000"/>
                <w:sz w:val="20"/>
              </w:rPr>
              <w:t>
</w:t>
            </w:r>
            <w:r>
              <w:rPr>
                <w:rFonts w:ascii="Times New Roman"/>
                <w:b w:val="false"/>
                <w:i w:val="false"/>
                <w:color w:val="000000"/>
                <w:sz w:val="20"/>
              </w:rPr>
              <w:t>4) Е 124 Понсо 4R (пунцовый 4R), Кошениль красная А</w:t>
            </w:r>
            <w:r>
              <w:br/>
            </w:r>
            <w:r>
              <w:rPr>
                <w:rFonts w:ascii="Times New Roman"/>
                <w:b w:val="false"/>
                <w:i w:val="false"/>
                <w:color w:val="000000"/>
                <w:sz w:val="20"/>
              </w:rPr>
              <w:t>
5) Е 151 Бриллиантовый черный BN, черный PN</w:t>
            </w:r>
          </w:p>
          <w:bookmarkEnd w:id="717"/>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Желтый хинолиновый (Quinoline Yellow)</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Желтый 2 G (Yellow 2 G)</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Коршениль, карминовая кислота, кармины (Cochineal, Carminic acid, Carmines)</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Красный 2 G (Red 2 G)</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Синий патентованный V (Patent Blue V)</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Синий блестящий FCF (Brilliant Blue FCF)</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Коричневый НТ (Brown HT)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Свекольный красный, Бетанин (Beetroot Red, Betanin)</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18"/>
          <w:p>
            <w:pPr>
              <w:spacing w:after="20"/>
              <w:ind w:left="20"/>
              <w:jc w:val="both"/>
            </w:pPr>
            <w:r>
              <w:rPr>
                <w:rFonts w:ascii="Times New Roman"/>
                <w:b w:val="false"/>
                <w:i w:val="false"/>
                <w:color w:val="000000"/>
                <w:sz w:val="20"/>
              </w:rPr>
              <w:t>
Красители:</w:t>
            </w:r>
            <w:r>
              <w:br/>
            </w:r>
            <w:r>
              <w:rPr>
                <w:rFonts w:ascii="Times New Roman"/>
                <w:b w:val="false"/>
                <w:i w:val="false"/>
                <w:color w:val="000000"/>
                <w:sz w:val="20"/>
              </w:rPr>
              <w:t>
</w:t>
            </w:r>
            <w:r>
              <w:rPr>
                <w:rFonts w:ascii="Times New Roman"/>
                <w:b w:val="false"/>
                <w:i w:val="false"/>
                <w:color w:val="000000"/>
                <w:sz w:val="20"/>
              </w:rPr>
              <w:t>1) Е121 Цитрусовый красный 2 (Citrus Red 2)</w:t>
            </w:r>
            <w:r>
              <w:br/>
            </w:r>
            <w:r>
              <w:rPr>
                <w:rFonts w:ascii="Times New Roman"/>
                <w:b w:val="false"/>
                <w:i w:val="false"/>
                <w:color w:val="000000"/>
                <w:sz w:val="20"/>
              </w:rPr>
              <w:t>
</w:t>
            </w:r>
            <w:r>
              <w:rPr>
                <w:rFonts w:ascii="Times New Roman"/>
                <w:b w:val="false"/>
                <w:i w:val="false"/>
                <w:color w:val="000000"/>
                <w:sz w:val="20"/>
              </w:rPr>
              <w:t>2) Е123 Амарант (Amaranth)</w:t>
            </w:r>
            <w:r>
              <w:br/>
            </w:r>
            <w:r>
              <w:rPr>
                <w:rFonts w:ascii="Times New Roman"/>
                <w:b w:val="false"/>
                <w:i w:val="false"/>
                <w:color w:val="000000"/>
                <w:sz w:val="20"/>
              </w:rPr>
              <w:t>
3) Е154 Коричневый FK Brown FK</w:t>
            </w:r>
          </w:p>
          <w:bookmarkEnd w:id="718"/>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запрещены к применению в лекарственных препаратах</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19"/>
          <w:p>
            <w:pPr>
              <w:spacing w:after="20"/>
              <w:ind w:left="20"/>
              <w:jc w:val="both"/>
            </w:pPr>
            <w:r>
              <w:rPr>
                <w:rFonts w:ascii="Times New Roman"/>
                <w:b w:val="false"/>
                <w:i w:val="false"/>
                <w:color w:val="000000"/>
                <w:sz w:val="20"/>
              </w:rPr>
              <w:t>
Возможны ириты;</w:t>
            </w:r>
            <w:r>
              <w:br/>
            </w:r>
            <w:r>
              <w:rPr>
                <w:rFonts w:ascii="Times New Roman"/>
                <w:b w:val="false"/>
                <w:i w:val="false"/>
                <w:color w:val="000000"/>
                <w:sz w:val="20"/>
              </w:rPr>
              <w:t>
</w:t>
            </w:r>
            <w:r>
              <w:rPr>
                <w:rFonts w:ascii="Times New Roman"/>
                <w:b w:val="false"/>
                <w:i w:val="false"/>
                <w:color w:val="000000"/>
                <w:sz w:val="20"/>
              </w:rPr>
              <w:t>избегать контакта с мягкими контактными линзами;</w:t>
            </w:r>
            <w:r>
              <w:br/>
            </w:r>
            <w:r>
              <w:rPr>
                <w:rFonts w:ascii="Times New Roman"/>
                <w:b w:val="false"/>
                <w:i w:val="false"/>
                <w:color w:val="000000"/>
                <w:sz w:val="20"/>
              </w:rPr>
              <w:t>
</w:t>
            </w:r>
            <w:r>
              <w:rPr>
                <w:rFonts w:ascii="Times New Roman"/>
                <w:b w:val="false"/>
                <w:i w:val="false"/>
                <w:color w:val="000000"/>
                <w:sz w:val="20"/>
              </w:rPr>
              <w:t>удалить контактные линзы перед применением и выждать не менее 15 минут после закапывания препарата;</w:t>
            </w:r>
            <w:r>
              <w:br/>
            </w:r>
            <w:r>
              <w:rPr>
                <w:rFonts w:ascii="Times New Roman"/>
                <w:b w:val="false"/>
                <w:i w:val="false"/>
                <w:color w:val="000000"/>
                <w:sz w:val="20"/>
              </w:rPr>
              <w:t>
не применяется у детей до 8 лет</w:t>
            </w:r>
          </w:p>
          <w:bookmarkEnd w:id="719"/>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20"/>
          <w:p>
            <w:pPr>
              <w:spacing w:after="20"/>
              <w:ind w:left="20"/>
              <w:jc w:val="both"/>
            </w:pPr>
            <w:r>
              <w:rPr>
                <w:rFonts w:ascii="Times New Roman"/>
                <w:b w:val="false"/>
                <w:i w:val="false"/>
                <w:color w:val="000000"/>
                <w:sz w:val="20"/>
              </w:rPr>
              <w:t>
Кислота бензойная и бензоаты:</w:t>
            </w:r>
            <w:r>
              <w:br/>
            </w:r>
            <w:r>
              <w:rPr>
                <w:rFonts w:ascii="Times New Roman"/>
                <w:b w:val="false"/>
                <w:i w:val="false"/>
                <w:color w:val="000000"/>
                <w:sz w:val="20"/>
              </w:rPr>
              <w:t>
</w:t>
            </w:r>
            <w:r>
              <w:rPr>
                <w:rFonts w:ascii="Times New Roman"/>
                <w:b w:val="false"/>
                <w:i w:val="false"/>
                <w:color w:val="000000"/>
                <w:sz w:val="20"/>
              </w:rPr>
              <w:t>1) Е210 кислота бензойная</w:t>
            </w:r>
            <w:r>
              <w:br/>
            </w:r>
            <w:r>
              <w:rPr>
                <w:rFonts w:ascii="Times New Roman"/>
                <w:b w:val="false"/>
                <w:i w:val="false"/>
                <w:color w:val="000000"/>
                <w:sz w:val="20"/>
              </w:rPr>
              <w:t>
</w:t>
            </w:r>
            <w:r>
              <w:rPr>
                <w:rFonts w:ascii="Times New Roman"/>
                <w:b w:val="false"/>
                <w:i w:val="false"/>
                <w:color w:val="000000"/>
                <w:sz w:val="20"/>
              </w:rPr>
              <w:t>2) Е211 натрия бензоат</w:t>
            </w:r>
            <w:r>
              <w:br/>
            </w:r>
            <w:r>
              <w:rPr>
                <w:rFonts w:ascii="Times New Roman"/>
                <w:b w:val="false"/>
                <w:i w:val="false"/>
                <w:color w:val="000000"/>
                <w:sz w:val="20"/>
              </w:rPr>
              <w:t>
3) Е212 калия бензоат</w:t>
            </w:r>
          </w:p>
          <w:bookmarkEnd w:id="720"/>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менее 90 мг/кг/сут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21"/>
          <w:p>
            <w:pPr>
              <w:spacing w:after="20"/>
              <w:ind w:left="20"/>
              <w:jc w:val="both"/>
            </w:pPr>
            <w:r>
              <w:rPr>
                <w:rFonts w:ascii="Times New Roman"/>
                <w:b w:val="false"/>
                <w:i w:val="false"/>
                <w:color w:val="000000"/>
                <w:sz w:val="20"/>
              </w:rPr>
              <w:t>
Противопоказано недоношенным, новорожденным и детям до 3 лет;</w:t>
            </w:r>
            <w:r>
              <w:br/>
            </w:r>
            <w:r>
              <w:rPr>
                <w:rFonts w:ascii="Times New Roman"/>
                <w:b w:val="false"/>
                <w:i w:val="false"/>
                <w:color w:val="000000"/>
                <w:sz w:val="20"/>
              </w:rPr>
              <w:t>
</w:t>
            </w:r>
            <w:r>
              <w:rPr>
                <w:rFonts w:ascii="Times New Roman"/>
                <w:b w:val="false"/>
                <w:i w:val="false"/>
                <w:color w:val="000000"/>
                <w:sz w:val="20"/>
              </w:rPr>
              <w:t>побочное действие - анафилактоидные реакции;</w:t>
            </w:r>
            <w:r>
              <w:br/>
            </w:r>
            <w:r>
              <w:rPr>
                <w:rFonts w:ascii="Times New Roman"/>
                <w:b w:val="false"/>
                <w:i w:val="false"/>
                <w:color w:val="000000"/>
                <w:sz w:val="20"/>
              </w:rPr>
              <w:t>
количество бензилового спирта в препарате (мг/мл)</w:t>
            </w:r>
          </w:p>
          <w:bookmarkEnd w:id="721"/>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токсических и аллергических реакций у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90 мг/кг/сут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22"/>
          <w:p>
            <w:pPr>
              <w:spacing w:after="20"/>
              <w:ind w:left="20"/>
              <w:jc w:val="both"/>
            </w:pPr>
            <w:r>
              <w:rPr>
                <w:rFonts w:ascii="Times New Roman"/>
                <w:b w:val="false"/>
                <w:i w:val="false"/>
                <w:color w:val="000000"/>
                <w:sz w:val="20"/>
              </w:rPr>
              <w:t>
Противопоказано недоношенным, новорожденным и детям до 3 лет;</w:t>
            </w:r>
            <w:r>
              <w:br/>
            </w:r>
            <w:r>
              <w:rPr>
                <w:rFonts w:ascii="Times New Roman"/>
                <w:b w:val="false"/>
                <w:i w:val="false"/>
                <w:color w:val="000000"/>
                <w:sz w:val="20"/>
              </w:rPr>
              <w:t>
при применении бензилового спирта в дозах 90 мг/кг/сут и выше повышается риск фатальных токсических реакций</w:t>
            </w:r>
          </w:p>
          <w:bookmarkEnd w:id="722"/>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23"/>
          <w:p>
            <w:pPr>
              <w:spacing w:after="20"/>
              <w:ind w:left="20"/>
              <w:jc w:val="both"/>
            </w:pPr>
            <w:r>
              <w:rPr>
                <w:rFonts w:ascii="Times New Roman"/>
                <w:b w:val="false"/>
                <w:i w:val="false"/>
                <w:color w:val="000000"/>
                <w:sz w:val="20"/>
              </w:rPr>
              <w:t>
Масло касторовое полиэтоксилированное;</w:t>
            </w:r>
            <w:r>
              <w:br/>
            </w:r>
            <w:r>
              <w:rPr>
                <w:rFonts w:ascii="Times New Roman"/>
                <w:b w:val="false"/>
                <w:i w:val="false"/>
                <w:color w:val="000000"/>
                <w:sz w:val="20"/>
              </w:rPr>
              <w:t>
масло касторовое полиэтоксилированное гидрогенизированное</w:t>
            </w:r>
          </w:p>
          <w:bookmarkEnd w:id="723"/>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24"/>
          <w:p>
            <w:pPr>
              <w:spacing w:after="20"/>
              <w:ind w:left="20"/>
              <w:jc w:val="both"/>
            </w:pPr>
            <w:r>
              <w:rPr>
                <w:rFonts w:ascii="Times New Roman"/>
                <w:b w:val="false"/>
                <w:i w:val="false"/>
                <w:color w:val="000000"/>
                <w:sz w:val="20"/>
              </w:rPr>
              <w:t>
Спирт цетостеари-ловый;</w:t>
            </w:r>
            <w:r>
              <w:br/>
            </w:r>
            <w:r>
              <w:rPr>
                <w:rFonts w:ascii="Times New Roman"/>
                <w:b w:val="false"/>
                <w:i w:val="false"/>
                <w:color w:val="000000"/>
                <w:sz w:val="20"/>
              </w:rPr>
              <w:t>
спирт цетиловый</w:t>
            </w:r>
          </w:p>
          <w:bookmarkEnd w:id="724"/>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25"/>
          <w:p>
            <w:pPr>
              <w:spacing w:after="20"/>
              <w:ind w:left="20"/>
              <w:jc w:val="both"/>
            </w:pPr>
            <w:r>
              <w:rPr>
                <w:rFonts w:ascii="Times New Roman"/>
                <w:b w:val="false"/>
                <w:i w:val="false"/>
                <w:color w:val="000000"/>
                <w:sz w:val="20"/>
              </w:rPr>
              <w:t>
Противопоказано:</w:t>
            </w:r>
            <w:r>
              <w:br/>
            </w:r>
            <w:r>
              <w:rPr>
                <w:rFonts w:ascii="Times New Roman"/>
                <w:b w:val="false"/>
                <w:i w:val="false"/>
                <w:color w:val="000000"/>
                <w:sz w:val="20"/>
              </w:rPr>
              <w:t>
для лиц страдающих алкоголизмом, эпилепсией, детям, беременным и кормящим женщинам, больным с заболеваниями печени</w:t>
            </w:r>
          </w:p>
          <w:bookmarkEnd w:id="725"/>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26"/>
          <w:p>
            <w:pPr>
              <w:spacing w:after="20"/>
              <w:ind w:left="20"/>
              <w:jc w:val="both"/>
            </w:pPr>
            <w:r>
              <w:rPr>
                <w:rFonts w:ascii="Times New Roman"/>
                <w:b w:val="false"/>
                <w:i w:val="false"/>
                <w:color w:val="000000"/>
                <w:sz w:val="20"/>
              </w:rPr>
              <w:t>
Противопоказано:</w:t>
            </w:r>
            <w:r>
              <w:br/>
            </w:r>
            <w:r>
              <w:rPr>
                <w:rFonts w:ascii="Times New Roman"/>
                <w:b w:val="false"/>
                <w:i w:val="false"/>
                <w:color w:val="000000"/>
                <w:sz w:val="20"/>
              </w:rPr>
              <w:t>
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bookmarkEnd w:id="726"/>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следует установить переносимость фруктозы; противопоказано больным с наследственной непереносимостью фруктозы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27"/>
          <w:p>
            <w:pPr>
              <w:spacing w:after="20"/>
              <w:ind w:left="20"/>
              <w:jc w:val="both"/>
            </w:pPr>
            <w:r>
              <w:rPr>
                <w:rFonts w:ascii="Times New Roman"/>
                <w:b w:val="false"/>
                <w:i w:val="false"/>
                <w:color w:val="000000"/>
                <w:sz w:val="20"/>
              </w:rPr>
              <w:t>
Количество фруктозы в г в разовой дозе препарата;</w:t>
            </w:r>
            <w:r>
              <w:br/>
            </w:r>
            <w:r>
              <w:rPr>
                <w:rFonts w:ascii="Times New Roman"/>
                <w:b w:val="false"/>
                <w:i w:val="false"/>
                <w:color w:val="000000"/>
                <w:sz w:val="20"/>
              </w:rPr>
              <w:t>
не назначать пациентам с сахарным диабетом</w:t>
            </w:r>
          </w:p>
          <w:bookmarkEnd w:id="727"/>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28"/>
          <w:p>
            <w:pPr>
              <w:spacing w:after="20"/>
              <w:ind w:left="20"/>
              <w:jc w:val="both"/>
            </w:pPr>
            <w:r>
              <w:rPr>
                <w:rFonts w:ascii="Times New Roman"/>
                <w:b w:val="false"/>
                <w:i w:val="false"/>
                <w:color w:val="000000"/>
                <w:sz w:val="20"/>
              </w:rPr>
              <w:t>
Количество галактозы в г в разовой дозе препарата;</w:t>
            </w:r>
            <w:r>
              <w:br/>
            </w:r>
            <w:r>
              <w:rPr>
                <w:rFonts w:ascii="Times New Roman"/>
                <w:b w:val="false"/>
                <w:i w:val="false"/>
                <w:color w:val="000000"/>
                <w:sz w:val="20"/>
              </w:rPr>
              <w:t>
осторожно назначать больным с сахарным диабетом</w:t>
            </w:r>
          </w:p>
          <w:bookmarkEnd w:id="728"/>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29"/>
          <w:p>
            <w:pPr>
              <w:spacing w:after="20"/>
              <w:ind w:left="20"/>
              <w:jc w:val="both"/>
            </w:pPr>
            <w:r>
              <w:rPr>
                <w:rFonts w:ascii="Times New Roman"/>
                <w:b w:val="false"/>
                <w:i w:val="false"/>
                <w:color w:val="000000"/>
                <w:sz w:val="20"/>
              </w:rPr>
              <w:t>
Количество глюкозы в г в разовой дозе препарата;</w:t>
            </w:r>
            <w:r>
              <w:br/>
            </w:r>
            <w:r>
              <w:rPr>
                <w:rFonts w:ascii="Times New Roman"/>
                <w:b w:val="false"/>
                <w:i w:val="false"/>
                <w:color w:val="000000"/>
                <w:sz w:val="20"/>
              </w:rPr>
              <w:t>
осторожно назначать больным с сахарным диабетом</w:t>
            </w:r>
          </w:p>
          <w:bookmarkEnd w:id="729"/>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30"/>
          <w:p>
            <w:pPr>
              <w:spacing w:after="20"/>
              <w:ind w:left="20"/>
              <w:jc w:val="both"/>
            </w:pPr>
            <w:r>
              <w:rPr>
                <w:rFonts w:ascii="Times New Roman"/>
                <w:b w:val="false"/>
                <w:i w:val="false"/>
                <w:color w:val="000000"/>
                <w:sz w:val="20"/>
              </w:rPr>
              <w:t>
Количество глюкозы и фруктозы в г в разовой дозе препарата;</w:t>
            </w:r>
            <w:r>
              <w:br/>
            </w:r>
            <w:r>
              <w:rPr>
                <w:rFonts w:ascii="Times New Roman"/>
                <w:b w:val="false"/>
                <w:i w:val="false"/>
                <w:color w:val="000000"/>
                <w:sz w:val="20"/>
              </w:rPr>
              <w:t>
осторожно назначать больным с сахарным диабетом</w:t>
            </w:r>
          </w:p>
          <w:bookmarkEnd w:id="730"/>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31"/>
          <w:p>
            <w:pPr>
              <w:spacing w:after="20"/>
              <w:ind w:left="20"/>
              <w:jc w:val="both"/>
            </w:pPr>
            <w:r>
              <w:rPr>
                <w:rFonts w:ascii="Times New Roman"/>
                <w:b w:val="false"/>
                <w:i w:val="false"/>
                <w:color w:val="000000"/>
                <w:sz w:val="20"/>
              </w:rPr>
              <w:t>
Указывается количество лактозы в г в разовой дозе препарата;</w:t>
            </w:r>
            <w:r>
              <w:br/>
            </w:r>
            <w:r>
              <w:rPr>
                <w:rFonts w:ascii="Times New Roman"/>
                <w:b w:val="false"/>
                <w:i w:val="false"/>
                <w:color w:val="000000"/>
                <w:sz w:val="20"/>
              </w:rPr>
              <w:t>
осторожно назначать больным с сахарным диабетом</w:t>
            </w:r>
          </w:p>
          <w:bookmarkEnd w:id="731"/>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32"/>
          <w:p>
            <w:pPr>
              <w:spacing w:after="20"/>
              <w:ind w:left="20"/>
              <w:jc w:val="both"/>
            </w:pPr>
            <w:r>
              <w:rPr>
                <w:rFonts w:ascii="Times New Roman"/>
                <w:b w:val="false"/>
                <w:i w:val="false"/>
                <w:color w:val="000000"/>
                <w:sz w:val="20"/>
              </w:rPr>
              <w:t>
Е 965 Мальтит;</w:t>
            </w:r>
            <w:r>
              <w:br/>
            </w:r>
            <w:r>
              <w:rPr>
                <w:rFonts w:ascii="Times New Roman"/>
                <w:b w:val="false"/>
                <w:i w:val="false"/>
                <w:color w:val="000000"/>
                <w:sz w:val="20"/>
              </w:rPr>
              <w:t>
</w:t>
            </w:r>
            <w:r>
              <w:rPr>
                <w:rFonts w:ascii="Times New Roman"/>
                <w:b w:val="false"/>
                <w:i w:val="false"/>
                <w:color w:val="000000"/>
                <w:sz w:val="20"/>
              </w:rPr>
              <w:t>Е 953 Изомальтитол;</w:t>
            </w:r>
            <w:r>
              <w:br/>
            </w:r>
            <w:r>
              <w:rPr>
                <w:rFonts w:ascii="Times New Roman"/>
                <w:b w:val="false"/>
                <w:i w:val="false"/>
                <w:color w:val="000000"/>
                <w:sz w:val="20"/>
              </w:rPr>
              <w:t>
Мальтит жидкий (сироп гидрогенизированной глюкозы)</w:t>
            </w:r>
          </w:p>
          <w:bookmarkEnd w:id="732"/>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33"/>
          <w:p>
            <w:pPr>
              <w:spacing w:after="20"/>
              <w:ind w:left="20"/>
              <w:jc w:val="both"/>
            </w:pPr>
            <w:r>
              <w:rPr>
                <w:rFonts w:ascii="Times New Roman"/>
                <w:b w:val="false"/>
                <w:i w:val="false"/>
                <w:color w:val="000000"/>
                <w:sz w:val="20"/>
              </w:rPr>
              <w:t>
Органические соединения ртути:</w:t>
            </w:r>
            <w:r>
              <w:br/>
            </w:r>
            <w:r>
              <w:rPr>
                <w:rFonts w:ascii="Times New Roman"/>
                <w:b w:val="false"/>
                <w:i w:val="false"/>
                <w:color w:val="000000"/>
                <w:sz w:val="20"/>
              </w:rPr>
              <w:t>
</w:t>
            </w:r>
            <w:r>
              <w:rPr>
                <w:rFonts w:ascii="Times New Roman"/>
                <w:b w:val="false"/>
                <w:i w:val="false"/>
                <w:color w:val="000000"/>
                <w:sz w:val="20"/>
              </w:rPr>
              <w:t>1) тиомерсал</w:t>
            </w:r>
            <w:r>
              <w:br/>
            </w:r>
            <w:r>
              <w:rPr>
                <w:rFonts w:ascii="Times New Roman"/>
                <w:b w:val="false"/>
                <w:i w:val="false"/>
                <w:color w:val="000000"/>
                <w:sz w:val="20"/>
              </w:rPr>
              <w:t>
</w:t>
            </w:r>
            <w:r>
              <w:rPr>
                <w:rFonts w:ascii="Times New Roman"/>
                <w:b w:val="false"/>
                <w:i w:val="false"/>
                <w:color w:val="000000"/>
                <w:sz w:val="20"/>
              </w:rPr>
              <w:t>2) фенил-ртути нитрат</w:t>
            </w:r>
            <w:r>
              <w:br/>
            </w:r>
            <w:r>
              <w:rPr>
                <w:rFonts w:ascii="Times New Roman"/>
                <w:b w:val="false"/>
                <w:i w:val="false"/>
                <w:color w:val="000000"/>
                <w:sz w:val="20"/>
              </w:rPr>
              <w:t>
</w:t>
            </w:r>
            <w:r>
              <w:rPr>
                <w:rFonts w:ascii="Times New Roman"/>
                <w:b w:val="false"/>
                <w:i w:val="false"/>
                <w:color w:val="000000"/>
                <w:sz w:val="20"/>
              </w:rPr>
              <w:t>3) фенил-ртути ацетат</w:t>
            </w:r>
            <w:r>
              <w:br/>
            </w:r>
            <w:r>
              <w:rPr>
                <w:rFonts w:ascii="Times New Roman"/>
                <w:b w:val="false"/>
                <w:i w:val="false"/>
                <w:color w:val="000000"/>
                <w:sz w:val="20"/>
              </w:rPr>
              <w:t>
4) фенил-ртути борат</w:t>
            </w:r>
          </w:p>
          <w:bookmarkEnd w:id="733"/>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34"/>
          <w:p>
            <w:pPr>
              <w:spacing w:after="20"/>
              <w:ind w:left="20"/>
              <w:jc w:val="both"/>
            </w:pPr>
            <w:r>
              <w:rPr>
                <w:rFonts w:ascii="Times New Roman"/>
                <w:b w:val="false"/>
                <w:i w:val="false"/>
                <w:color w:val="000000"/>
                <w:sz w:val="20"/>
              </w:rPr>
              <w:t>
Парагидроксибензоаты и их эфиры:</w:t>
            </w:r>
            <w:r>
              <w:br/>
            </w:r>
            <w:r>
              <w:rPr>
                <w:rFonts w:ascii="Times New Roman"/>
                <w:b w:val="false"/>
                <w:i w:val="false"/>
                <w:color w:val="000000"/>
                <w:sz w:val="20"/>
              </w:rPr>
              <w:t>
</w:t>
            </w:r>
            <w:r>
              <w:rPr>
                <w:rFonts w:ascii="Times New Roman"/>
                <w:b w:val="false"/>
                <w:i w:val="false"/>
                <w:color w:val="000000"/>
                <w:sz w:val="20"/>
              </w:rPr>
              <w:t>1) этилпара-гидроксибензоат (Е 214)</w:t>
            </w:r>
            <w:r>
              <w:br/>
            </w:r>
            <w:r>
              <w:rPr>
                <w:rFonts w:ascii="Times New Roman"/>
                <w:b w:val="false"/>
                <w:i w:val="false"/>
                <w:color w:val="000000"/>
                <w:sz w:val="20"/>
              </w:rPr>
              <w:t>
</w:t>
            </w:r>
            <w:r>
              <w:rPr>
                <w:rFonts w:ascii="Times New Roman"/>
                <w:b w:val="false"/>
                <w:i w:val="false"/>
                <w:color w:val="000000"/>
                <w:sz w:val="20"/>
              </w:rPr>
              <w:t>2) пропил-парагид- роксибензоат (Е 216)</w:t>
            </w:r>
            <w:r>
              <w:br/>
            </w:r>
            <w:r>
              <w:rPr>
                <w:rFonts w:ascii="Times New Roman"/>
                <w:b w:val="false"/>
                <w:i w:val="false"/>
                <w:color w:val="000000"/>
                <w:sz w:val="20"/>
              </w:rPr>
              <w:t>
</w:t>
            </w:r>
            <w:r>
              <w:rPr>
                <w:rFonts w:ascii="Times New Roman"/>
                <w:b w:val="false"/>
                <w:i w:val="false"/>
                <w:color w:val="000000"/>
                <w:sz w:val="20"/>
              </w:rPr>
              <w:t>3) натрия пропилпарагидроксибензоат (Е 217)</w:t>
            </w:r>
            <w:r>
              <w:br/>
            </w:r>
            <w:r>
              <w:rPr>
                <w:rFonts w:ascii="Times New Roman"/>
                <w:b w:val="false"/>
                <w:i w:val="false"/>
                <w:color w:val="000000"/>
                <w:sz w:val="20"/>
              </w:rPr>
              <w:t>
</w:t>
            </w:r>
            <w:r>
              <w:rPr>
                <w:rFonts w:ascii="Times New Roman"/>
                <w:b w:val="false"/>
                <w:i w:val="false"/>
                <w:color w:val="000000"/>
                <w:sz w:val="20"/>
              </w:rPr>
              <w:t>4) метил-парагидроксибензоат (Е 218)</w:t>
            </w:r>
            <w:r>
              <w:br/>
            </w:r>
            <w:r>
              <w:rPr>
                <w:rFonts w:ascii="Times New Roman"/>
                <w:b w:val="false"/>
                <w:i w:val="false"/>
                <w:color w:val="000000"/>
                <w:sz w:val="20"/>
              </w:rPr>
              <w:t>
5) натрия метилпарагидроксибензоат (Е 219)</w:t>
            </w:r>
          </w:p>
          <w:bookmarkEnd w:id="734"/>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35"/>
          <w:p>
            <w:pPr>
              <w:spacing w:after="20"/>
              <w:ind w:left="20"/>
              <w:jc w:val="both"/>
            </w:pPr>
            <w:r>
              <w:rPr>
                <w:rFonts w:ascii="Times New Roman"/>
                <w:b w:val="false"/>
                <w:i w:val="false"/>
                <w:color w:val="000000"/>
                <w:sz w:val="20"/>
              </w:rPr>
              <w:t>
Пероральное; офтольмалогические лекарствен-ные формы;</w:t>
            </w:r>
            <w:r>
              <w:br/>
            </w:r>
            <w:r>
              <w:rPr>
                <w:rFonts w:ascii="Times New Roman"/>
                <w:b w:val="false"/>
                <w:i w:val="false"/>
                <w:color w:val="000000"/>
                <w:sz w:val="20"/>
              </w:rPr>
              <w:t>
местное</w:t>
            </w:r>
          </w:p>
          <w:bookmarkEnd w:id="735"/>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36"/>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w:t>
            </w:r>
            <w:r>
              <w:br/>
            </w:r>
            <w:r>
              <w:rPr>
                <w:rFonts w:ascii="Times New Roman"/>
                <w:b w:val="false"/>
                <w:i w:val="false"/>
                <w:color w:val="000000"/>
                <w:sz w:val="20"/>
              </w:rPr>
              <w:t>
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bookmarkEnd w:id="7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Раздражение кожи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для взрослых 200 мг/кг - для детей</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подобные действию алкоголя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37"/>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w:t>
            </w:r>
            <w:r>
              <w:br/>
            </w:r>
            <w:r>
              <w:rPr>
                <w:rFonts w:ascii="Times New Roman"/>
                <w:b w:val="false"/>
                <w:i w:val="false"/>
                <w:color w:val="000000"/>
                <w:sz w:val="20"/>
              </w:rPr>
              <w:t>
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bookmarkEnd w:id="7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38"/>
          <w:p>
            <w:pPr>
              <w:spacing w:after="20"/>
              <w:ind w:left="20"/>
              <w:jc w:val="both"/>
            </w:pPr>
            <w:r>
              <w:rPr>
                <w:rFonts w:ascii="Times New Roman"/>
                <w:b w:val="false"/>
                <w:i w:val="false"/>
                <w:color w:val="000000"/>
                <w:sz w:val="20"/>
              </w:rPr>
              <w:t>
Умеренное послабляющее действие;</w:t>
            </w:r>
            <w:r>
              <w:br/>
            </w:r>
            <w:r>
              <w:rPr>
                <w:rFonts w:ascii="Times New Roman"/>
                <w:b w:val="false"/>
                <w:i w:val="false"/>
                <w:color w:val="000000"/>
                <w:sz w:val="20"/>
              </w:rPr>
              <w:t>
указывается калорийность сорбитола - 2,6 ккал/г</w:t>
            </w:r>
          </w:p>
          <w:bookmarkEnd w:id="738"/>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39"/>
          <w:p>
            <w:pPr>
              <w:spacing w:after="20"/>
              <w:ind w:left="20"/>
              <w:jc w:val="both"/>
            </w:pPr>
            <w:r>
              <w:rPr>
                <w:rFonts w:ascii="Times New Roman"/>
                <w:b w:val="false"/>
                <w:i w:val="false"/>
                <w:color w:val="000000"/>
                <w:sz w:val="20"/>
              </w:rPr>
              <w:t>
Масло соевое,</w:t>
            </w:r>
            <w:r>
              <w:br/>
            </w:r>
            <w:r>
              <w:rPr>
                <w:rFonts w:ascii="Times New Roman"/>
                <w:b w:val="false"/>
                <w:i w:val="false"/>
                <w:color w:val="000000"/>
                <w:sz w:val="20"/>
              </w:rPr>
              <w:t>
Масло соевое гидрогенизированное</w:t>
            </w:r>
          </w:p>
          <w:bookmarkEnd w:id="739"/>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40"/>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w:t>
            </w:r>
            <w:r>
              <w:br/>
            </w:r>
            <w:r>
              <w:rPr>
                <w:rFonts w:ascii="Times New Roman"/>
                <w:b w:val="false"/>
                <w:i w:val="false"/>
                <w:color w:val="000000"/>
                <w:sz w:val="20"/>
              </w:rPr>
              <w:t>
осторожно назначать больным с сахарным диабетом</w:t>
            </w:r>
          </w:p>
          <w:bookmarkEnd w:id="740"/>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41"/>
          <w:p>
            <w:pPr>
              <w:spacing w:after="20"/>
              <w:ind w:left="20"/>
              <w:jc w:val="both"/>
            </w:pPr>
            <w:r>
              <w:rPr>
                <w:rFonts w:ascii="Times New Roman"/>
                <w:b w:val="false"/>
                <w:i w:val="false"/>
                <w:color w:val="000000"/>
                <w:sz w:val="20"/>
              </w:rPr>
              <w:t>
Растворы для приема внутрь;</w:t>
            </w:r>
            <w:r>
              <w:br/>
            </w:r>
            <w:r>
              <w:rPr>
                <w:rFonts w:ascii="Times New Roman"/>
                <w:b w:val="false"/>
                <w:i w:val="false"/>
                <w:color w:val="000000"/>
                <w:sz w:val="20"/>
              </w:rPr>
              <w:t>
сосательные, жевательные таблетки</w:t>
            </w:r>
          </w:p>
          <w:bookmarkEnd w:id="741"/>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42"/>
          <w:p>
            <w:pPr>
              <w:spacing w:after="20"/>
              <w:ind w:left="20"/>
              <w:jc w:val="both"/>
            </w:pPr>
            <w:r>
              <w:rPr>
                <w:rFonts w:ascii="Times New Roman"/>
                <w:b w:val="false"/>
                <w:i w:val="false"/>
                <w:color w:val="000000"/>
                <w:sz w:val="20"/>
              </w:rPr>
              <w:t>
Сульфиты, включая метабисульфиты:</w:t>
            </w:r>
            <w:r>
              <w:br/>
            </w:r>
            <w:r>
              <w:rPr>
                <w:rFonts w:ascii="Times New Roman"/>
                <w:b w:val="false"/>
                <w:i w:val="false"/>
                <w:color w:val="000000"/>
                <w:sz w:val="20"/>
              </w:rPr>
              <w:t>
</w:t>
            </w:r>
            <w:r>
              <w:rPr>
                <w:rFonts w:ascii="Times New Roman"/>
                <w:b w:val="false"/>
                <w:i w:val="false"/>
                <w:color w:val="000000"/>
                <w:sz w:val="20"/>
              </w:rPr>
              <w:t>1) серы диоксид Е 220</w:t>
            </w:r>
            <w:r>
              <w:br/>
            </w:r>
            <w:r>
              <w:rPr>
                <w:rFonts w:ascii="Times New Roman"/>
                <w:b w:val="false"/>
                <w:i w:val="false"/>
                <w:color w:val="000000"/>
                <w:sz w:val="20"/>
              </w:rPr>
              <w:t>
</w:t>
            </w:r>
            <w:r>
              <w:rPr>
                <w:rFonts w:ascii="Times New Roman"/>
                <w:b w:val="false"/>
                <w:i w:val="false"/>
                <w:color w:val="000000"/>
                <w:sz w:val="20"/>
              </w:rPr>
              <w:t>2) натрия сульфит Е 221</w:t>
            </w:r>
            <w:r>
              <w:br/>
            </w:r>
            <w:r>
              <w:rPr>
                <w:rFonts w:ascii="Times New Roman"/>
                <w:b w:val="false"/>
                <w:i w:val="false"/>
                <w:color w:val="000000"/>
                <w:sz w:val="20"/>
              </w:rPr>
              <w:t>
</w:t>
            </w:r>
            <w:r>
              <w:rPr>
                <w:rFonts w:ascii="Times New Roman"/>
                <w:b w:val="false"/>
                <w:i w:val="false"/>
                <w:color w:val="000000"/>
                <w:sz w:val="20"/>
              </w:rPr>
              <w:t>3) натрия бисульфит Е 222</w:t>
            </w:r>
            <w:r>
              <w:br/>
            </w:r>
            <w:r>
              <w:rPr>
                <w:rFonts w:ascii="Times New Roman"/>
                <w:b w:val="false"/>
                <w:i w:val="false"/>
                <w:color w:val="000000"/>
                <w:sz w:val="20"/>
              </w:rPr>
              <w:t>
</w:t>
            </w:r>
            <w:r>
              <w:rPr>
                <w:rFonts w:ascii="Times New Roman"/>
                <w:b w:val="false"/>
                <w:i w:val="false"/>
                <w:color w:val="000000"/>
                <w:sz w:val="20"/>
              </w:rPr>
              <w:t>4) натрия метабисульфит Е 223</w:t>
            </w:r>
            <w:r>
              <w:br/>
            </w:r>
            <w:r>
              <w:rPr>
                <w:rFonts w:ascii="Times New Roman"/>
                <w:b w:val="false"/>
                <w:i w:val="false"/>
                <w:color w:val="000000"/>
                <w:sz w:val="20"/>
              </w:rPr>
              <w:t>
</w:t>
            </w:r>
            <w:r>
              <w:rPr>
                <w:rFonts w:ascii="Times New Roman"/>
                <w:b w:val="false"/>
                <w:i w:val="false"/>
                <w:color w:val="000000"/>
                <w:sz w:val="20"/>
              </w:rPr>
              <w:t>5) калия метабисульфит Е 224</w:t>
            </w:r>
            <w:r>
              <w:br/>
            </w:r>
            <w:r>
              <w:rPr>
                <w:rFonts w:ascii="Times New Roman"/>
                <w:b w:val="false"/>
                <w:i w:val="false"/>
                <w:color w:val="000000"/>
                <w:sz w:val="20"/>
              </w:rPr>
              <w:t>
6) калия бисульфит Е 228</w:t>
            </w:r>
          </w:p>
          <w:bookmarkEnd w:id="742"/>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43"/>
          <w:p>
            <w:pPr>
              <w:spacing w:after="20"/>
              <w:ind w:left="20"/>
              <w:jc w:val="both"/>
            </w:pPr>
            <w:r>
              <w:rPr>
                <w:rFonts w:ascii="Times New Roman"/>
                <w:b w:val="false"/>
                <w:i w:val="false"/>
                <w:color w:val="000000"/>
                <w:sz w:val="20"/>
              </w:rPr>
              <w:t>
Пероральное;</w:t>
            </w:r>
            <w:r>
              <w:br/>
            </w:r>
            <w:r>
              <w:rPr>
                <w:rFonts w:ascii="Times New Roman"/>
                <w:b w:val="false"/>
                <w:i w:val="false"/>
                <w:color w:val="000000"/>
                <w:sz w:val="20"/>
              </w:rPr>
              <w:t>
</w:t>
            </w:r>
            <w:r>
              <w:rPr>
                <w:rFonts w:ascii="Times New Roman"/>
                <w:b w:val="false"/>
                <w:i w:val="false"/>
                <w:color w:val="000000"/>
                <w:sz w:val="20"/>
              </w:rPr>
              <w:t>парентеральное;</w:t>
            </w:r>
            <w:r>
              <w:br/>
            </w:r>
            <w:r>
              <w:rPr>
                <w:rFonts w:ascii="Times New Roman"/>
                <w:b w:val="false"/>
                <w:i w:val="false"/>
                <w:color w:val="000000"/>
                <w:sz w:val="20"/>
              </w:rPr>
              <w:t>
ингаляционное</w:t>
            </w:r>
          </w:p>
          <w:bookmarkEnd w:id="743"/>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44"/>
          <w:p>
            <w:pPr>
              <w:spacing w:after="20"/>
              <w:ind w:left="20"/>
              <w:jc w:val="both"/>
            </w:pPr>
            <w:r>
              <w:rPr>
                <w:rFonts w:ascii="Times New Roman"/>
                <w:b w:val="false"/>
                <w:i w:val="false"/>
                <w:color w:val="000000"/>
                <w:sz w:val="20"/>
              </w:rPr>
              <w:t>
Умеренное послабляющее действие;</w:t>
            </w:r>
            <w:r>
              <w:br/>
            </w:r>
            <w:r>
              <w:rPr>
                <w:rFonts w:ascii="Times New Roman"/>
                <w:b w:val="false"/>
                <w:i w:val="false"/>
                <w:color w:val="000000"/>
                <w:sz w:val="20"/>
              </w:rPr>
              <w:t>
указывается калорийность ксилитола - 2,4 ккал/г</w:t>
            </w:r>
          </w:p>
          <w:bookmarkEnd w:id="744"/>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4" w:id="745"/>
    <w:p>
      <w:pPr>
        <w:spacing w:after="0"/>
        <w:ind w:left="0"/>
        <w:jc w:val="both"/>
      </w:pPr>
      <w:r>
        <w:rPr>
          <w:rFonts w:ascii="Times New Roman"/>
          <w:b w:val="false"/>
          <w:i w:val="false"/>
          <w:color w:val="000000"/>
          <w:sz w:val="28"/>
        </w:rPr>
        <w:t>
      Используемые сокращения:</w:t>
      </w:r>
    </w:p>
    <w:bookmarkEnd w:id="745"/>
    <w:bookmarkStart w:name="z915" w:id="746"/>
    <w:p>
      <w:pPr>
        <w:spacing w:after="0"/>
        <w:ind w:left="0"/>
        <w:jc w:val="both"/>
      </w:pPr>
      <w:r>
        <w:rPr>
          <w:rFonts w:ascii="Times New Roman"/>
          <w:b w:val="false"/>
          <w:i w:val="false"/>
          <w:color w:val="000000"/>
          <w:sz w:val="28"/>
        </w:rPr>
        <w:t>
      мг – миллиграмм;</w:t>
      </w:r>
    </w:p>
    <w:bookmarkEnd w:id="746"/>
    <w:bookmarkStart w:name="z916" w:id="747"/>
    <w:p>
      <w:pPr>
        <w:spacing w:after="0"/>
        <w:ind w:left="0"/>
        <w:jc w:val="both"/>
      </w:pPr>
      <w:r>
        <w:rPr>
          <w:rFonts w:ascii="Times New Roman"/>
          <w:b w:val="false"/>
          <w:i w:val="false"/>
          <w:color w:val="000000"/>
          <w:sz w:val="28"/>
        </w:rPr>
        <w:t>
      кг – килограмм;</w:t>
      </w:r>
    </w:p>
    <w:bookmarkEnd w:id="747"/>
    <w:bookmarkStart w:name="z917" w:id="748"/>
    <w:p>
      <w:pPr>
        <w:spacing w:after="0"/>
        <w:ind w:left="0"/>
        <w:jc w:val="both"/>
      </w:pPr>
      <w:r>
        <w:rPr>
          <w:rFonts w:ascii="Times New Roman"/>
          <w:b w:val="false"/>
          <w:i w:val="false"/>
          <w:color w:val="000000"/>
          <w:sz w:val="28"/>
        </w:rPr>
        <w:t>
      мкг – микрограмм;</w:t>
      </w:r>
    </w:p>
    <w:bookmarkEnd w:id="748"/>
    <w:bookmarkStart w:name="z918" w:id="749"/>
    <w:p>
      <w:pPr>
        <w:spacing w:after="0"/>
        <w:ind w:left="0"/>
        <w:jc w:val="both"/>
      </w:pPr>
      <w:r>
        <w:rPr>
          <w:rFonts w:ascii="Times New Roman"/>
          <w:b w:val="false"/>
          <w:i w:val="false"/>
          <w:color w:val="000000"/>
          <w:sz w:val="28"/>
        </w:rPr>
        <w:t>
      г – грамм;</w:t>
      </w:r>
    </w:p>
    <w:bookmarkEnd w:id="749"/>
    <w:bookmarkStart w:name="z919" w:id="750"/>
    <w:p>
      <w:pPr>
        <w:spacing w:after="0"/>
        <w:ind w:left="0"/>
        <w:jc w:val="both"/>
      </w:pPr>
      <w:r>
        <w:rPr>
          <w:rFonts w:ascii="Times New Roman"/>
          <w:b w:val="false"/>
          <w:i w:val="false"/>
          <w:color w:val="000000"/>
          <w:sz w:val="28"/>
        </w:rPr>
        <w:t>
      ккал – килокалорий;</w:t>
      </w:r>
    </w:p>
    <w:bookmarkEnd w:id="750"/>
    <w:bookmarkStart w:name="z920" w:id="751"/>
    <w:p>
      <w:pPr>
        <w:spacing w:after="0"/>
        <w:ind w:left="0"/>
        <w:jc w:val="both"/>
      </w:pPr>
      <w:r>
        <w:rPr>
          <w:rFonts w:ascii="Times New Roman"/>
          <w:b w:val="false"/>
          <w:i w:val="false"/>
          <w:color w:val="000000"/>
          <w:sz w:val="28"/>
        </w:rPr>
        <w:t>
      ммоль – милимоль;</w:t>
      </w:r>
    </w:p>
    <w:bookmarkEnd w:id="751"/>
    <w:bookmarkStart w:name="z921" w:id="752"/>
    <w:p>
      <w:pPr>
        <w:spacing w:after="0"/>
        <w:ind w:left="0"/>
        <w:jc w:val="both"/>
      </w:pPr>
      <w:r>
        <w:rPr>
          <w:rFonts w:ascii="Times New Roman"/>
          <w:b w:val="false"/>
          <w:i w:val="false"/>
          <w:color w:val="000000"/>
          <w:sz w:val="28"/>
        </w:rPr>
        <w:t>
      л – литр.</w:t>
      </w:r>
    </w:p>
    <w:bookmarkEnd w:id="752"/>
    <w:bookmarkStart w:name="z922" w:id="753"/>
    <w:p>
      <w:pPr>
        <w:spacing w:after="0"/>
        <w:ind w:left="0"/>
        <w:jc w:val="both"/>
      </w:pPr>
      <w:r>
        <w:rPr>
          <w:rFonts w:ascii="Times New Roman"/>
          <w:b w:val="false"/>
          <w:i w:val="false"/>
          <w:color w:val="000000"/>
          <w:sz w:val="28"/>
        </w:rPr>
        <w:t>
      Примечание:</w:t>
      </w:r>
    </w:p>
    <w:bookmarkEnd w:id="753"/>
    <w:bookmarkStart w:name="z923" w:id="754"/>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754"/>
    <w:bookmarkStart w:name="z924" w:id="755"/>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экспертизы</w:t>
            </w:r>
            <w:r>
              <w:br/>
            </w:r>
            <w:r>
              <w:rPr>
                <w:rFonts w:ascii="Times New Roman"/>
                <w:b w:val="false"/>
                <w:i w:val="false"/>
                <w:color w:val="000000"/>
                <w:sz w:val="20"/>
              </w:rPr>
              <w:t>лекарственных средств</w:t>
            </w:r>
          </w:p>
        </w:tc>
      </w:tr>
    </w:tbl>
    <w:bookmarkStart w:name="z926" w:id="756"/>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756"/>
    <w:bookmarkStart w:name="z927" w:id="757"/>
    <w:p>
      <w:pPr>
        <w:spacing w:after="0"/>
        <w:ind w:left="0"/>
        <w:jc w:val="both"/>
      </w:pPr>
      <w:r>
        <w:rPr>
          <w:rFonts w:ascii="Times New Roman"/>
          <w:b w:val="false"/>
          <w:i w:val="false"/>
          <w:color w:val="000000"/>
          <w:sz w:val="28"/>
        </w:rPr>
        <w:t>
      А. Административные изменения</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8385"/>
        <w:gridCol w:w="669"/>
        <w:gridCol w:w="1727"/>
        <w:gridCol w:w="5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5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Держателем регистрационного удостоверения является юридическое лицо.</w:t>
            </w:r>
          </w:p>
          <w:bookmarkEnd w:id="75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5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Документ от соответствующего уполномоченного органа (например, налогового органа), в котором указано новое название или адрес.</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 Краткая характеристика системы фармаконадзора от нового держателя регистрационного удостоверения (ДРУ) должна включать следующие элементы:</w:t>
            </w:r>
            <w:r>
              <w:br/>
            </w:r>
            <w:r>
              <w:rPr>
                <w:rFonts w:ascii="Times New Roman"/>
                <w:b w:val="false"/>
                <w:i w:val="false"/>
                <w:color w:val="000000"/>
                <w:sz w:val="20"/>
              </w:rPr>
              <w:t>
</w:t>
            </w:r>
            <w:r>
              <w:rPr>
                <w:rFonts w:ascii="Times New Roman"/>
                <w:b w:val="false"/>
                <w:i w:val="false"/>
                <w:color w:val="000000"/>
                <w:sz w:val="20"/>
              </w:rPr>
              <w:t>- информация о том,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w:t>
            </w:r>
            <w:r>
              <w:rPr>
                <w:rFonts w:ascii="Times New Roman"/>
                <w:b w:val="false"/>
                <w:i w:val="false"/>
                <w:color w:val="000000"/>
                <w:sz w:val="20"/>
              </w:rPr>
              <w:t>- контактные данные ответственного лица за глобальный фармаконадзор;</w:t>
            </w:r>
            <w:r>
              <w:br/>
            </w:r>
            <w:r>
              <w:rPr>
                <w:rFonts w:ascii="Times New Roman"/>
                <w:b w:val="false"/>
                <w:i w:val="false"/>
                <w:color w:val="000000"/>
                <w:sz w:val="20"/>
              </w:rPr>
              <w:t>
</w:t>
            </w:r>
            <w:r>
              <w:rPr>
                <w:rFonts w:ascii="Times New Roman"/>
                <w:b w:val="false"/>
                <w:i w:val="false"/>
                <w:color w:val="000000"/>
                <w:sz w:val="20"/>
              </w:rPr>
              <w:t>-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w:t>
            </w:r>
            <w:r>
              <w:rPr>
                <w:rFonts w:ascii="Times New Roman"/>
                <w:b w:val="false"/>
                <w:i w:val="false"/>
                <w:color w:val="000000"/>
                <w:sz w:val="20"/>
              </w:rPr>
              <w:t>- ссылка на место (адрес), где хранится мастер-файл системы фармаконадзора.</w:t>
            </w:r>
            <w:r>
              <w:br/>
            </w: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bookmarkEnd w:id="75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6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Следует избегать путаницы с названиями существующих медицинских препаратов или же с Международным непатентованным названием МНН, если же наименование общепринятое, изменение должно быть произведено в следующем порядке: от общепринятого названия к фармакопейному или к МНН</w:t>
            </w:r>
          </w:p>
          <w:bookmarkEnd w:id="76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6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Мотивированное обоснование необходимости изменения названия препарата.</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 Копия документа, выданного компетентными органами страны-производителя, который удостоверяет изменение его названия.</w:t>
            </w:r>
            <w:r>
              <w:br/>
            </w:r>
            <w:r>
              <w:rPr>
                <w:rFonts w:ascii="Times New Roman"/>
                <w:b w:val="false"/>
                <w:i w:val="false"/>
                <w:color w:val="000000"/>
                <w:sz w:val="20"/>
              </w:rPr>
              <w:t>
</w:t>
            </w:r>
            <w:r>
              <w:rPr>
                <w:rFonts w:ascii="Times New Roman"/>
                <w:b w:val="false"/>
                <w:i w:val="false"/>
                <w:color w:val="000000"/>
                <w:sz w:val="20"/>
              </w:rPr>
              <w:t>4. Подписанная декларация о том, что место, способ, состав, нормативный документ, регламентирующий качество препарата остались без изменения.</w:t>
            </w:r>
            <w:r>
              <w:br/>
            </w: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bookmarkEnd w:id="76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6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Фармацевтическая субстанция/вспомогательное вещество не изменяется.</w:t>
            </w:r>
          </w:p>
          <w:bookmarkEnd w:id="76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6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r>
              <w:br/>
            </w:r>
            <w:r>
              <w:rPr>
                <w:rFonts w:ascii="Times New Roman"/>
                <w:b w:val="false"/>
                <w:i w:val="false"/>
                <w:color w:val="000000"/>
                <w:sz w:val="20"/>
              </w:rPr>
              <w:t>
2. Пересмотренная информация о лекарственном препарате.</w:t>
            </w:r>
          </w:p>
          <w:bookmarkEnd w:id="7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6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Производственная площадка и ни одна из производственных операций не изменяется.</w:t>
            </w:r>
          </w:p>
          <w:bookmarkEnd w:id="76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6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r>
              <w:br/>
            </w:r>
            <w:r>
              <w:rPr>
                <w:rFonts w:ascii="Times New Roman"/>
                <w:b w:val="false"/>
                <w:i w:val="false"/>
                <w:color w:val="000000"/>
                <w:sz w:val="20"/>
              </w:rPr>
              <w:t>
</w:t>
            </w:r>
            <w:r>
              <w:rPr>
                <w:rFonts w:ascii="Times New Roman"/>
                <w:b w:val="false"/>
                <w:i w:val="false"/>
                <w:color w:val="000000"/>
                <w:sz w:val="20"/>
              </w:rPr>
              <w:t>2. Поправка к соответствующему(им) разделу(ам) досье.</w:t>
            </w:r>
            <w:r>
              <w:br/>
            </w:r>
            <w:r>
              <w:rPr>
                <w:rFonts w:ascii="Times New Roman"/>
                <w:b w:val="false"/>
                <w:i w:val="false"/>
                <w:color w:val="000000"/>
                <w:sz w:val="20"/>
              </w:rPr>
              <w:t>
3. При изменении названия держателя МФАФС — обновленное разрешение на доступ.</w:t>
            </w:r>
          </w:p>
          <w:bookmarkEnd w:id="7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производитель/импортер, не включают выпуск серий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6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bookmarkEnd w:id="7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6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r>
              <w:br/>
            </w:r>
            <w:r>
              <w:rPr>
                <w:rFonts w:ascii="Times New Roman"/>
                <w:b w:val="false"/>
                <w:i w:val="false"/>
                <w:color w:val="000000"/>
                <w:sz w:val="20"/>
              </w:rPr>
              <w:t>
</w:t>
            </w:r>
            <w:r>
              <w:rPr>
                <w:rFonts w:ascii="Times New Roman"/>
                <w:b w:val="false"/>
                <w:i w:val="false"/>
                <w:color w:val="000000"/>
                <w:sz w:val="20"/>
              </w:rPr>
              <w:t>2. Если применимо, поправка к соответствующему(им) разделу(ам) досье, включая пересмотренную информацию о лекарственном препарате.</w:t>
            </w:r>
            <w:r>
              <w:br/>
            </w: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bookmarkEnd w:id="767"/>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6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вследствие утверждения или изменения ВОЗ кода АТХ.</w:t>
            </w:r>
          </w:p>
          <w:bookmarkEnd w:id="76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6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Свидетельство ВОЗ об утверждении или копия перечня кодов АТХ.</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bookmarkEnd w:id="769"/>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7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r>
              <w:br/>
            </w:r>
            <w:r>
              <w:rPr>
                <w:rFonts w:ascii="Times New Roman"/>
                <w:b w:val="false"/>
                <w:i w:val="false"/>
                <w:color w:val="000000"/>
                <w:sz w:val="20"/>
              </w:rPr>
              <w:t>
2. Исключение не является следствием критических недостатков производства.</w:t>
            </w:r>
          </w:p>
          <w:bookmarkEnd w:id="7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7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r>
              <w:br/>
            </w:r>
            <w:r>
              <w:rPr>
                <w:rFonts w:ascii="Times New Roman"/>
                <w:b w:val="false"/>
                <w:i w:val="false"/>
                <w:color w:val="000000"/>
                <w:sz w:val="20"/>
              </w:rPr>
              <w:t>
2. Поправка к соответствующему(им) разделу(ам) досье, включая пересмотренную информацию о лекарственном препарате.</w:t>
            </w:r>
          </w:p>
          <w:bookmarkEnd w:id="7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7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bookmarkEnd w:id="772"/>
        </w:tc>
      </w:tr>
    </w:tbl>
    <w:bookmarkStart w:name="z962" w:id="773"/>
    <w:p>
      <w:pPr>
        <w:spacing w:after="0"/>
        <w:ind w:left="0"/>
        <w:jc w:val="both"/>
      </w:pPr>
      <w:r>
        <w:rPr>
          <w:rFonts w:ascii="Times New Roman"/>
          <w:b w:val="false"/>
          <w:i w:val="false"/>
          <w:color w:val="000000"/>
          <w:sz w:val="28"/>
        </w:rPr>
        <w:t>
      Б. Изменения качества</w:t>
      </w:r>
    </w:p>
    <w:bookmarkEnd w:id="773"/>
    <w:bookmarkStart w:name="z963" w:id="774"/>
    <w:p>
      <w:pPr>
        <w:spacing w:after="0"/>
        <w:ind w:left="0"/>
        <w:jc w:val="both"/>
      </w:pPr>
      <w:r>
        <w:rPr>
          <w:rFonts w:ascii="Times New Roman"/>
          <w:b w:val="false"/>
          <w:i w:val="false"/>
          <w:color w:val="000000"/>
          <w:sz w:val="28"/>
        </w:rPr>
        <w:t>
      Б.I Активная фармацевтическая субстанция</w:t>
      </w:r>
    </w:p>
    <w:bookmarkEnd w:id="774"/>
    <w:bookmarkStart w:name="z964" w:id="775"/>
    <w:p>
      <w:pPr>
        <w:spacing w:after="0"/>
        <w:ind w:left="0"/>
        <w:jc w:val="both"/>
      </w:pPr>
      <w:r>
        <w:rPr>
          <w:rFonts w:ascii="Times New Roman"/>
          <w:b w:val="false"/>
          <w:i w:val="false"/>
          <w:color w:val="000000"/>
          <w:sz w:val="28"/>
        </w:rPr>
        <w:t>
      Б.I. а) Производство</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0"/>
        <w:gridCol w:w="3049"/>
        <w:gridCol w:w="3050"/>
        <w:gridCol w:w="561"/>
      </w:tblGrid>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материала/реактива/промежуточного продукта, используемого в процессе производства активной фармацевтической субстанции (АФС)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Фармакопее.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Предлагаемый производитель принадлежит к той же фармацевтической группе, что и одобренный производитель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материал/реактив/промежуточный продукт, использующийся в производстве биологического/иммунологического лекарственного препарата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контроль/испытание серий</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контроль/испытания серий, включая биологический/ иммунологический/ иммуно-химический метод</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7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r>
              <w:br/>
            </w: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r>
              <w:br/>
            </w: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4. Трансфер метода со старой на новую площадку произведен успешно.</w:t>
            </w:r>
            <w:r>
              <w:br/>
            </w: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bookmarkEnd w:id="7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7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(если применимо) не отличаются от ранее одобренных.</w:t>
            </w:r>
            <w:r>
              <w:br/>
            </w: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r>
              <w:br/>
            </w: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производителей/площадок.</w:t>
            </w:r>
            <w:r>
              <w:br/>
            </w: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r>
              <w:br/>
            </w:r>
            <w:r>
              <w:rPr>
                <w:rFonts w:ascii="Times New Roman"/>
                <w:b w:val="false"/>
                <w:i w:val="false"/>
                <w:color w:val="000000"/>
                <w:sz w:val="20"/>
              </w:rPr>
              <w:t>
9. Сравнительные данные (в форме таблицы) способов синтеза и спецификации качества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предлагаемого и утвержденного производителя</w:t>
            </w:r>
          </w:p>
          <w:bookmarkEnd w:id="777"/>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Незначимое изменение процесса производства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биологического/иммунологического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Незначимое изменение закрытой части МФАФС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7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r>
              <w:br/>
            </w: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r>
              <w:br/>
            </w: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r>
              <w:br/>
            </w: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r>
              <w:br/>
            </w:r>
            <w:r>
              <w:rPr>
                <w:rFonts w:ascii="Times New Roman"/>
                <w:b w:val="false"/>
                <w:i w:val="false"/>
                <w:color w:val="000000"/>
                <w:sz w:val="20"/>
              </w:rPr>
              <w:t>
7. Изменение не затрагивает закрытой части МФАФС.</w:t>
            </w:r>
          </w:p>
          <w:bookmarkEnd w:id="77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7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прямое сравнение текущего и нового процессов.</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r>
              <w:br/>
            </w: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bookmarkEnd w:id="779"/>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биологической/иммунологической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Увеличение/уменьшение масштаба производства биологической/иммунологической активной фармацевтической субстанции без изменения процесса производства (например, дублирование линии)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8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r>
              <w:br/>
            </w: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r>
              <w:br/>
            </w:r>
            <w:r>
              <w:rPr>
                <w:rFonts w:ascii="Times New Roman"/>
                <w:b w:val="false"/>
                <w:i w:val="false"/>
                <w:color w:val="000000"/>
                <w:sz w:val="20"/>
              </w:rPr>
              <w:t>
</w:t>
            </w:r>
            <w:r>
              <w:rPr>
                <w:rFonts w:ascii="Times New Roman"/>
                <w:b w:val="false"/>
                <w:i w:val="false"/>
                <w:color w:val="000000"/>
                <w:sz w:val="20"/>
              </w:rPr>
              <w:t>5. Изменение не должно быть следствием непредвиденных ситуаций, возникших в ходе производства, или нарушения стабильности.</w:t>
            </w:r>
            <w:r>
              <w:br/>
            </w: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r>
              <w:br/>
            </w: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bookmarkEnd w:id="7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8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r>
              <w:br/>
            </w: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r>
              <w:br/>
            </w: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субстанции/промежуточных продуктов не изменяются.</w:t>
            </w:r>
          </w:p>
          <w:bookmarkEnd w:id="781"/>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8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действующих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bookmarkEnd w:id="7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8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r>
              <w:br/>
            </w:r>
            <w:r>
              <w:rPr>
                <w:rFonts w:ascii="Times New Roman"/>
                <w:b w:val="false"/>
                <w:i w:val="false"/>
                <w:color w:val="000000"/>
                <w:sz w:val="20"/>
              </w:rPr>
              <w:t>
</w:t>
            </w:r>
            <w:r>
              <w:rPr>
                <w:rFonts w:ascii="Times New Roman"/>
                <w:b w:val="false"/>
                <w:i w:val="false"/>
                <w:color w:val="000000"/>
                <w:sz w:val="20"/>
              </w:rPr>
              <w:t>3. Подробное описание нового нефармакопейной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должных обоснований, — три промышленные серии)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r>
              <w:br/>
            </w: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bookmarkEnd w:id="783"/>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штамма(ов) сезонной, препандемической или пандемической вакцины для профилактики гриппа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016" w:id="784"/>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2876"/>
        <w:gridCol w:w="3464"/>
        <w:gridCol w:w="853"/>
      </w:tblGrid>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материала/промежуточного продукта/реактива, используемых в процессе производства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8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должны соответствовать пределам соответствующей статье Государственной Фармакопее Республики Казахстан, контроль любой новой примеси должен соответствовать Государственной Фармакопее Республики Казахстан.</w:t>
            </w:r>
            <w:r>
              <w:br/>
            </w: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bookmarkEnd w:id="7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8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bookmarkEnd w:id="786"/>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материала/промежуточного продукта/ реактива, используемых в процессе производства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материала/промежуточного продукта/ реактива, если альтернативная ей аналитическая методика уже одобрена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биологического/иммунологического/иммунохимического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материала/промежуточного продукта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8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Проведена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r>
              <w:br/>
            </w: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bookmarkEnd w:id="78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8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bookmarkEnd w:id="788"/>
        </w:tc>
      </w:tr>
    </w:tbl>
    <w:bookmarkStart w:name="z1041" w:id="789"/>
    <w:p>
      <w:pPr>
        <w:spacing w:after="0"/>
        <w:ind w:left="0"/>
        <w:jc w:val="both"/>
      </w:pPr>
      <w:r>
        <w:rPr>
          <w:rFonts w:ascii="Times New Roman"/>
          <w:b w:val="false"/>
          <w:i w:val="false"/>
          <w:color w:val="000000"/>
          <w:sz w:val="28"/>
        </w:rPr>
        <w:t>
      Б.I. в) Упаковочно-укупорочная система</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2970"/>
        <w:gridCol w:w="3733"/>
        <w:gridCol w:w="1107"/>
      </w:tblGrid>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биологических/иммунологических активных фармацевтических субстанций</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9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должен, по меньшей мере, быть эквивалентным одобренному.</w:t>
            </w:r>
            <w:r>
              <w:br/>
            </w:r>
            <w:r>
              <w:rPr>
                <w:rFonts w:ascii="Times New Roman"/>
                <w:b w:val="false"/>
                <w:i w:val="false"/>
                <w:color w:val="000000"/>
                <w:sz w:val="20"/>
              </w:rPr>
              <w:t>
</w:t>
            </w:r>
            <w:r>
              <w:rPr>
                <w:rFonts w:ascii="Times New Roman"/>
                <w:b w:val="false"/>
                <w:i w:val="false"/>
                <w:color w:val="000000"/>
                <w:sz w:val="20"/>
              </w:rPr>
              <w:t>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годности/периода повторного испытания,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3. Исключая стерильные, жидкие и биологические/иммунологические активные фармацевтические субстанции.</w:t>
            </w:r>
          </w:p>
          <w:bookmarkEnd w:id="79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9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6. Сравнение действующих и предлагаемых спецификаций первичной упаковки (если применимо).</w:t>
            </w:r>
          </w:p>
          <w:bookmarkEnd w:id="791"/>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Изменение параметров спецификации и (или) критериев приемлемости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9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7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9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bookmarkEnd w:id="793"/>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Изменение аналитической методики испытания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9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IA/уведомления.</w:t>
            </w:r>
          </w:p>
          <w:bookmarkEnd w:id="79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9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795"/>
        </w:tc>
      </w:tr>
    </w:tbl>
    <w:bookmarkStart w:name="z1069" w:id="796"/>
    <w:p>
      <w:pPr>
        <w:spacing w:after="0"/>
        <w:ind w:left="0"/>
        <w:jc w:val="both"/>
      </w:pPr>
      <w:r>
        <w:rPr>
          <w:rFonts w:ascii="Times New Roman"/>
          <w:b w:val="false"/>
          <w:i w:val="false"/>
          <w:color w:val="000000"/>
          <w:sz w:val="28"/>
        </w:rPr>
        <w:t>
      Б.I. г) Стабильность</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2"/>
        <w:gridCol w:w="1530"/>
        <w:gridCol w:w="2335"/>
        <w:gridCol w:w="1173"/>
      </w:tblGrid>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97"/>
          <w:p>
            <w:pPr>
              <w:spacing w:after="20"/>
              <w:ind w:left="20"/>
              <w:jc w:val="both"/>
            </w:pPr>
            <w:r>
              <w:rPr>
                <w:rFonts w:ascii="Times New Roman"/>
                <w:b w:val="false"/>
                <w:i w:val="false"/>
                <w:color w:val="000000"/>
                <w:sz w:val="20"/>
              </w:rPr>
              <w:t>
а) Период повторного испытания/период хранения</w:t>
            </w:r>
            <w:r>
              <w:br/>
            </w:r>
            <w:r>
              <w:rPr>
                <w:rFonts w:ascii="Times New Roman"/>
                <w:b w:val="false"/>
                <w:i w:val="false"/>
                <w:color w:val="000000"/>
                <w:sz w:val="20"/>
              </w:rPr>
              <w:t>
1. Сокращение</w:t>
            </w:r>
          </w:p>
          <w:bookmarkEnd w:id="797"/>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биологической/иммунологической активной фармацевтической субстанции, не соответствующие одобренной программе изучения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испытания/периода хранения, подтвержденного данными естественного хранения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9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являются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7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9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r>
              <w:br/>
            </w: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r>
              <w:br/>
            </w:r>
            <w:r>
              <w:rPr>
                <w:rFonts w:ascii="Times New Roman"/>
                <w:b w:val="false"/>
                <w:i w:val="false"/>
                <w:color w:val="000000"/>
                <w:sz w:val="20"/>
              </w:rPr>
              <w:t>
4. Обоснование предлагаемых изменений.</w:t>
            </w:r>
          </w:p>
          <w:bookmarkEnd w:id="799"/>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биологическим/иммунологическим активным фармацевтическим субстанциям</w:t>
            </w:r>
          </w:p>
        </w:tc>
      </w:tr>
    </w:tbl>
    <w:bookmarkStart w:name="z1077" w:id="800"/>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3"/>
        <w:gridCol w:w="856"/>
        <w:gridCol w:w="4675"/>
        <w:gridCol w:w="1386"/>
      </w:tblGrid>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материалов/промежуточных продуктов и (или) активной фармацевтической субстанции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0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bookmarkEnd w:id="801"/>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0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r>
              <w:br/>
            </w: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r>
              <w:br/>
            </w:r>
            <w:r>
              <w:rPr>
                <w:rFonts w:ascii="Times New Roman"/>
                <w:b w:val="false"/>
                <w:i w:val="false"/>
                <w:color w:val="000000"/>
                <w:sz w:val="20"/>
              </w:rPr>
              <w:t>
3. Поправка к соответствующему(им) разделу(ам) досье.</w:t>
            </w:r>
          </w:p>
          <w:bookmarkEnd w:id="802"/>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0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bookmarkEnd w:id="80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0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 Поправка к соответствующему(им) разделу(ам) досье.</w:t>
            </w:r>
          </w:p>
          <w:bookmarkEnd w:id="804"/>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0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того, что в отношении биологических/иммунологических лекарственных препаратов не требуется оценка сопоставимости.</w:t>
            </w:r>
          </w:p>
          <w:bookmarkEnd w:id="805"/>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0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bookmarkEnd w:id="8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0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r>
              <w:br/>
            </w:r>
            <w:r>
              <w:rPr>
                <w:rFonts w:ascii="Times New Roman"/>
                <w:b w:val="false"/>
                <w:i w:val="false"/>
                <w:color w:val="000000"/>
                <w:sz w:val="20"/>
              </w:rPr>
              <w:t>
5. Копия утвержденных спецификаций на активную фармацевтическую субстанцию.</w:t>
            </w:r>
          </w:p>
          <w:bookmarkEnd w:id="807"/>
        </w:tc>
      </w:tr>
    </w:tbl>
    <w:bookmarkStart w:name="z1094" w:id="808"/>
    <w:p>
      <w:pPr>
        <w:spacing w:after="0"/>
        <w:ind w:left="0"/>
        <w:jc w:val="both"/>
      </w:pPr>
      <w:r>
        <w:rPr>
          <w:rFonts w:ascii="Times New Roman"/>
          <w:b w:val="false"/>
          <w:i w:val="false"/>
          <w:color w:val="000000"/>
          <w:sz w:val="28"/>
        </w:rPr>
        <w:t>
      Б.II Лекарственный препарат</w:t>
      </w:r>
    </w:p>
    <w:bookmarkEnd w:id="808"/>
    <w:bookmarkStart w:name="z1095" w:id="809"/>
    <w:p>
      <w:pPr>
        <w:spacing w:after="0"/>
        <w:ind w:left="0"/>
        <w:jc w:val="both"/>
      </w:pPr>
      <w:r>
        <w:rPr>
          <w:rFonts w:ascii="Times New Roman"/>
          <w:b w:val="false"/>
          <w:i w:val="false"/>
          <w:color w:val="000000"/>
          <w:sz w:val="28"/>
        </w:rPr>
        <w:t>
      Б.II. а) Внешний вид и состав</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3739"/>
        <w:gridCol w:w="3740"/>
        <w:gridCol w:w="689"/>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рисок/линий разлома, предназначенных для разделения на равные дозы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1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r>
              <w:br/>
            </w:r>
            <w:r>
              <w:rPr>
                <w:rFonts w:ascii="Times New Roman"/>
                <w:b w:val="false"/>
                <w:i w:val="false"/>
                <w:color w:val="000000"/>
                <w:sz w:val="20"/>
              </w:rPr>
              <w:t>
</w:t>
            </w:r>
            <w:r>
              <w:rPr>
                <w:rFonts w:ascii="Times New Roman"/>
                <w:b w:val="false"/>
                <w:i w:val="false"/>
                <w:color w:val="000000"/>
                <w:sz w:val="20"/>
              </w:rPr>
              <w:t>2. Все чернила должны соответствовать действующему фармацевтическому законодательству.</w:t>
            </w:r>
            <w:r>
              <w:br/>
            </w:r>
            <w:r>
              <w:rPr>
                <w:rFonts w:ascii="Times New Roman"/>
                <w:b w:val="false"/>
                <w:i w:val="false"/>
                <w:color w:val="000000"/>
                <w:sz w:val="20"/>
              </w:rPr>
              <w:t>
</w:t>
            </w:r>
            <w:r>
              <w:rPr>
                <w:rFonts w:ascii="Times New Roman"/>
                <w:b w:val="false"/>
                <w:i w:val="false"/>
                <w:color w:val="000000"/>
                <w:sz w:val="20"/>
              </w:rPr>
              <w:t>3. Риски/линии разлома, не предназначены на разделение на равные дозы.</w:t>
            </w:r>
            <w:r>
              <w:br/>
            </w: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bookmarkEnd w:id="8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1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r>
              <w:br/>
            </w: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bookmarkEnd w:id="811"/>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1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r>
              <w:br/>
            </w: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r>
              <w:br/>
            </w: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r>
              <w:br/>
            </w: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bookmarkEnd w:id="8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1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r>
              <w:br/>
            </w: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bookmarkEnd w:id="813"/>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1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r>
              <w:br/>
            </w: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вида/запаха/вкуса и, при необходимости, исключено испытание на подлинность.</w:t>
            </w:r>
            <w:r>
              <w:br/>
            </w: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r>
              <w:br/>
            </w:r>
            <w:r>
              <w:rPr>
                <w:rFonts w:ascii="Times New Roman"/>
                <w:b w:val="false"/>
                <w:i w:val="false"/>
                <w:color w:val="000000"/>
                <w:sz w:val="20"/>
              </w:rPr>
              <w:t>
</w:t>
            </w:r>
            <w:r>
              <w:rPr>
                <w:rFonts w:ascii="Times New Roman"/>
                <w:b w:val="false"/>
                <w:i w:val="false"/>
                <w:color w:val="000000"/>
                <w:sz w:val="20"/>
              </w:rPr>
              <w:t>5. Все новые компоненты должны удовлетворять требованиям соответствующих документов Республики Казахстан, касающихся красителей, используемых в пищевой промышленности, и вкусовых добавок.</w:t>
            </w:r>
            <w:r>
              <w:br/>
            </w: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r>
              <w:br/>
            </w: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r>
              <w:br/>
            </w: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должно сказываться на безопасности, т.е. различиях между дозировками.</w:t>
            </w:r>
            <w:r>
              <w:br/>
            </w:r>
            <w:r>
              <w:rPr>
                <w:rFonts w:ascii="Times New Roman"/>
                <w:b w:val="false"/>
                <w:i w:val="false"/>
                <w:color w:val="000000"/>
                <w:sz w:val="20"/>
              </w:rPr>
              <w:t>
10. Рассматриваемый лекарственный препарат не является биологическим/иммунологическим лекарственным препаратом.</w:t>
            </w:r>
          </w:p>
          <w:bookmarkEnd w:id="8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1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r>
              <w:br/>
            </w: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r>
              <w:br/>
            </w: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смены/выбора вспомогательных веществ и т.д.</w:t>
            </w:r>
            <w:r>
              <w:br/>
            </w: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bookmarkEnd w:id="815"/>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1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r>
              <w:br/>
            </w: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r>
              <w:br/>
            </w: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их немедленно представят уполномоченному органу наряду с предлагаемым планом действий.</w:t>
            </w:r>
          </w:p>
          <w:bookmarkEnd w:id="8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1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bookmarkEnd w:id="817"/>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растворителем/разбавителем из упаковки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1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растворителя/разбавителя в целях безопасного и эффективного применения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818"/>
        </w:tc>
      </w:tr>
    </w:tbl>
    <w:bookmarkStart w:name="z1139" w:id="819"/>
    <w:p>
      <w:pPr>
        <w:spacing w:after="0"/>
        <w:ind w:left="0"/>
        <w:jc w:val="both"/>
      </w:pPr>
      <w:r>
        <w:rPr>
          <w:rFonts w:ascii="Times New Roman"/>
          <w:b w:val="false"/>
          <w:i w:val="false"/>
          <w:color w:val="000000"/>
          <w:sz w:val="28"/>
        </w:rPr>
        <w:t>
      Б.II. б) Производство</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3565"/>
        <w:gridCol w:w="4600"/>
        <w:gridCol w:w="752"/>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производственной площадки для части или всех процессов производства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2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r>
              <w:br/>
            </w: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r>
              <w:br/>
            </w: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r>
              <w:br/>
            </w:r>
            <w:r>
              <w:rPr>
                <w:rFonts w:ascii="Times New Roman"/>
                <w:b w:val="false"/>
                <w:i w:val="false"/>
                <w:color w:val="000000"/>
                <w:sz w:val="20"/>
              </w:rPr>
              <w:t>
5. Рассматриваемый лекарственный препарат не является биологическим/ иммунологическим.</w:t>
            </w:r>
          </w:p>
          <w:bookmarkEnd w:id="82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2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Сертификат надлежащей производственной практики (GMP) производственной площадки передающей и принимающей стороны.</w:t>
            </w:r>
            <w:r>
              <w:br/>
            </w: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валидации или протокол (схему) валидации, подлежащий подаче.</w:t>
            </w:r>
            <w:r>
              <w:br/>
            </w: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r>
              <w:br/>
            </w: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6. Соответствующие данные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r>
              <w:br/>
            </w: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r>
              <w:br/>
            </w:r>
            <w:r>
              <w:rPr>
                <w:rFonts w:ascii="Times New Roman"/>
                <w:b w:val="false"/>
                <w:i w:val="false"/>
                <w:color w:val="000000"/>
                <w:sz w:val="20"/>
              </w:rPr>
              <w:t>
</w:t>
            </w:r>
            <w:r>
              <w:rPr>
                <w:rFonts w:ascii="Times New Roman"/>
                <w:b w:val="false"/>
                <w:i w:val="false"/>
                <w:color w:val="000000"/>
                <w:sz w:val="20"/>
              </w:rPr>
              <w:t>8. Поправка к соответствующему(им) разделу(ам) досье.</w:t>
            </w:r>
            <w:r>
              <w:br/>
            </w: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bookmarkEnd w:id="821"/>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22"/>
          <w:p>
            <w:pPr>
              <w:spacing w:after="20"/>
              <w:ind w:left="20"/>
              <w:jc w:val="both"/>
            </w:pPr>
            <w:r>
              <w:rPr>
                <w:rFonts w:ascii="Times New Roman"/>
                <w:b w:val="false"/>
                <w:i w:val="false"/>
                <w:color w:val="000000"/>
                <w:sz w:val="20"/>
              </w:rPr>
              <w:t>
При изменении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r>
              <w:br/>
            </w:r>
            <w:r>
              <w:rPr>
                <w:rFonts w:ascii="Times New Roman"/>
                <w:b w:val="false"/>
                <w:i w:val="false"/>
                <w:color w:val="000000"/>
                <w:sz w:val="20"/>
              </w:rPr>
              <w:t>
</w:t>
            </w:r>
            <w:r>
              <w:rPr>
                <w:rFonts w:ascii="Times New Roman"/>
                <w:b w:val="false"/>
                <w:i w:val="false"/>
                <w:color w:val="000000"/>
                <w:sz w:val="20"/>
              </w:rPr>
              <w:t>Держатели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GMP, поэтому каждый держатель лицензии на производство обязан продекларировать,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должно представить дополнительную декларацию.</w:t>
            </w:r>
            <w:r>
              <w:br/>
            </w:r>
            <w:r>
              <w:rPr>
                <w:rFonts w:ascii="Times New Roman"/>
                <w:b w:val="false"/>
                <w:i w:val="false"/>
                <w:color w:val="000000"/>
                <w:sz w:val="20"/>
              </w:rPr>
              <w:t>
</w:t>
            </w:r>
            <w:r>
              <w:rPr>
                <w:rFonts w:ascii="Times New Roman"/>
                <w:b w:val="false"/>
                <w:i w:val="false"/>
                <w:color w:val="000000"/>
                <w:sz w:val="20"/>
              </w:rPr>
              <w:t>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r>
              <w:br/>
            </w:r>
            <w:r>
              <w:rPr>
                <w:rFonts w:ascii="Times New Roman"/>
                <w:b w:val="false"/>
                <w:i w:val="false"/>
                <w:color w:val="000000"/>
                <w:sz w:val="20"/>
              </w:rPr>
              <w:t>
в декларации четко указано, что она подписана от лица всех вовлеченных уполномоченных лиц.</w:t>
            </w:r>
          </w:p>
          <w:bookmarkEnd w:id="822"/>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качества/испытание биологического/иммунологического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2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r>
              <w:br/>
            </w: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3. Трансфер технологи со старой на новую площадку или новую испытательную лабораторию произведен успешно.</w:t>
            </w:r>
          </w:p>
          <w:bookmarkEnd w:id="8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2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лицензий на производство или в их отсутствие — сертификат GMP, выданный в течение трех последних лет соответствующим уполномоченным органом.</w:t>
            </w:r>
            <w:r>
              <w:br/>
            </w: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4. Поправка к соответствующему(им) разделу(ам) досье, включая информации о лекарственном препарате.</w:t>
            </w:r>
          </w:p>
          <w:bookmarkEnd w:id="824"/>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биологическим/иммунологическим, и изменение требует оценки сопоставимости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Незначимое изменение процесса производства водной суспензии для приема внутрь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2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r>
              <w:br/>
            </w:r>
            <w:r>
              <w:rPr>
                <w:rFonts w:ascii="Times New Roman"/>
                <w:b w:val="false"/>
                <w:i w:val="false"/>
                <w:color w:val="000000"/>
                <w:sz w:val="20"/>
              </w:rPr>
              <w:t>
</w:t>
            </w:r>
            <w:r>
              <w:rPr>
                <w:rFonts w:ascii="Times New Roman"/>
                <w:b w:val="false"/>
                <w:i w:val="false"/>
                <w:color w:val="000000"/>
                <w:sz w:val="20"/>
              </w:rPr>
              <w:t>2. Изменение касается твердой лекарственной формы для приема внутрь (раствора для приема внутрь) с немедленным высвобождением и рассматриваемый лекарственный препарат не является биологическим/иммунологическим или растительным.</w:t>
            </w:r>
            <w:r>
              <w:br/>
            </w: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r>
              <w:br/>
            </w: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r>
              <w:br/>
            </w: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6. По результатам нового процесса должен образовываться идентичный с точки зрения всех аспектов качества, безопасности и эффективности лекарственного препарата.</w:t>
            </w:r>
            <w:r>
              <w:br/>
            </w: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82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2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r>
              <w:br/>
            </w: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br/>
            </w:r>
            <w:r>
              <w:rPr>
                <w:rFonts w:ascii="Times New Roman"/>
                <w:b w:val="false"/>
                <w:i w:val="false"/>
                <w:color w:val="000000"/>
                <w:sz w:val="20"/>
              </w:rPr>
              <w:t>
</w:t>
            </w:r>
            <w:r>
              <w:rPr>
                <w:rFonts w:ascii="Times New Roman"/>
                <w:b w:val="false"/>
                <w:i w:val="false"/>
                <w:color w:val="000000"/>
                <w:sz w:val="20"/>
              </w:rPr>
              <w:t>5. При изменении параметра(ов)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r>
              <w:br/>
            </w: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w:t>
            </w:r>
            <w:r>
              <w:br/>
            </w: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следует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826"/>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биологического/иммунологического лекарственного препарата или изменение размера серии требует нового исследования биоэквивалентности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увеличился/уменьшился без изменения процесса производства (например, дублирование линии)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82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r>
              <w:br/>
            </w: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r>
              <w:br/>
            </w: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r>
              <w:br/>
            </w: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r>
              <w:br/>
            </w: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r>
              <w:br/>
            </w:r>
            <w:r>
              <w:rPr>
                <w:rFonts w:ascii="Times New Roman"/>
                <w:b w:val="false"/>
                <w:i w:val="false"/>
                <w:color w:val="000000"/>
                <w:sz w:val="20"/>
              </w:rPr>
              <w:t>
</w:t>
            </w:r>
            <w:r>
              <w:rPr>
                <w:rFonts w:ascii="Times New Roman"/>
                <w:b w:val="false"/>
                <w:i w:val="false"/>
                <w:color w:val="000000"/>
                <w:sz w:val="20"/>
              </w:rPr>
              <w:t>6.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bookmarkEnd w:id="82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2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трех промышленных серии, произведенной в зарегистрированном и предлагаемом размерах. держатель РУ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w:t>
            </w:r>
            <w:r>
              <w:br/>
            </w: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отчет (результат) валидации производственного процесса для заявленного размера серии</w:t>
            </w:r>
            <w:r>
              <w:br/>
            </w: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r>
              <w:br/>
            </w: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при ускоренных и долгосрочных условиях испытания на трех опытных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биологических/иммунологических средств: декларация, что оценка сопоставимости не требуется.</w:t>
            </w:r>
          </w:p>
          <w:bookmarkEnd w:id="828"/>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может существенно повлиять на совокупное качество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82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Внутрипроизводственное испытание не затрагивает контроль критического параметра, например:</w:t>
            </w:r>
            <w:r>
              <w:br/>
            </w:r>
            <w:r>
              <w:rPr>
                <w:rFonts w:ascii="Times New Roman"/>
                <w:b w:val="false"/>
                <w:i w:val="false"/>
                <w:color w:val="000000"/>
                <w:sz w:val="20"/>
              </w:rPr>
              <w:t>
</w:t>
            </w:r>
            <w:r>
              <w:rPr>
                <w:rFonts w:ascii="Times New Roman"/>
                <w:b w:val="false"/>
                <w:i w:val="false"/>
                <w:color w:val="000000"/>
                <w:sz w:val="20"/>
              </w:rPr>
              <w:t>количественное определение</w:t>
            </w:r>
            <w:r>
              <w:br/>
            </w: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w:t>
            </w:r>
            <w:r>
              <w:br/>
            </w: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(размер частиц, насыпную плотностью до и после уплотнения и т.д.)</w:t>
            </w:r>
            <w:r>
              <w:br/>
            </w:r>
            <w:r>
              <w:rPr>
                <w:rFonts w:ascii="Times New Roman"/>
                <w:b w:val="false"/>
                <w:i w:val="false"/>
                <w:color w:val="000000"/>
                <w:sz w:val="20"/>
              </w:rPr>
              <w:t>
</w:t>
            </w:r>
            <w:r>
              <w:rPr>
                <w:rFonts w:ascii="Times New Roman"/>
                <w:b w:val="false"/>
                <w:i w:val="false"/>
                <w:color w:val="000000"/>
                <w:sz w:val="20"/>
              </w:rPr>
              <w:t>испытание на подлинность (в отсутствие подходящего альтернативного контроля)</w:t>
            </w:r>
            <w:r>
              <w:br/>
            </w: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bookmarkEnd w:id="82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83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r>
              <w:br/>
            </w: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могут быть 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внутрипроизводственное испытание является несущественным или устарело.</w:t>
            </w:r>
            <w:r>
              <w:br/>
            </w:r>
            <w:r>
              <w:rPr>
                <w:rFonts w:ascii="Times New Roman"/>
                <w:b w:val="false"/>
                <w:i w:val="false"/>
                <w:color w:val="000000"/>
                <w:sz w:val="20"/>
              </w:rPr>
              <w:t>
7. Обоснование нового внутрипроизводственного испытания и критериев приемлемости.</w:t>
            </w:r>
          </w:p>
          <w:bookmarkEnd w:id="830"/>
        </w:tc>
      </w:tr>
    </w:tbl>
    <w:bookmarkStart w:name="z1211" w:id="831"/>
    <w:p>
      <w:pPr>
        <w:spacing w:after="0"/>
        <w:ind w:left="0"/>
        <w:jc w:val="both"/>
      </w:pPr>
      <w:r>
        <w:rPr>
          <w:rFonts w:ascii="Times New Roman"/>
          <w:b w:val="false"/>
          <w:i w:val="false"/>
          <w:color w:val="000000"/>
          <w:sz w:val="28"/>
        </w:rPr>
        <w:t>
      Б.II. в) Контроль качества вспомогательных веществ</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2942"/>
        <w:gridCol w:w="4144"/>
        <w:gridCol w:w="872"/>
      </w:tblGrid>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83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Изменение не касается генотоксичной примеси.</w:t>
            </w:r>
          </w:p>
          <w:bookmarkEnd w:id="8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3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br/>
            </w:r>
            <w:r>
              <w:rPr>
                <w:rFonts w:ascii="Times New Roman"/>
                <w:b w:val="false"/>
                <w:i w:val="false"/>
                <w:color w:val="000000"/>
                <w:sz w:val="20"/>
              </w:rPr>
              <w:t>
</w:t>
            </w:r>
            <w:r>
              <w:rPr>
                <w:rFonts w:ascii="Times New Roman"/>
                <w:b w:val="false"/>
                <w:i w:val="false"/>
                <w:color w:val="000000"/>
                <w:sz w:val="20"/>
              </w:rPr>
              <w:t>7. Обоснование/оценка рисков, подтверждающие то, что параметр является несущественным или устарел.</w:t>
            </w:r>
            <w:r>
              <w:br/>
            </w:r>
            <w:r>
              <w:rPr>
                <w:rFonts w:ascii="Times New Roman"/>
                <w:b w:val="false"/>
                <w:i w:val="false"/>
                <w:color w:val="000000"/>
                <w:sz w:val="20"/>
              </w:rPr>
              <w:t>
8. Обоснование нового параметра спецификации и критериев приемлемости.</w:t>
            </w:r>
          </w:p>
          <w:bookmarkEnd w:id="833"/>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биологического/иммунологического/ иммунохимического метода испытаний или метода, в котором используется биологический реактив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83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bookmarkEnd w:id="8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3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bookmarkEnd w:id="835"/>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83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bookmarkEnd w:id="83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83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r>
              <w:br/>
            </w: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bookmarkEnd w:id="837"/>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Незначимое изменение синтеза или получения нефармакопейного вспомогательного вещества или нового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биологическое/иммунологическое вещество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83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r>
              <w:br/>
            </w:r>
            <w:r>
              <w:rPr>
                <w:rFonts w:ascii="Times New Roman"/>
                <w:b w:val="false"/>
                <w:i w:val="false"/>
                <w:color w:val="000000"/>
                <w:sz w:val="20"/>
              </w:rPr>
              <w:t>
2. Исключая адъюванты.</w:t>
            </w:r>
          </w:p>
          <w:bookmarkEnd w:id="8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83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r>
              <w:br/>
            </w: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Копия одобренной и новой (если применимо) спецификаций вспомогательного вещества.</w:t>
            </w:r>
          </w:p>
          <w:bookmarkEnd w:id="839"/>
        </w:tc>
      </w:tr>
    </w:tbl>
    <w:bookmarkStart w:name="z1243" w:id="840"/>
    <w:p>
      <w:pPr>
        <w:spacing w:after="0"/>
        <w:ind w:left="0"/>
        <w:jc w:val="both"/>
      </w:pPr>
      <w:r>
        <w:rPr>
          <w:rFonts w:ascii="Times New Roman"/>
          <w:b w:val="false"/>
          <w:i w:val="false"/>
          <w:color w:val="000000"/>
          <w:sz w:val="28"/>
        </w:rPr>
        <w:t>
      Б.II. г) Контроль качества лекарственного препарата</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3131"/>
        <w:gridCol w:w="3132"/>
        <w:gridCol w:w="771"/>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может существенно повлиять на совокупное качество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84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r>
              <w:br/>
            </w: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r>
              <w:br/>
            </w: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w:t>
            </w:r>
            <w:r>
              <w:br/>
            </w:r>
            <w:r>
              <w:rPr>
                <w:rFonts w:ascii="Times New Roman"/>
                <w:b w:val="false"/>
                <w:i w:val="false"/>
                <w:color w:val="000000"/>
                <w:sz w:val="20"/>
              </w:rPr>
              <w:t>
</w:t>
            </w:r>
            <w:r>
              <w:rPr>
                <w:rFonts w:ascii="Times New Roman"/>
                <w:b w:val="false"/>
                <w:i w:val="false"/>
                <w:color w:val="000000"/>
                <w:sz w:val="20"/>
              </w:rPr>
              <w:t>количественное определение</w:t>
            </w:r>
            <w:r>
              <w:br/>
            </w: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 лекарственного препарата)</w:t>
            </w:r>
            <w:r>
              <w:br/>
            </w: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(прочность или хрупкость таблеток, не покрытых оболочкой, размеры)</w:t>
            </w:r>
            <w:r>
              <w:br/>
            </w:r>
            <w:r>
              <w:rPr>
                <w:rFonts w:ascii="Times New Roman"/>
                <w:b w:val="false"/>
                <w:i w:val="false"/>
                <w:color w:val="000000"/>
                <w:sz w:val="20"/>
              </w:rPr>
              <w:t>
</w:t>
            </w:r>
            <w:r>
              <w:rPr>
                <w:rFonts w:ascii="Times New Roman"/>
                <w:b w:val="false"/>
                <w:i w:val="false"/>
                <w:color w:val="000000"/>
                <w:sz w:val="20"/>
              </w:rPr>
              <w:t>любой запрос на пропуск испытания</w:t>
            </w:r>
            <w:r>
              <w:br/>
            </w: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bookmarkEnd w:id="8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84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параметр является незначимым.</w:t>
            </w:r>
            <w:r>
              <w:br/>
            </w:r>
            <w:r>
              <w:rPr>
                <w:rFonts w:ascii="Times New Roman"/>
                <w:b w:val="false"/>
                <w:i w:val="false"/>
                <w:color w:val="000000"/>
                <w:sz w:val="20"/>
              </w:rPr>
              <w:t>
7. Обоснование нового параметра спецификации и критериев приемлемости.</w:t>
            </w:r>
          </w:p>
          <w:bookmarkEnd w:id="842"/>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4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bookmarkEnd w:id="8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84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844"/>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272" w:id="845"/>
    <w:p>
      <w:pPr>
        <w:spacing w:after="0"/>
        <w:ind w:left="0"/>
        <w:jc w:val="both"/>
      </w:pPr>
      <w:r>
        <w:rPr>
          <w:rFonts w:ascii="Times New Roman"/>
          <w:b w:val="false"/>
          <w:i w:val="false"/>
          <w:color w:val="000000"/>
          <w:sz w:val="28"/>
        </w:rPr>
        <w:t>
      Б.II. д) Упаковочно-укупорочная система</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1985"/>
        <w:gridCol w:w="3005"/>
        <w:gridCol w:w="744"/>
      </w:tblGrid>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биологические/иммунологические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биологические/иммунологические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4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упаковки/контейнера (например, блистер на блистер).</w:t>
            </w:r>
            <w:r>
              <w:br/>
            </w: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r>
              <w:br/>
            </w: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4. Оставшая(ие)ся форма(ы) выпуска лекарственного препарата должна(ы) быть достаточна(ы) для выполнения рекомендаций по дозированию и продолжительности лечения, указанных в общей характеристике лекарственного препарата.</w:t>
            </w:r>
          </w:p>
          <w:bookmarkEnd w:id="8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4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r>
              <w:br/>
            </w: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контейнера/укупорки.</w:t>
            </w:r>
            <w:r>
              <w:br/>
            </w:r>
            <w:r>
              <w:rPr>
                <w:rFonts w:ascii="Times New Roman"/>
                <w:b w:val="false"/>
                <w:i w:val="false"/>
                <w:color w:val="000000"/>
                <w:sz w:val="20"/>
              </w:rPr>
              <w:t>
8. Декларация, что оставший(е)ся размер(ы) упаковки соответствуе(ю)т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bookmarkEnd w:id="847"/>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4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8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4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подтверждающие, что параметр является незначимым.</w:t>
            </w:r>
            <w:r>
              <w:br/>
            </w:r>
            <w:r>
              <w:rPr>
                <w:rFonts w:ascii="Times New Roman"/>
                <w:b w:val="false"/>
                <w:i w:val="false"/>
                <w:color w:val="000000"/>
                <w:sz w:val="20"/>
              </w:rPr>
              <w:t>
6. Обоснование нового параметра спецификации и критериев приемлемости.</w:t>
            </w:r>
          </w:p>
          <w:bookmarkEnd w:id="849"/>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5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bookmarkEnd w:id="8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5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851"/>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5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r>
              <w:br/>
            </w: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r>
              <w:br/>
            </w:r>
            <w:r>
              <w:rPr>
                <w:rFonts w:ascii="Times New Roman"/>
                <w:b w:val="false"/>
                <w:i w:val="false"/>
                <w:color w:val="000000"/>
                <w:sz w:val="20"/>
              </w:rPr>
              <w:t>
3. При изменении свободного пространства или отношения поверхность/объем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8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5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подробный чертеж и состав материала контейнера или укупорки, а также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контейнера/укупорки.</w:t>
            </w:r>
            <w:r>
              <w:br/>
            </w: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r>
              <w:br/>
            </w: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853"/>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т.д.) в упаковке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размера(ов) упаковки(ок)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массы/номинального объема стерильных многодозных (или однодозных с частичным извлечением) парентеральных лекарственных препаратов и биологических/иммунологических многодозных парентеральных лекарственных препаратов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массы/номинального объема непарентеральных многодозных (или однодозных с частичным извлечением) лекарственных препаратов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5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r>
              <w:br/>
            </w: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bookmarkEnd w:id="8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5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Обоснование, что новая/остающиеся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bookmarkEnd w:id="855"/>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5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bookmarkEnd w:id="8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5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пересмотр информации о лекарственном препарате.</w:t>
            </w:r>
          </w:p>
          <w:bookmarkEnd w:id="857"/>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5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r>
              <w:br/>
            </w: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 изделия и спецификации эскиза не изменяются.</w:t>
            </w:r>
            <w:r>
              <w:br/>
            </w: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r>
              <w:br/>
            </w:r>
            <w:r>
              <w:rPr>
                <w:rFonts w:ascii="Times New Roman"/>
                <w:b w:val="false"/>
                <w:i w:val="false"/>
                <w:color w:val="000000"/>
                <w:sz w:val="20"/>
              </w:rPr>
              <w:t>
4. Метод стерилизации и ее условия не изменяются (если применимо).</w:t>
            </w:r>
          </w:p>
          <w:bookmarkEnd w:id="8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5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r>
              <w:br/>
            </w:r>
            <w:r>
              <w:rPr>
                <w:rFonts w:ascii="Times New Roman"/>
                <w:b w:val="false"/>
                <w:i w:val="false"/>
                <w:color w:val="000000"/>
                <w:sz w:val="20"/>
              </w:rPr>
              <w:t>
3. Сравнительная таблица текущих и предлагаемых спецификаций (если применимо).</w:t>
            </w:r>
          </w:p>
          <w:bookmarkEnd w:id="859"/>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86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1.Качественный и количественный состав компонентов упаковки/ изделия и спецификации эскиза не изменяются.</w:t>
            </w:r>
          </w:p>
          <w:bookmarkEnd w:id="8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86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Макеты упаковок в старом дизайне.</w:t>
            </w:r>
          </w:p>
          <w:bookmarkEnd w:id="861"/>
        </w:tc>
      </w:tr>
    </w:tbl>
    <w:bookmarkStart w:name="z1328" w:id="862"/>
    <w:p>
      <w:pPr>
        <w:spacing w:after="0"/>
        <w:ind w:left="0"/>
        <w:jc w:val="both"/>
      </w:pPr>
      <w:r>
        <w:rPr>
          <w:rFonts w:ascii="Times New Roman"/>
          <w:b w:val="false"/>
          <w:i w:val="false"/>
          <w:color w:val="000000"/>
          <w:sz w:val="28"/>
        </w:rPr>
        <w:t>
      Б.II. е) Стабильность</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6"/>
        <w:gridCol w:w="1896"/>
        <w:gridCol w:w="2896"/>
        <w:gridCol w:w="1452"/>
      </w:tblGrid>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биологического/иммунологического лекарственного препарата в соответствии с одобренной программой изучения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разведения/восстановления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6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8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6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Она должна содержать результаты соответствующих исследований стабильности в реальном времени (охватывающих заявленный срок хранения), проведенных согласно соответствующим документам РК, , на трех -промышленных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разведения/восстановления или после первого вскрытия.</w:t>
            </w:r>
            <w:r>
              <w:br/>
            </w:r>
            <w:r>
              <w:rPr>
                <w:rFonts w:ascii="Times New Roman"/>
                <w:b w:val="false"/>
                <w:i w:val="false"/>
                <w:color w:val="000000"/>
                <w:sz w:val="20"/>
              </w:rPr>
              <w:t>
4. Обоснование предлагаемых изменений.</w:t>
            </w:r>
          </w:p>
          <w:bookmarkEnd w:id="864"/>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биологического/иммунологического лекарственного препарата экстраполяция неприменима.</w:t>
            </w:r>
          </w:p>
        </w:tc>
      </w:tr>
      <w:tr>
        <w:trPr>
          <w:trHeight w:val="30" w:hRule="atLeast"/>
        </w:trPr>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1335" w:id="865"/>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749"/>
        <w:gridCol w:w="4084"/>
        <w:gridCol w:w="1210"/>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веществ/промежуточных продуктов и (или) лекарственного препарата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6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r>
              <w:br/>
            </w: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bookmarkEnd w:id="866"/>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6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r>
              <w:br/>
            </w: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r>
              <w:br/>
            </w:r>
            <w:r>
              <w:rPr>
                <w:rFonts w:ascii="Times New Roman"/>
                <w:b w:val="false"/>
                <w:i w:val="false"/>
                <w:color w:val="000000"/>
                <w:sz w:val="20"/>
              </w:rPr>
              <w:t>
3. Поправка к соответствующему(им) разделу(ам) досье.</w:t>
            </w:r>
          </w:p>
          <w:bookmarkEnd w:id="867"/>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86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bookmarkEnd w:id="86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6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 Поправка к соответствующему(им) разделу(ам) досье.</w:t>
            </w:r>
          </w:p>
          <w:bookmarkEnd w:id="869"/>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87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биологических/иммунологических лекарственных препаратов не требуется оценка сопоставимости.</w:t>
            </w:r>
          </w:p>
          <w:bookmarkEnd w:id="870"/>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87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bookmarkEnd w:id="8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7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r>
              <w:br/>
            </w:r>
            <w:r>
              <w:rPr>
                <w:rFonts w:ascii="Times New Roman"/>
                <w:b w:val="false"/>
                <w:i w:val="false"/>
                <w:color w:val="000000"/>
                <w:sz w:val="20"/>
              </w:rPr>
              <w:t>
5. Копия утвержденных спецификаций на лекарственный препарат.</w:t>
            </w:r>
          </w:p>
          <w:bookmarkEnd w:id="872"/>
        </w:tc>
      </w:tr>
    </w:tbl>
    <w:bookmarkStart w:name="z1352" w:id="873"/>
    <w:p>
      <w:pPr>
        <w:spacing w:after="0"/>
        <w:ind w:left="0"/>
        <w:jc w:val="both"/>
      </w:pPr>
      <w:r>
        <w:rPr>
          <w:rFonts w:ascii="Times New Roman"/>
          <w:b w:val="false"/>
          <w:i w:val="false"/>
          <w:color w:val="000000"/>
          <w:sz w:val="28"/>
        </w:rPr>
        <w:t>
      Б.II. з Безопасность в отношении посторонних агентов</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2"/>
        <w:gridCol w:w="346"/>
        <w:gridCol w:w="2512"/>
        <w:gridCol w:w="1210"/>
      </w:tblGrid>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87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введение новых исследований, направленных на изучение способности производственных этапов инактивировать/элиминировать посторонние агенты.</w:t>
            </w:r>
            <w:r>
              <w:br/>
            </w: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r>
              <w:br/>
            </w:r>
            <w:r>
              <w:rPr>
                <w:rFonts w:ascii="Times New Roman"/>
                <w:b w:val="false"/>
                <w:i w:val="false"/>
                <w:color w:val="000000"/>
                <w:sz w:val="20"/>
              </w:rPr>
              <w:t>
3. Поправка к информации о лекарственном препарате (если применимо).</w:t>
            </w:r>
          </w:p>
          <w:bookmarkEnd w:id="874"/>
        </w:tc>
      </w:tr>
    </w:tbl>
    <w:bookmarkStart w:name="z1356" w:id="875"/>
    <w:p>
      <w:pPr>
        <w:spacing w:after="0"/>
        <w:ind w:left="0"/>
        <w:jc w:val="both"/>
      </w:pPr>
      <w:r>
        <w:rPr>
          <w:rFonts w:ascii="Times New Roman"/>
          <w:b w:val="false"/>
          <w:i w:val="false"/>
          <w:color w:val="000000"/>
          <w:sz w:val="28"/>
        </w:rPr>
        <w:t>
      Б.III Сертификат соответствия Европейской Фармакопее (CEP) (при наличии)/ТГЭ/статьи</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3746"/>
        <w:gridCol w:w="2661"/>
        <w:gridCol w:w="790"/>
      </w:tblGrid>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876"/>
          <w:p>
            <w:pPr>
              <w:spacing w:after="20"/>
              <w:ind w:left="20"/>
              <w:jc w:val="both"/>
            </w:pPr>
            <w:r>
              <w:rPr>
                <w:rFonts w:ascii="Times New Roman"/>
                <w:b w:val="false"/>
                <w:i w:val="false"/>
                <w:color w:val="000000"/>
                <w:sz w:val="20"/>
              </w:rPr>
              <w:t>
На фармацевтическую субстанцию</w:t>
            </w:r>
            <w:r>
              <w:br/>
            </w:r>
            <w:r>
              <w:rPr>
                <w:rFonts w:ascii="Times New Roman"/>
                <w:b w:val="false"/>
                <w:i w:val="false"/>
                <w:color w:val="000000"/>
                <w:sz w:val="20"/>
              </w:rPr>
              <w:t>
</w:t>
            </w:r>
            <w:r>
              <w:rPr>
                <w:rFonts w:ascii="Times New Roman"/>
                <w:b w:val="false"/>
                <w:i w:val="false"/>
                <w:color w:val="000000"/>
                <w:sz w:val="20"/>
              </w:rPr>
              <w:t>На исходный материал/реактив/промежуточный продукт, используемый в процесс производства фармацевтической субстанции</w:t>
            </w:r>
            <w:r>
              <w:br/>
            </w:r>
            <w:r>
              <w:rPr>
                <w:rFonts w:ascii="Times New Roman"/>
                <w:b w:val="false"/>
                <w:i w:val="false"/>
                <w:color w:val="000000"/>
                <w:sz w:val="20"/>
              </w:rPr>
              <w:t>
На вспомогательное вещество</w:t>
            </w:r>
          </w:p>
          <w:bookmarkEnd w:id="876"/>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субстанцию/исходный материал/реактив/промежуточный продукт/ вспомогательное вещество</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субстанцию/исходный материал/реактив/ промежуточный продукт/вспомогательное вещество от нового или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Новый/обновленный сертификат от ранее одобренного/нового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87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r>
              <w:br/>
            </w: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r>
              <w:br/>
            </w: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r>
              <w:br/>
            </w: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субстанция/исходный материал/реактив/промежуточный продукт/вспомогательное вещество нестерильны.</w:t>
            </w:r>
            <w:r>
              <w:br/>
            </w: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r>
              <w:br/>
            </w:r>
            <w:r>
              <w:rPr>
                <w:rFonts w:ascii="Times New Roman"/>
                <w:b w:val="false"/>
                <w:i w:val="false"/>
                <w:color w:val="000000"/>
                <w:sz w:val="20"/>
              </w:rPr>
              <w:t>
</w:t>
            </w:r>
            <w:r>
              <w:rPr>
                <w:rFonts w:ascii="Times New Roman"/>
                <w:b w:val="false"/>
                <w:i w:val="false"/>
                <w:color w:val="000000"/>
                <w:sz w:val="20"/>
              </w:rPr>
              <w:t>7. Если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соответствующей страны.</w:t>
            </w:r>
            <w:r>
              <w:br/>
            </w: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r>
              <w:br/>
            </w: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bookmarkEnd w:id="87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87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r>
              <w:br/>
            </w: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3.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bookmarkEnd w:id="878"/>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спецификации(й) ранее нефармакопейной субстанции в целях соответствия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вещества/исходного материала активного фармацевтической субстанции</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87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r>
              <w:br/>
            </w: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r>
              <w:br/>
            </w: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r>
              <w:br/>
            </w:r>
            <w:r>
              <w:rPr>
                <w:rFonts w:ascii="Times New Roman"/>
                <w:b w:val="false"/>
                <w:i w:val="false"/>
                <w:color w:val="000000"/>
                <w:sz w:val="20"/>
              </w:rPr>
              <w:t>
</w:t>
            </w:r>
            <w:r>
              <w:rPr>
                <w:rFonts w:ascii="Times New Roman"/>
                <w:b w:val="false"/>
                <w:i w:val="false"/>
                <w:color w:val="000000"/>
                <w:sz w:val="20"/>
              </w:rPr>
              <w:t>4. Дополнительная первичная экспертиза новой или измененной фармакопейной методики не требуется.</w:t>
            </w:r>
            <w:r>
              <w:br/>
            </w: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bookmarkEnd w:id="8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88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bookmarkEnd w:id="880"/>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2" w:id="881"/>
    <w:p>
      <w:pPr>
        <w:spacing w:after="0"/>
        <w:ind w:left="0"/>
        <w:jc w:val="both"/>
      </w:pPr>
      <w:r>
        <w:rPr>
          <w:rFonts w:ascii="Times New Roman"/>
          <w:b w:val="false"/>
          <w:i w:val="false"/>
          <w:color w:val="000000"/>
          <w:sz w:val="28"/>
        </w:rPr>
        <w:t>
      Б. IV Медицинские изделия</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3888"/>
        <w:gridCol w:w="2299"/>
        <w:gridCol w:w="1155"/>
      </w:tblGrid>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который может оказать существенное влияние на доставку фармацевтической субстанции препарата (например, небулайзер)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88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Предлагаемое измеряющее изделие должно точно отмеривать необходимую дозу рассматриваемого лекарственного препарата согласно одобренному способу применения, следует представить результаты таких исследований.</w:t>
            </w:r>
            <w:r>
              <w:br/>
            </w: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r>
              <w:br/>
            </w:r>
            <w:r>
              <w:rPr>
                <w:rFonts w:ascii="Times New Roman"/>
                <w:b w:val="false"/>
                <w:i w:val="false"/>
                <w:color w:val="000000"/>
                <w:sz w:val="20"/>
              </w:rPr>
              <w:t>
</w:t>
            </w:r>
            <w:r>
              <w:rPr>
                <w:rFonts w:ascii="Times New Roman"/>
                <w:b w:val="false"/>
                <w:i w:val="false"/>
                <w:color w:val="000000"/>
                <w:sz w:val="20"/>
              </w:rPr>
              <w:t>3. Изменение не должно приводить к значимому изменению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r>
              <w:br/>
            </w: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r>
              <w:br/>
            </w:r>
            <w:r>
              <w:rPr>
                <w:rFonts w:ascii="Times New Roman"/>
                <w:b w:val="false"/>
                <w:i w:val="false"/>
                <w:color w:val="000000"/>
                <w:sz w:val="20"/>
              </w:rPr>
              <w:t>
6. Если предусмотрена измерительная функция, она должна быть включена в досье такого изделия.</w:t>
            </w:r>
          </w:p>
          <w:bookmarkEnd w:id="8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88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w:t>
            </w:r>
            <w:r>
              <w:br/>
            </w: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r>
              <w:br/>
            </w:r>
            <w:r>
              <w:rPr>
                <w:rFonts w:ascii="Times New Roman"/>
                <w:b w:val="false"/>
                <w:i w:val="false"/>
                <w:color w:val="000000"/>
                <w:sz w:val="20"/>
              </w:rPr>
              <w:t>
4. Обоснование исключения изделия.</w:t>
            </w:r>
          </w:p>
          <w:bookmarkEnd w:id="883"/>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1393" w:id="884"/>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884"/>
    <w:bookmarkStart w:name="z1394" w:id="885"/>
    <w:p>
      <w:pPr>
        <w:spacing w:after="0"/>
        <w:ind w:left="0"/>
        <w:jc w:val="both"/>
      </w:pPr>
      <w:r>
        <w:rPr>
          <w:rFonts w:ascii="Times New Roman"/>
          <w:b w:val="false"/>
          <w:i w:val="false"/>
          <w:color w:val="000000"/>
          <w:sz w:val="28"/>
        </w:rPr>
        <w:t>
      Б.V. a) МФП/МФВА</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645"/>
        <w:gridCol w:w="2799"/>
        <w:gridCol w:w="104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обновленного/исправленного мастер-файла плазмы: изменения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обновленного/исправленного мастер-файла плазмы: изменения не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88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bookmarkEnd w:id="8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88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r>
              <w:br/>
            </w:r>
            <w:r>
              <w:rPr>
                <w:rFonts w:ascii="Times New Roman"/>
                <w:b w:val="false"/>
                <w:i w:val="false"/>
                <w:color w:val="000000"/>
                <w:sz w:val="20"/>
              </w:rPr>
              <w:t>
</w:t>
            </w:r>
            <w:r>
              <w:rPr>
                <w:rFonts w:ascii="Times New Roman"/>
                <w:b w:val="false"/>
                <w:i w:val="false"/>
                <w:color w:val="000000"/>
                <w:sz w:val="20"/>
              </w:rPr>
              <w:t>2. Сертификат МФП и экспертный отчет.</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ссылается лекарственный препарат, даже если они не являются предметом заявления.</w:t>
            </w:r>
          </w:p>
          <w:bookmarkEnd w:id="887"/>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МФВА)в регистрационное досье лекарственного препарата (процедура МФВА 2-го этапа)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обновленного/исправленного мастер-файла вакцинного антигена: изменения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обновленного/исправленного мастер-файла вакцинного антигена: изменения не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88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w:t>
            </w:r>
          </w:p>
          <w:bookmarkEnd w:id="88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8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r>
              <w:br/>
            </w: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ссылается лекарственный препарат, даже если они не являются предметом заявления.</w:t>
            </w:r>
          </w:p>
          <w:bookmarkEnd w:id="889"/>
        </w:tc>
      </w:tr>
    </w:tbl>
    <w:bookmarkStart w:name="z1405" w:id="890"/>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890"/>
    <w:bookmarkStart w:name="z1406" w:id="891"/>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5"/>
        <w:gridCol w:w="2545"/>
        <w:gridCol w:w="3421"/>
        <w:gridCol w:w="1229"/>
      </w:tblGrid>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маркировки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изменения(й), в отношении которого(ых) от держателя регистрационного удостоверения не требуется представлять новые дополнительные данные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изменения(й), требующих представления держателем РУ новых дополнительных данных, обосновывающих такие изменения (например, сопоставимость)</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89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национального уполномоченного органа (если применимо).</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bookmarkEnd w:id="892"/>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Изменение(я) общей характеристики лекарственного препарата, маркировки лекарственного препарата для медицинского применения, направленное(ые) на реализацию результата процедуры, затрагивающей ПООБ или пострегистрационное исследование безопасности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89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1.Изменение реализует формулировку, затребованную уполномоченным органом, и не требует подачи дополнительных сведений и (или) дальнейшей экспертизы.</w:t>
            </w:r>
            <w:r>
              <w:br/>
            </w:r>
            <w:r>
              <w:rPr>
                <w:rFonts w:ascii="Times New Roman"/>
                <w:b w:val="false"/>
                <w:i w:val="false"/>
                <w:color w:val="000000"/>
                <w:sz w:val="20"/>
              </w:rPr>
              <w:t>
2.Безопасность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bookmarkEnd w:id="8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89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соглашение/оценку уполномоченного органа.</w:t>
            </w:r>
            <w:r>
              <w:br/>
            </w: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нового/новых предостережения (ий) побочных действий и заявление того, что безопасность применения препарата сохраняется.</w:t>
            </w:r>
            <w:r>
              <w:br/>
            </w: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r>
              <w:br/>
            </w:r>
            <w:r>
              <w:rPr>
                <w:rFonts w:ascii="Times New Roman"/>
                <w:b w:val="false"/>
                <w:i w:val="false"/>
                <w:color w:val="000000"/>
                <w:sz w:val="20"/>
              </w:rPr>
              <w:t>
4. Периодически обновляемый отчет по безопасности (ПООБ) или пострегистрационные исследование безопасности, отражающие вносимые изменения.</w:t>
            </w:r>
          </w:p>
          <w:bookmarkEnd w:id="894"/>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В.I.13. В таких случаях изменение общей характеристики лекарственного препарата, маркировки и попадает под сферу применения изменения В.I.13.</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Воспроизведенных/гибридных/биоаналогичных лекарственных препаратов после изменения условий отпуска референтного лекарственного препарата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89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Безопасность применения препарата должна сохраняться</w:t>
            </w:r>
          </w:p>
          <w:bookmarkEnd w:id="89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89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3.Объяснения причины изменения условий отпуска и заявление того, что безопасность применения препарата сохраняется.</w:t>
            </w:r>
            <w:r>
              <w:br/>
            </w:r>
            <w:r>
              <w:rPr>
                <w:rFonts w:ascii="Times New Roman"/>
                <w:b w:val="false"/>
                <w:i w:val="false"/>
                <w:color w:val="000000"/>
                <w:sz w:val="20"/>
              </w:rPr>
              <w:t>
</w:t>
            </w:r>
            <w:r>
              <w:rPr>
                <w:rFonts w:ascii="Times New Roman"/>
                <w:b w:val="false"/>
                <w:i w:val="false"/>
                <w:color w:val="000000"/>
                <w:sz w:val="20"/>
              </w:rPr>
              <w:t>4.Данные клинических исследований, пострегистрационных исследований; данные фармаконадзора.</w:t>
            </w:r>
            <w:r>
              <w:br/>
            </w:r>
            <w:r>
              <w:rPr>
                <w:rFonts w:ascii="Times New Roman"/>
                <w:b w:val="false"/>
                <w:i w:val="false"/>
                <w:color w:val="000000"/>
                <w:sz w:val="20"/>
              </w:rPr>
              <w:t>
5.Документ, подтверждающий изменение условий отпуска в стране-производителя (от регуляторного органа).</w:t>
            </w:r>
          </w:p>
          <w:bookmarkEnd w:id="896"/>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Изменение(я) показания(й) к применению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89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Безопасность применения препарата должна сохраняться и подтверждаться данными ретроспективных исследований, клинической безопасности и качества.</w:t>
            </w:r>
            <w:r>
              <w:br/>
            </w:r>
            <w:r>
              <w:rPr>
                <w:rFonts w:ascii="Times New Roman"/>
                <w:b w:val="false"/>
                <w:i w:val="false"/>
                <w:color w:val="000000"/>
                <w:sz w:val="20"/>
              </w:rPr>
              <w:t>
2.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bookmarkEnd w:id="89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89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1.Объяснения причины удаления или добавления показания и заявление того, что безопасность применения продукта сохраняется.</w:t>
            </w:r>
            <w:r>
              <w:br/>
            </w: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r>
              <w:br/>
            </w:r>
            <w:r>
              <w:rPr>
                <w:rFonts w:ascii="Times New Roman"/>
                <w:b w:val="false"/>
                <w:i w:val="false"/>
                <w:color w:val="000000"/>
                <w:sz w:val="20"/>
              </w:rPr>
              <w:t>
3. Данные клинических исследований, пострегистрационных исследований; данные фармаконадзора.</w:t>
            </w:r>
          </w:p>
          <w:bookmarkEnd w:id="898"/>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и В.I.2 соответственно.</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89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оставшая(ие)ся форма(ы) выпуска достаточна(ы) для выполнения рекомендаций по дозированию и длительности лечения, описанных в общей характеристике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899"/>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квалифицированного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0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r>
              <w:br/>
            </w: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в своем распоряжении квалифицированное лицо, ответственно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r>
              <w:br/>
            </w:r>
            <w:r>
              <w:rPr>
                <w:rFonts w:ascii="Times New Roman"/>
                <w:b w:val="false"/>
                <w:i w:val="false"/>
                <w:color w:val="000000"/>
                <w:sz w:val="20"/>
              </w:rPr>
              <w:t>
</w:t>
            </w:r>
            <w:r>
              <w:rPr>
                <w:rFonts w:ascii="Times New Roman"/>
                <w:b w:val="false"/>
                <w:i w:val="false"/>
                <w:color w:val="000000"/>
                <w:sz w:val="20"/>
              </w:rPr>
              <w:t>Контактная информация квалифицированного лица по фармаконадзору РК, в которых располагается квалифицированное лицо по фармакондзору и выполняет свои задачи Месторасположение МФСФ</w:t>
            </w:r>
            <w:r>
              <w:br/>
            </w:r>
            <w:r>
              <w:rPr>
                <w:rFonts w:ascii="Times New Roman"/>
                <w:b w:val="false"/>
                <w:i w:val="false"/>
                <w:color w:val="000000"/>
                <w:sz w:val="20"/>
              </w:rPr>
              <w:t>
2. Номер МФСФ (при наличии)</w:t>
            </w:r>
          </w:p>
          <w:bookmarkEnd w:id="900"/>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901"/>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w:t>
            </w:r>
            <w:r>
              <w:br/>
            </w:r>
            <w:r>
              <w:rPr>
                <w:rFonts w:ascii="Times New Roman"/>
                <w:b w:val="false"/>
                <w:i w:val="false"/>
                <w:color w:val="000000"/>
                <w:sz w:val="20"/>
              </w:rPr>
              <w:t>
</w:t>
            </w:r>
            <w:r>
              <w:rPr>
                <w:rFonts w:ascii="Times New Roman"/>
                <w:b w:val="false"/>
                <w:i w:val="false"/>
                <w:color w:val="000000"/>
                <w:sz w:val="20"/>
              </w:rPr>
              <w:t>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w:t>
            </w:r>
            <w:r>
              <w:br/>
            </w:r>
            <w:r>
              <w:rPr>
                <w:rFonts w:ascii="Times New Roman"/>
                <w:b w:val="false"/>
                <w:i w:val="false"/>
                <w:color w:val="000000"/>
                <w:sz w:val="20"/>
              </w:rPr>
              <w:t>
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должен указать в регистрационном досье, что обновленная информация этих данных включена в Реестр РК.</w:t>
            </w:r>
          </w:p>
          <w:bookmarkEnd w:id="901"/>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квалифицированного лица по фармаконадзору, и (или) контактной информации, и (или) процедуры резервирования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хранилища/архива, административные изменения)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90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r>
              <w:br/>
            </w: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r>
              <w:br/>
            </w: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r>
              <w:br/>
            </w: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bookmarkEnd w:id="9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0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должны в отношении изменения квалифицированного лица по фармаконадзору включать а) краткую биографию нового квалифицированного лица по фармаконадзору, б) новое положение держателя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 по фармаконадзору и держателем, и отражающее остальные вытекающие изменения, например, в организационной схеме.</w:t>
            </w:r>
            <w:r>
              <w:br/>
            </w:r>
            <w:r>
              <w:rPr>
                <w:rFonts w:ascii="Times New Roman"/>
                <w:b w:val="false"/>
                <w:i w:val="false"/>
                <w:color w:val="000000"/>
                <w:sz w:val="20"/>
              </w:rPr>
              <w:t>
</w:t>
            </w:r>
            <w:r>
              <w:rPr>
                <w:rFonts w:ascii="Times New Roman"/>
                <w:b w:val="false"/>
                <w:i w:val="false"/>
                <w:color w:val="000000"/>
                <w:sz w:val="20"/>
              </w:rPr>
              <w:t>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r>
              <w:br/>
            </w:r>
            <w:r>
              <w:rPr>
                <w:rFonts w:ascii="Times New Roman"/>
                <w:b w:val="false"/>
                <w:i w:val="false"/>
                <w:color w:val="000000"/>
                <w:sz w:val="20"/>
              </w:rPr>
              <w:t>
2. Ссылка на заявление/процедуру и лекарственный препарат, в отношении которого изменения были одобрены.</w:t>
            </w:r>
          </w:p>
          <w:bookmarkEnd w:id="903"/>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периодического отчета по безопасности (ПООБ) лекарственных препаратов для медицинского применения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0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частоты и (или) даты подачи ПОБ согласовано национальным уполномоченным органом.</w:t>
            </w:r>
          </w:p>
          <w:bookmarkEnd w:id="90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0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уполномоченного органа.</w:t>
            </w:r>
            <w:r>
              <w:br/>
            </w:r>
            <w:r>
              <w:rPr>
                <w:rFonts w:ascii="Times New Roman"/>
                <w:b w:val="false"/>
                <w:i w:val="false"/>
                <w:color w:val="000000"/>
                <w:sz w:val="20"/>
              </w:rPr>
              <w:t>
2. Пересмотренная частота и (или) дата подачи ПООБ.</w:t>
            </w:r>
          </w:p>
          <w:bookmarkEnd w:id="905"/>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ПОБ указан в регистрационном досье способами, отличными от указания ссылки на перечень отчетных дат, и при необходимости подачи ПОБ.</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0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bookmarkEnd w:id="9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0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соответствующее решение уполномоченного органа.</w:t>
            </w:r>
            <w:r>
              <w:br/>
            </w:r>
            <w:r>
              <w:rPr>
                <w:rFonts w:ascii="Times New Roman"/>
                <w:b w:val="false"/>
                <w:i w:val="false"/>
                <w:color w:val="000000"/>
                <w:sz w:val="20"/>
              </w:rPr>
              <w:t>
2. Пересмотренная информация о лекарственном препарате.</w:t>
            </w:r>
          </w:p>
          <w:bookmarkEnd w:id="907"/>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0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bookmarkEnd w:id="9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0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r>
              <w:br/>
            </w: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bookmarkEnd w:id="909"/>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включающих подачу исследований уполномоченному органу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марта 2020 года</w:t>
            </w:r>
            <w:r>
              <w:br/>
            </w:r>
            <w:r>
              <w:rPr>
                <w:rFonts w:ascii="Times New Roman"/>
                <w:b w:val="false"/>
                <w:i w:val="false"/>
                <w:color w:val="000000"/>
                <w:sz w:val="20"/>
              </w:rPr>
              <w:t>№ ҚР ДСМ-19/2020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2009 года № 736</w:t>
            </w:r>
          </w:p>
        </w:tc>
      </w:tr>
    </w:tbl>
    <w:bookmarkStart w:name="z1452" w:id="910"/>
    <w:p>
      <w:pPr>
        <w:spacing w:after="0"/>
        <w:ind w:left="0"/>
        <w:jc w:val="left"/>
      </w:pPr>
      <w:r>
        <w:rPr>
          <w:rFonts w:ascii="Times New Roman"/>
          <w:b/>
          <w:i w:val="false"/>
          <w:color w:val="000000"/>
        </w:rPr>
        <w:t xml:space="preserve"> Правила проведения экспертизы медицинских изделий</w:t>
      </w:r>
    </w:p>
    <w:bookmarkEnd w:id="910"/>
    <w:bookmarkStart w:name="z1453" w:id="911"/>
    <w:p>
      <w:pPr>
        <w:spacing w:after="0"/>
        <w:ind w:left="0"/>
        <w:jc w:val="left"/>
      </w:pPr>
      <w:r>
        <w:rPr>
          <w:rFonts w:ascii="Times New Roman"/>
          <w:b/>
          <w:i w:val="false"/>
          <w:color w:val="000000"/>
        </w:rPr>
        <w:t xml:space="preserve"> Глава 1. Общие положения</w:t>
      </w:r>
    </w:p>
    <w:bookmarkEnd w:id="911"/>
    <w:bookmarkStart w:name="z1454" w:id="912"/>
    <w:p>
      <w:pPr>
        <w:spacing w:after="0"/>
        <w:ind w:left="0"/>
        <w:jc w:val="both"/>
      </w:pPr>
      <w:r>
        <w:rPr>
          <w:rFonts w:ascii="Times New Roman"/>
          <w:b w:val="false"/>
          <w:i w:val="false"/>
          <w:color w:val="000000"/>
          <w:sz w:val="28"/>
        </w:rPr>
        <w:t xml:space="preserve">
      1. Настоящие Правила проведения экспертизы медицинских изделий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медицинских изделий.</w:t>
      </w:r>
    </w:p>
    <w:bookmarkEnd w:id="912"/>
    <w:bookmarkStart w:name="z1455" w:id="913"/>
    <w:p>
      <w:pPr>
        <w:spacing w:after="0"/>
        <w:ind w:left="0"/>
        <w:jc w:val="both"/>
      </w:pPr>
      <w:r>
        <w:rPr>
          <w:rFonts w:ascii="Times New Roman"/>
          <w:b w:val="false"/>
          <w:i w:val="false"/>
          <w:color w:val="000000"/>
          <w:sz w:val="28"/>
        </w:rPr>
        <w:t xml:space="preserve">
      2. Экспертиза медицинских изделий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 на основании заключенного с заявителем договора на проведение экспертизы медицинского изделия.</w:t>
      </w:r>
    </w:p>
    <w:bookmarkEnd w:id="913"/>
    <w:bookmarkStart w:name="z1456" w:id="914"/>
    <w:p>
      <w:pPr>
        <w:spacing w:after="0"/>
        <w:ind w:left="0"/>
        <w:jc w:val="both"/>
      </w:pPr>
      <w:r>
        <w:rPr>
          <w:rFonts w:ascii="Times New Roman"/>
          <w:b w:val="false"/>
          <w:i w:val="false"/>
          <w:color w:val="000000"/>
          <w:sz w:val="28"/>
        </w:rPr>
        <w:t xml:space="preserve">
      Оплата стоимости экспертизы медицинского изделия осуществляется в соответствии с прейскурантом,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w:t>
      </w:r>
    </w:p>
    <w:bookmarkEnd w:id="914"/>
    <w:bookmarkStart w:name="z1457" w:id="915"/>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медицинские изделия.</w:t>
      </w:r>
    </w:p>
    <w:bookmarkEnd w:id="915"/>
    <w:bookmarkStart w:name="z1458" w:id="916"/>
    <w:p>
      <w:pPr>
        <w:spacing w:after="0"/>
        <w:ind w:left="0"/>
        <w:jc w:val="both"/>
      </w:pPr>
      <w:r>
        <w:rPr>
          <w:rFonts w:ascii="Times New Roman"/>
          <w:b w:val="false"/>
          <w:i w:val="false"/>
          <w:color w:val="000000"/>
          <w:sz w:val="28"/>
        </w:rPr>
        <w:t>
      4. До подачи заявления на экспертизу медицинского изделия заявитель по собственной инициативе получает в государственной экспертной организации научную и предрегистрационную консультацию на договорной основе по вопросам, связанным с проведением экспертизы медицинского изделия</w:t>
      </w:r>
    </w:p>
    <w:bookmarkEnd w:id="916"/>
    <w:bookmarkStart w:name="z1459" w:id="917"/>
    <w:p>
      <w:pPr>
        <w:spacing w:after="0"/>
        <w:ind w:left="0"/>
        <w:jc w:val="both"/>
      </w:pPr>
      <w:r>
        <w:rPr>
          <w:rFonts w:ascii="Times New Roman"/>
          <w:b w:val="false"/>
          <w:i w:val="false"/>
          <w:color w:val="000000"/>
          <w:sz w:val="28"/>
        </w:rPr>
        <w:t>
      5. Для проведения экспертизы медицинского изделия, применяемого в службе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917"/>
    <w:bookmarkStart w:name="z1460" w:id="918"/>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918"/>
    <w:bookmarkStart w:name="z1461" w:id="919"/>
    <w:p>
      <w:pPr>
        <w:spacing w:after="0"/>
        <w:ind w:left="0"/>
        <w:jc w:val="both"/>
      </w:pPr>
      <w:r>
        <w:rPr>
          <w:rFonts w:ascii="Times New Roman"/>
          <w:b w:val="false"/>
          <w:i w:val="false"/>
          <w:color w:val="000000"/>
          <w:sz w:val="28"/>
        </w:rPr>
        <w:t>
      1)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919"/>
    <w:bookmarkStart w:name="z1462" w:id="920"/>
    <w:p>
      <w:pPr>
        <w:spacing w:after="0"/>
        <w:ind w:left="0"/>
        <w:jc w:val="both"/>
      </w:pPr>
      <w:r>
        <w:rPr>
          <w:rFonts w:ascii="Times New Roman"/>
          <w:b w:val="false"/>
          <w:i w:val="false"/>
          <w:color w:val="000000"/>
          <w:sz w:val="28"/>
        </w:rPr>
        <w:t>
      2) наименование медицинского изделия – словесное обозначение медицинского изделия, определяющее модель, разновидность, модификацию, тип;</w:t>
      </w:r>
    </w:p>
    <w:bookmarkEnd w:id="920"/>
    <w:bookmarkStart w:name="z1463" w:id="921"/>
    <w:p>
      <w:pPr>
        <w:spacing w:after="0"/>
        <w:ind w:left="0"/>
        <w:jc w:val="both"/>
      </w:pPr>
      <w:r>
        <w:rPr>
          <w:rFonts w:ascii="Times New Roman"/>
          <w:b w:val="false"/>
          <w:i w:val="false"/>
          <w:color w:val="000000"/>
          <w:sz w:val="28"/>
        </w:rPr>
        <w:t>
      3) комплектующее к медицинским изделиям – изделие, не являющееся медицинским изделием или принадлежностью к ним, в том числе блоки, части, элементы изделия, материалы, запасные части, предназначенные производителем для применения в качестве составляющей части или неотъемлемого компонента медицинского изделия в соответствии с эксплуатационным документом и сервисной документацией производителя медицинского изделия;</w:t>
      </w:r>
    </w:p>
    <w:bookmarkEnd w:id="921"/>
    <w:bookmarkStart w:name="z1464" w:id="922"/>
    <w:p>
      <w:pPr>
        <w:spacing w:after="0"/>
        <w:ind w:left="0"/>
        <w:jc w:val="both"/>
      </w:pPr>
      <w:r>
        <w:rPr>
          <w:rFonts w:ascii="Times New Roman"/>
          <w:b w:val="false"/>
          <w:i w:val="false"/>
          <w:color w:val="000000"/>
          <w:sz w:val="28"/>
        </w:rPr>
        <w:t>
      4) набор (комплект) медицинских изделий - совокупность медицинских изделий, имеющих единое назначение и маркировку, с указанием перечня указанных медицинских изделий.</w:t>
      </w:r>
    </w:p>
    <w:bookmarkEnd w:id="922"/>
    <w:bookmarkStart w:name="z1465" w:id="923"/>
    <w:p>
      <w:pPr>
        <w:spacing w:after="0"/>
        <w:ind w:left="0"/>
        <w:jc w:val="both"/>
      </w:pPr>
      <w:r>
        <w:rPr>
          <w:rFonts w:ascii="Times New Roman"/>
          <w:b w:val="false"/>
          <w:i w:val="false"/>
          <w:color w:val="000000"/>
          <w:sz w:val="28"/>
        </w:rPr>
        <w:t>
      5)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923"/>
    <w:bookmarkStart w:name="z1466" w:id="924"/>
    <w:p>
      <w:pPr>
        <w:spacing w:after="0"/>
        <w:ind w:left="0"/>
        <w:jc w:val="both"/>
      </w:pPr>
      <w:r>
        <w:rPr>
          <w:rFonts w:ascii="Times New Roman"/>
          <w:b w:val="false"/>
          <w:i w:val="false"/>
          <w:color w:val="000000"/>
          <w:sz w:val="28"/>
        </w:rPr>
        <w:t>
      6)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924"/>
    <w:bookmarkStart w:name="z1467" w:id="925"/>
    <w:p>
      <w:pPr>
        <w:spacing w:after="0"/>
        <w:ind w:left="0"/>
        <w:jc w:val="both"/>
      </w:pPr>
      <w:r>
        <w:rPr>
          <w:rFonts w:ascii="Times New Roman"/>
          <w:b w:val="false"/>
          <w:i w:val="false"/>
          <w:color w:val="000000"/>
          <w:sz w:val="28"/>
        </w:rPr>
        <w:t>
      7) заключение о безопасности, качестве и эффективности медицинского изделия – документ, содержащий результаты экспертизы заявленных медицинских изделий;</w:t>
      </w:r>
    </w:p>
    <w:bookmarkEnd w:id="925"/>
    <w:bookmarkStart w:name="z1468" w:id="926"/>
    <w:p>
      <w:pPr>
        <w:spacing w:after="0"/>
        <w:ind w:left="0"/>
        <w:jc w:val="both"/>
      </w:pPr>
      <w:r>
        <w:rPr>
          <w:rFonts w:ascii="Times New Roman"/>
          <w:b w:val="false"/>
          <w:i w:val="false"/>
          <w:color w:val="000000"/>
          <w:sz w:val="28"/>
        </w:rPr>
        <w:t>
      8)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w:t>
      </w:r>
    </w:p>
    <w:bookmarkEnd w:id="926"/>
    <w:bookmarkStart w:name="z1469" w:id="927"/>
    <w:p>
      <w:pPr>
        <w:spacing w:after="0"/>
        <w:ind w:left="0"/>
        <w:jc w:val="both"/>
      </w:pPr>
      <w:r>
        <w:rPr>
          <w:rFonts w:ascii="Times New Roman"/>
          <w:b w:val="false"/>
          <w:i w:val="false"/>
          <w:color w:val="000000"/>
          <w:sz w:val="28"/>
        </w:rPr>
        <w:t>
      9)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927"/>
    <w:bookmarkStart w:name="z1470" w:id="928"/>
    <w:p>
      <w:pPr>
        <w:spacing w:after="0"/>
        <w:ind w:left="0"/>
        <w:jc w:val="both"/>
      </w:pPr>
      <w:r>
        <w:rPr>
          <w:rFonts w:ascii="Times New Roman"/>
          <w:b w:val="false"/>
          <w:i w:val="false"/>
          <w:color w:val="000000"/>
          <w:sz w:val="28"/>
        </w:rPr>
        <w:t>
      10)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928"/>
    <w:bookmarkStart w:name="z1471" w:id="929"/>
    <w:p>
      <w:pPr>
        <w:spacing w:after="0"/>
        <w:ind w:left="0"/>
        <w:jc w:val="both"/>
      </w:pPr>
      <w:r>
        <w:rPr>
          <w:rFonts w:ascii="Times New Roman"/>
          <w:b w:val="false"/>
          <w:i w:val="false"/>
          <w:color w:val="000000"/>
          <w:sz w:val="28"/>
        </w:rPr>
        <w:t>
      11) нормативный документ по качеству медицинского изделия (далее – нормативный документ) – документы (международные, региональные), национальные стандарты, стандарты организации, устанавливающие комплекс требований к качеству, безопасности, транспортировке и хранению медицинских изделий, а также к методикам испытаний;</w:t>
      </w:r>
    </w:p>
    <w:bookmarkEnd w:id="929"/>
    <w:bookmarkStart w:name="z1472" w:id="930"/>
    <w:p>
      <w:pPr>
        <w:spacing w:after="0"/>
        <w:ind w:left="0"/>
        <w:jc w:val="both"/>
      </w:pPr>
      <w:r>
        <w:rPr>
          <w:rFonts w:ascii="Times New Roman"/>
          <w:b w:val="false"/>
          <w:i w:val="false"/>
          <w:color w:val="000000"/>
          <w:sz w:val="28"/>
        </w:rPr>
        <w:t>
      12)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930"/>
    <w:bookmarkStart w:name="z1473" w:id="931"/>
    <w:p>
      <w:pPr>
        <w:spacing w:after="0"/>
        <w:ind w:left="0"/>
        <w:jc w:val="both"/>
      </w:pPr>
      <w:r>
        <w:rPr>
          <w:rFonts w:ascii="Times New Roman"/>
          <w:b w:val="false"/>
          <w:i w:val="false"/>
          <w:color w:val="000000"/>
          <w:sz w:val="28"/>
        </w:rPr>
        <w:t>
      13)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медицинских изделий и принятию окончательного решения;</w:t>
      </w:r>
    </w:p>
    <w:bookmarkEnd w:id="931"/>
    <w:bookmarkStart w:name="z1474" w:id="932"/>
    <w:p>
      <w:pPr>
        <w:spacing w:after="0"/>
        <w:ind w:left="0"/>
        <w:jc w:val="both"/>
      </w:pPr>
      <w:r>
        <w:rPr>
          <w:rFonts w:ascii="Times New Roman"/>
          <w:b w:val="false"/>
          <w:i w:val="false"/>
          <w:color w:val="000000"/>
          <w:sz w:val="28"/>
        </w:rPr>
        <w:t xml:space="preserve">
      14)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 </w:t>
      </w:r>
    </w:p>
    <w:bookmarkEnd w:id="932"/>
    <w:bookmarkStart w:name="z1475" w:id="933"/>
    <w:p>
      <w:pPr>
        <w:spacing w:after="0"/>
        <w:ind w:left="0"/>
        <w:jc w:val="both"/>
      </w:pPr>
      <w:r>
        <w:rPr>
          <w:rFonts w:ascii="Times New Roman"/>
          <w:b w:val="false"/>
          <w:i w:val="false"/>
          <w:color w:val="000000"/>
          <w:sz w:val="28"/>
        </w:rPr>
        <w:t>
      15) модификация медицинского изделия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933"/>
    <w:bookmarkStart w:name="z1476" w:id="934"/>
    <w:p>
      <w:pPr>
        <w:spacing w:after="0"/>
        <w:ind w:left="0"/>
        <w:jc w:val="both"/>
      </w:pPr>
      <w:r>
        <w:rPr>
          <w:rFonts w:ascii="Times New Roman"/>
          <w:b w:val="false"/>
          <w:i w:val="false"/>
          <w:color w:val="000000"/>
          <w:sz w:val="28"/>
        </w:rPr>
        <w:t>
      16) производственная площадка – территориально обособленный комплекс производителя медицинских изделий, предназначенный для выполнения всего процесса производства медицинских изделий или его определенных стадий;</w:t>
      </w:r>
    </w:p>
    <w:bookmarkEnd w:id="934"/>
    <w:bookmarkStart w:name="z1477" w:id="935"/>
    <w:p>
      <w:pPr>
        <w:spacing w:after="0"/>
        <w:ind w:left="0"/>
        <w:jc w:val="both"/>
      </w:pPr>
      <w:r>
        <w:rPr>
          <w:rFonts w:ascii="Times New Roman"/>
          <w:b w:val="false"/>
          <w:i w:val="false"/>
          <w:color w:val="000000"/>
          <w:sz w:val="28"/>
        </w:rPr>
        <w:t>
      17)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935"/>
    <w:bookmarkStart w:name="z1478" w:id="936"/>
    <w:p>
      <w:pPr>
        <w:spacing w:after="0"/>
        <w:ind w:left="0"/>
        <w:jc w:val="both"/>
      </w:pPr>
      <w:r>
        <w:rPr>
          <w:rFonts w:ascii="Times New Roman"/>
          <w:b w:val="false"/>
          <w:i w:val="false"/>
          <w:color w:val="000000"/>
          <w:sz w:val="28"/>
        </w:rPr>
        <w:t>
      18)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медицинского изделия для регистрации, перерегистрации, внесения изменений в регистрационное досье;</w:t>
      </w:r>
    </w:p>
    <w:bookmarkEnd w:id="936"/>
    <w:bookmarkStart w:name="z1479" w:id="937"/>
    <w:p>
      <w:pPr>
        <w:spacing w:after="0"/>
        <w:ind w:left="0"/>
        <w:jc w:val="both"/>
      </w:pPr>
      <w:r>
        <w:rPr>
          <w:rFonts w:ascii="Times New Roman"/>
          <w:b w:val="false"/>
          <w:i w:val="false"/>
          <w:color w:val="000000"/>
          <w:sz w:val="28"/>
        </w:rPr>
        <w:t>
      19) типоразмерный ряд – ряд изделий из однородного материала, с единой конструкцией, общим технологическим процессом, общим функциональным назначением, отличающихся размерами, диаметрами, глубиной, весом, объемом, цветом и формой;</w:t>
      </w:r>
    </w:p>
    <w:bookmarkEnd w:id="937"/>
    <w:bookmarkStart w:name="z1480" w:id="938"/>
    <w:p>
      <w:pPr>
        <w:spacing w:after="0"/>
        <w:ind w:left="0"/>
        <w:jc w:val="both"/>
      </w:pPr>
      <w:r>
        <w:rPr>
          <w:rFonts w:ascii="Times New Roman"/>
          <w:b w:val="false"/>
          <w:i w:val="false"/>
          <w:color w:val="000000"/>
          <w:sz w:val="28"/>
        </w:rPr>
        <w:t>
      20) регистрационное досье – комплект документов и материалов установленного содержания, представляемый к заявлению на экспертизу медицинского изделия;</w:t>
      </w:r>
    </w:p>
    <w:bookmarkEnd w:id="938"/>
    <w:bookmarkStart w:name="z1481" w:id="939"/>
    <w:p>
      <w:pPr>
        <w:spacing w:after="0"/>
        <w:ind w:left="0"/>
        <w:jc w:val="both"/>
      </w:pPr>
      <w:r>
        <w:rPr>
          <w:rFonts w:ascii="Times New Roman"/>
          <w:b w:val="false"/>
          <w:i w:val="false"/>
          <w:color w:val="000000"/>
          <w:sz w:val="28"/>
        </w:rPr>
        <w:t>
      21)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качество и эффективность медицинского изделия и подлежащие экспертизе в соответствии с настоящими Правилами;</w:t>
      </w:r>
    </w:p>
    <w:bookmarkEnd w:id="939"/>
    <w:bookmarkStart w:name="z1482" w:id="940"/>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медицинского изделия</w:t>
      </w:r>
    </w:p>
    <w:bookmarkEnd w:id="940"/>
    <w:bookmarkStart w:name="z1483" w:id="941"/>
    <w:p>
      <w:pPr>
        <w:spacing w:after="0"/>
        <w:ind w:left="0"/>
        <w:jc w:val="both"/>
      </w:pPr>
      <w:r>
        <w:rPr>
          <w:rFonts w:ascii="Times New Roman"/>
          <w:b w:val="false"/>
          <w:i w:val="false"/>
          <w:color w:val="000000"/>
          <w:sz w:val="28"/>
        </w:rPr>
        <w:t>
      7. Для проведения экспертизы медицинского изделия и получения государственной услуги "Выдача заключения о безопасности, качестве и эффективности лекарственных средств и медицинских изделий" (далее – государственная услуга) заявитель предоставляет в Центр обслуживания заявителей государственной экспертной организации (далее – ЦОЗ) следующие документы:</w:t>
      </w:r>
    </w:p>
    <w:bookmarkEnd w:id="941"/>
    <w:bookmarkStart w:name="z1484" w:id="942"/>
    <w:p>
      <w:pPr>
        <w:spacing w:after="0"/>
        <w:ind w:left="0"/>
        <w:jc w:val="both"/>
      </w:pPr>
      <w:r>
        <w:rPr>
          <w:rFonts w:ascii="Times New Roman"/>
          <w:b w:val="false"/>
          <w:i w:val="false"/>
          <w:color w:val="000000"/>
          <w:sz w:val="28"/>
        </w:rPr>
        <w:t>
      1) заявление на проведение экспертизы медицинского изделия на электронном и бумажном носителях по форме согласно приложению 1 к настоящим Правилам;</w:t>
      </w:r>
    </w:p>
    <w:bookmarkEnd w:id="942"/>
    <w:bookmarkStart w:name="z1485" w:id="943"/>
    <w:p>
      <w:pPr>
        <w:spacing w:after="0"/>
        <w:ind w:left="0"/>
        <w:jc w:val="both"/>
      </w:pPr>
      <w:r>
        <w:rPr>
          <w:rFonts w:ascii="Times New Roman"/>
          <w:b w:val="false"/>
          <w:i w:val="false"/>
          <w:color w:val="000000"/>
          <w:sz w:val="28"/>
        </w:rPr>
        <w:t>
      2) регистрационное досье, содержащее перечень документов регистрационного досье для экспертизы медицинского изделия на электронном носителе согласно приложению 2 к настоящим Правилам;</w:t>
      </w:r>
    </w:p>
    <w:bookmarkEnd w:id="943"/>
    <w:bookmarkStart w:name="z1486" w:id="944"/>
    <w:p>
      <w:pPr>
        <w:spacing w:after="0"/>
        <w:ind w:left="0"/>
        <w:jc w:val="both"/>
      </w:pPr>
      <w:r>
        <w:rPr>
          <w:rFonts w:ascii="Times New Roman"/>
          <w:b w:val="false"/>
          <w:i w:val="false"/>
          <w:color w:val="000000"/>
          <w:sz w:val="28"/>
        </w:rPr>
        <w:t>
      3) сведения, подтверждающие оплату заявителем суммы для проведения экспертизы на расчетный счет государственной экспертной организации.</w:t>
      </w:r>
    </w:p>
    <w:bookmarkEnd w:id="944"/>
    <w:bookmarkStart w:name="z1487" w:id="945"/>
    <w:p>
      <w:pPr>
        <w:spacing w:after="0"/>
        <w:ind w:left="0"/>
        <w:jc w:val="both"/>
      </w:pPr>
      <w:r>
        <w:rPr>
          <w:rFonts w:ascii="Times New Roman"/>
          <w:b w:val="false"/>
          <w:i w:val="false"/>
          <w:color w:val="000000"/>
          <w:sz w:val="28"/>
        </w:rPr>
        <w:t>
      4) образцы медицинского изделия (за исключением медицинских изделий, являющихся аппаратами, приборами, оборудованием, с комплектующими, принадлежностями, расходным материалом),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с остаточным сроком годности не менее шести месяцев с соблюдением условий хранения и транспортировки;</w:t>
      </w:r>
    </w:p>
    <w:bookmarkEnd w:id="945"/>
    <w:bookmarkStart w:name="z1488" w:id="946"/>
    <w:p>
      <w:pPr>
        <w:spacing w:after="0"/>
        <w:ind w:left="0"/>
        <w:jc w:val="both"/>
      </w:pPr>
      <w:r>
        <w:rPr>
          <w:rFonts w:ascii="Times New Roman"/>
          <w:b w:val="false"/>
          <w:i w:val="false"/>
          <w:color w:val="000000"/>
          <w:sz w:val="28"/>
        </w:rPr>
        <w:t>
      8. При одновременной подаче на экспертизу нескольких модификаций медицинского изделия, относящихся к одному виду медицинского изделия и одному классу потенциального риска применения, изготовленных одним производителем, отличающихся друг от друга изменениями комплектации и (или) технических параметров, не влияющими на принцип работы и функциональное назначение, заявитель предоставляет 1 заявление и 1 регистрационное досье. В случае если представленные модификации относятся к разным классам потенциального риска применения на каждую модификацию предоставляется отдельное регистрационное досье.</w:t>
      </w:r>
    </w:p>
    <w:bookmarkEnd w:id="946"/>
    <w:bookmarkStart w:name="z1489" w:id="947"/>
    <w:p>
      <w:pPr>
        <w:spacing w:after="0"/>
        <w:ind w:left="0"/>
        <w:jc w:val="both"/>
      </w:pPr>
      <w:r>
        <w:rPr>
          <w:rFonts w:ascii="Times New Roman"/>
          <w:b w:val="false"/>
          <w:i w:val="false"/>
          <w:color w:val="000000"/>
          <w:sz w:val="28"/>
        </w:rPr>
        <w:t>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заключения о безопасности, качестве и эффективности лекарственных средств и медицинских изделий" согласно приложению 3 к настоящим Правилам (далее – Стандарт).</w:t>
      </w:r>
    </w:p>
    <w:bookmarkEnd w:id="947"/>
    <w:bookmarkStart w:name="z1490" w:id="948"/>
    <w:p>
      <w:pPr>
        <w:spacing w:after="0"/>
        <w:ind w:left="0"/>
        <w:jc w:val="both"/>
      </w:pPr>
      <w:r>
        <w:rPr>
          <w:rFonts w:ascii="Times New Roman"/>
          <w:b w:val="false"/>
          <w:i w:val="false"/>
          <w:color w:val="000000"/>
          <w:sz w:val="28"/>
        </w:rPr>
        <w:t>
      10. Специалист ЦОЗ после приема документов, предусмотренных пунктом 7 настоящих Правил в течение одного рабочего дня:</w:t>
      </w:r>
    </w:p>
    <w:bookmarkEnd w:id="948"/>
    <w:bookmarkStart w:name="z1491" w:id="949"/>
    <w:p>
      <w:pPr>
        <w:spacing w:after="0"/>
        <w:ind w:left="0"/>
        <w:jc w:val="both"/>
      </w:pPr>
      <w:r>
        <w:rPr>
          <w:rFonts w:ascii="Times New Roman"/>
          <w:b w:val="false"/>
          <w:i w:val="false"/>
          <w:color w:val="000000"/>
          <w:sz w:val="28"/>
        </w:rPr>
        <w:t>
      1) осуществляет регистрацию заявления в информационной системе государственной экспертной организации (далее – информационная система);</w:t>
      </w:r>
    </w:p>
    <w:bookmarkEnd w:id="949"/>
    <w:bookmarkStart w:name="z1492" w:id="950"/>
    <w:p>
      <w:pPr>
        <w:spacing w:after="0"/>
        <w:ind w:left="0"/>
        <w:jc w:val="both"/>
      </w:pPr>
      <w:r>
        <w:rPr>
          <w:rFonts w:ascii="Times New Roman"/>
          <w:b w:val="false"/>
          <w:i w:val="false"/>
          <w:color w:val="000000"/>
          <w:sz w:val="28"/>
        </w:rPr>
        <w:t>
      2) осуществляет загрузку электронного регистрационного досье в информационную систему;</w:t>
      </w:r>
    </w:p>
    <w:bookmarkEnd w:id="950"/>
    <w:bookmarkStart w:name="z1493" w:id="951"/>
    <w:p>
      <w:pPr>
        <w:spacing w:after="0"/>
        <w:ind w:left="0"/>
        <w:jc w:val="both"/>
      </w:pPr>
      <w:r>
        <w:rPr>
          <w:rFonts w:ascii="Times New Roman"/>
          <w:b w:val="false"/>
          <w:i w:val="false"/>
          <w:color w:val="000000"/>
          <w:sz w:val="28"/>
        </w:rPr>
        <w:t>
      3) проверяет остаточный срок годности образцов медицинского изделия, стандартных образцов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и вносит данные в информационную систему.</w:t>
      </w:r>
    </w:p>
    <w:bookmarkEnd w:id="951"/>
    <w:bookmarkStart w:name="z1494" w:id="952"/>
    <w:p>
      <w:pPr>
        <w:spacing w:after="0"/>
        <w:ind w:left="0"/>
        <w:jc w:val="both"/>
      </w:pPr>
      <w:r>
        <w:rPr>
          <w:rFonts w:ascii="Times New Roman"/>
          <w:b w:val="false"/>
          <w:i w:val="false"/>
          <w:color w:val="000000"/>
          <w:sz w:val="28"/>
        </w:rPr>
        <w:t>
      Подтверждением принятия заявления является отметка на его копии о регистрации в ЦОЗ с указанием даты и времени приема пакета документов.</w:t>
      </w:r>
    </w:p>
    <w:bookmarkEnd w:id="952"/>
    <w:bookmarkStart w:name="z1495" w:id="953"/>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bookmarkEnd w:id="953"/>
    <w:bookmarkStart w:name="z1496" w:id="954"/>
    <w:p>
      <w:pPr>
        <w:spacing w:after="0"/>
        <w:ind w:left="0"/>
        <w:jc w:val="both"/>
      </w:pPr>
      <w:r>
        <w:rPr>
          <w:rFonts w:ascii="Times New Roman"/>
          <w:b w:val="false"/>
          <w:i w:val="false"/>
          <w:color w:val="000000"/>
          <w:sz w:val="28"/>
        </w:rPr>
        <w:t>
      11. В случаях не соблюдения условий, предусмотренных пунктом 7 настоящих Правил специалист ЦОЗ отказывает в приеме заявления.</w:t>
      </w:r>
    </w:p>
    <w:bookmarkEnd w:id="954"/>
    <w:bookmarkStart w:name="z1497" w:id="955"/>
    <w:p>
      <w:pPr>
        <w:spacing w:after="0"/>
        <w:ind w:left="0"/>
        <w:jc w:val="both"/>
      </w:pPr>
      <w:r>
        <w:rPr>
          <w:rFonts w:ascii="Times New Roman"/>
          <w:b w:val="false"/>
          <w:i w:val="false"/>
          <w:color w:val="000000"/>
          <w:sz w:val="28"/>
        </w:rPr>
        <w:t xml:space="preserve">
      12.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№8555).</w:t>
      </w:r>
    </w:p>
    <w:bookmarkEnd w:id="955"/>
    <w:bookmarkStart w:name="z1498" w:id="956"/>
    <w:p>
      <w:pPr>
        <w:spacing w:after="0"/>
        <w:ind w:left="0"/>
        <w:jc w:val="left"/>
      </w:pPr>
      <w:r>
        <w:rPr>
          <w:rFonts w:ascii="Times New Roman"/>
          <w:b/>
          <w:i w:val="false"/>
          <w:color w:val="000000"/>
        </w:rPr>
        <w:t xml:space="preserve"> Глава 3. Порядок проведения экспертизы медицинского изделия</w:t>
      </w:r>
    </w:p>
    <w:bookmarkEnd w:id="956"/>
    <w:bookmarkStart w:name="z1499" w:id="957"/>
    <w:p>
      <w:pPr>
        <w:spacing w:after="0"/>
        <w:ind w:left="0"/>
        <w:jc w:val="left"/>
      </w:pPr>
      <w:r>
        <w:rPr>
          <w:rFonts w:ascii="Times New Roman"/>
          <w:b/>
          <w:i w:val="false"/>
          <w:color w:val="000000"/>
        </w:rPr>
        <w:t xml:space="preserve"> Параграф 1. Этапы проведения экспертизы медицинского изделия</w:t>
      </w:r>
    </w:p>
    <w:bookmarkEnd w:id="957"/>
    <w:bookmarkStart w:name="z1500" w:id="958"/>
    <w:p>
      <w:pPr>
        <w:spacing w:after="0"/>
        <w:ind w:left="0"/>
        <w:jc w:val="both"/>
      </w:pPr>
      <w:r>
        <w:rPr>
          <w:rFonts w:ascii="Times New Roman"/>
          <w:b w:val="false"/>
          <w:i w:val="false"/>
          <w:color w:val="000000"/>
          <w:sz w:val="28"/>
        </w:rPr>
        <w:t>
      13. Экспертиза медицинского изделия состоит из следующих этапов:</w:t>
      </w:r>
    </w:p>
    <w:bookmarkEnd w:id="958"/>
    <w:bookmarkStart w:name="z1501" w:id="959"/>
    <w:p>
      <w:pPr>
        <w:spacing w:after="0"/>
        <w:ind w:left="0"/>
        <w:jc w:val="both"/>
      </w:pPr>
      <w:r>
        <w:rPr>
          <w:rFonts w:ascii="Times New Roman"/>
          <w:b w:val="false"/>
          <w:i w:val="false"/>
          <w:color w:val="000000"/>
          <w:sz w:val="28"/>
        </w:rPr>
        <w:t>
      1) начальная экспертиза (валидация регистрационного досье);</w:t>
      </w:r>
    </w:p>
    <w:bookmarkEnd w:id="959"/>
    <w:bookmarkStart w:name="z1502" w:id="960"/>
    <w:p>
      <w:pPr>
        <w:spacing w:after="0"/>
        <w:ind w:left="0"/>
        <w:jc w:val="both"/>
      </w:pPr>
      <w:r>
        <w:rPr>
          <w:rFonts w:ascii="Times New Roman"/>
          <w:b w:val="false"/>
          <w:i w:val="false"/>
          <w:color w:val="000000"/>
          <w:sz w:val="28"/>
        </w:rPr>
        <w:t>
      2) специализированная экспертиза;</w:t>
      </w:r>
    </w:p>
    <w:bookmarkEnd w:id="960"/>
    <w:bookmarkStart w:name="z1503" w:id="961"/>
    <w:p>
      <w:pPr>
        <w:spacing w:after="0"/>
        <w:ind w:left="0"/>
        <w:jc w:val="both"/>
      </w:pPr>
      <w:r>
        <w:rPr>
          <w:rFonts w:ascii="Times New Roman"/>
          <w:b w:val="false"/>
          <w:i w:val="false"/>
          <w:color w:val="000000"/>
          <w:sz w:val="28"/>
        </w:rPr>
        <w:t>
      3) лабораторные испытания медицинского изделия (за исключением медицинских изделий, являющихся аппаратами, приборами или оборудованием с комплектующими, принадлежностями, расходным материалом);</w:t>
      </w:r>
    </w:p>
    <w:bookmarkEnd w:id="961"/>
    <w:bookmarkStart w:name="z1504" w:id="962"/>
    <w:p>
      <w:pPr>
        <w:spacing w:after="0"/>
        <w:ind w:left="0"/>
        <w:jc w:val="both"/>
      </w:pPr>
      <w:r>
        <w:rPr>
          <w:rFonts w:ascii="Times New Roman"/>
          <w:b w:val="false"/>
          <w:i w:val="false"/>
          <w:color w:val="000000"/>
          <w:sz w:val="28"/>
        </w:rPr>
        <w:t>
      14. Экспертиза проводится с использованием информационной системы государственной экспертной организации, интегрированной с единой базой данных "Система управления лекарственного обеспечения" Единой информационной системой здравоохранения.</w:t>
      </w:r>
    </w:p>
    <w:bookmarkEnd w:id="962"/>
    <w:bookmarkStart w:name="z1505" w:id="963"/>
    <w:p>
      <w:pPr>
        <w:spacing w:after="0"/>
        <w:ind w:left="0"/>
        <w:jc w:val="both"/>
      </w:pPr>
      <w:r>
        <w:rPr>
          <w:rFonts w:ascii="Times New Roman"/>
          <w:b w:val="false"/>
          <w:i w:val="false"/>
          <w:color w:val="000000"/>
          <w:sz w:val="28"/>
        </w:rPr>
        <w:t>
      Заявитель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государственной экспертной организации.</w:t>
      </w:r>
    </w:p>
    <w:bookmarkEnd w:id="963"/>
    <w:bookmarkStart w:name="z1506" w:id="964"/>
    <w:p>
      <w:pPr>
        <w:spacing w:after="0"/>
        <w:ind w:left="0"/>
        <w:jc w:val="left"/>
      </w:pPr>
      <w:r>
        <w:rPr>
          <w:rFonts w:ascii="Times New Roman"/>
          <w:b/>
          <w:i w:val="false"/>
          <w:color w:val="000000"/>
        </w:rPr>
        <w:t xml:space="preserve"> Параграф 2. Порядок проведения начальной экспертизы (валидации регистрационного досье) медицинского изделия</w:t>
      </w:r>
    </w:p>
    <w:bookmarkEnd w:id="964"/>
    <w:bookmarkStart w:name="z1507" w:id="965"/>
    <w:p>
      <w:pPr>
        <w:spacing w:after="0"/>
        <w:ind w:left="0"/>
        <w:jc w:val="both"/>
      </w:pPr>
      <w:r>
        <w:rPr>
          <w:rFonts w:ascii="Times New Roman"/>
          <w:b w:val="false"/>
          <w:i w:val="false"/>
          <w:color w:val="000000"/>
          <w:sz w:val="28"/>
        </w:rPr>
        <w:t xml:space="preserve">
      15. После регистрации заявления экспертом проводится начальная экспертиза (валидация регистрационного досье) медицинского изделия в сроки, предусмотренные главой 6 настоящих Правил. </w:t>
      </w:r>
    </w:p>
    <w:bookmarkEnd w:id="965"/>
    <w:bookmarkStart w:name="z1508" w:id="966"/>
    <w:p>
      <w:pPr>
        <w:spacing w:after="0"/>
        <w:ind w:left="0"/>
        <w:jc w:val="both"/>
      </w:pPr>
      <w:r>
        <w:rPr>
          <w:rFonts w:ascii="Times New Roman"/>
          <w:b w:val="false"/>
          <w:i w:val="false"/>
          <w:color w:val="000000"/>
          <w:sz w:val="28"/>
        </w:rPr>
        <w:t>
      16. При начальной экспертизе (валидации регистрационного досье) медицинского изделия проводится оценка полноты, комплектности и соответствия документов регистрационного досье требованиям действующего законодательства, представленных заявителем в регистрационном досье в отношении доказательств безопасности, качества и эффективности медицинского изделия, а также проверки образцов медицинского изделия и стандартных образцов для проведения лабораторных испытаний на соответствие условиям, предъявляемым к образцам медицинского изделия для лабораторных испытаний согласно приложению 4 к настоящим Правилам.</w:t>
      </w:r>
    </w:p>
    <w:bookmarkEnd w:id="966"/>
    <w:bookmarkStart w:name="z1509" w:id="967"/>
    <w:p>
      <w:pPr>
        <w:spacing w:after="0"/>
        <w:ind w:left="0"/>
        <w:jc w:val="both"/>
      </w:pPr>
      <w:r>
        <w:rPr>
          <w:rFonts w:ascii="Times New Roman"/>
          <w:b w:val="false"/>
          <w:i w:val="false"/>
          <w:color w:val="000000"/>
          <w:sz w:val="28"/>
        </w:rPr>
        <w:t>
      17. В случае наличия замечаний в регистрационном досье заявителю посредством информационной системы направляется письмо, заверенное электронно-цифровой подписью, с указанием выявленных замечаний и необходимости их устранения в полном объеме в срок, не превышающий шестьдесят календарных дней.</w:t>
      </w:r>
    </w:p>
    <w:bookmarkEnd w:id="967"/>
    <w:bookmarkStart w:name="z1510" w:id="968"/>
    <w:p>
      <w:pPr>
        <w:spacing w:after="0"/>
        <w:ind w:left="0"/>
        <w:jc w:val="both"/>
      </w:pPr>
      <w:r>
        <w:rPr>
          <w:rFonts w:ascii="Times New Roman"/>
          <w:b w:val="false"/>
          <w:i w:val="false"/>
          <w:color w:val="000000"/>
          <w:sz w:val="28"/>
        </w:rPr>
        <w:t>
      18. При не устранении замечаний и непредставлении ответа в установленные сроки, предусмотренные пунктом 17 настоящих Правил, государственная экспертная организация направляет заявителю уведомление (в произвольной форме) о прекращении экспертизы медицинского изделия.</w:t>
      </w:r>
    </w:p>
    <w:bookmarkEnd w:id="968"/>
    <w:bookmarkStart w:name="z1511" w:id="969"/>
    <w:p>
      <w:pPr>
        <w:spacing w:after="0"/>
        <w:ind w:left="0"/>
        <w:jc w:val="both"/>
      </w:pPr>
      <w:r>
        <w:rPr>
          <w:rFonts w:ascii="Times New Roman"/>
          <w:b w:val="false"/>
          <w:i w:val="false"/>
          <w:color w:val="000000"/>
          <w:sz w:val="28"/>
        </w:rPr>
        <w:t>
      19. По результатам начальной экспертизы (валидации регистрационного досье) составляется отчет начальной экспертизы (валидации регистрационного досье) медицинского изделия, представленных на экспертизу согласно приложению 5 к настоящим Правилам или отчет начальной экспертизы (валидации регистрационного досье) изменений, вносимых в регистрационное досье медицинского изделия согласно приложению 6 к настоящим Правилам.</w:t>
      </w:r>
    </w:p>
    <w:bookmarkEnd w:id="969"/>
    <w:bookmarkStart w:name="z1512" w:id="970"/>
    <w:p>
      <w:pPr>
        <w:spacing w:after="0"/>
        <w:ind w:left="0"/>
        <w:jc w:val="left"/>
      </w:pPr>
      <w:r>
        <w:rPr>
          <w:rFonts w:ascii="Times New Roman"/>
          <w:b/>
          <w:i w:val="false"/>
          <w:color w:val="000000"/>
        </w:rPr>
        <w:t xml:space="preserve"> Параграф 3. Порядок проведения специализированной экспертизы медицинского изделия</w:t>
      </w:r>
    </w:p>
    <w:bookmarkEnd w:id="970"/>
    <w:bookmarkStart w:name="z1513" w:id="971"/>
    <w:p>
      <w:pPr>
        <w:spacing w:after="0"/>
        <w:ind w:left="0"/>
        <w:jc w:val="both"/>
      </w:pPr>
      <w:r>
        <w:rPr>
          <w:rFonts w:ascii="Times New Roman"/>
          <w:b w:val="false"/>
          <w:i w:val="false"/>
          <w:color w:val="000000"/>
          <w:sz w:val="28"/>
        </w:rPr>
        <w:t>
      20. В случае положительного отчета начальной экспертизы (валидации регистрационного досье) проводится специализированная экспертиза медицинского изделия в сроки, предусмотренные главой 6 настоящих Правил.</w:t>
      </w:r>
    </w:p>
    <w:bookmarkEnd w:id="971"/>
    <w:bookmarkStart w:name="z1514" w:id="972"/>
    <w:p>
      <w:pPr>
        <w:spacing w:after="0"/>
        <w:ind w:left="0"/>
        <w:jc w:val="both"/>
      </w:pPr>
      <w:r>
        <w:rPr>
          <w:rFonts w:ascii="Times New Roman"/>
          <w:b w:val="false"/>
          <w:i w:val="false"/>
          <w:color w:val="000000"/>
          <w:sz w:val="28"/>
        </w:rPr>
        <w:t>
      21. Специализированная экспертиза проводится путем изучения документов регистрационного досье на предмет их безопасности, качества и эффективности и включает:</w:t>
      </w:r>
    </w:p>
    <w:bookmarkEnd w:id="972"/>
    <w:bookmarkStart w:name="z1515" w:id="973"/>
    <w:p>
      <w:pPr>
        <w:spacing w:after="0"/>
        <w:ind w:left="0"/>
        <w:jc w:val="both"/>
      </w:pPr>
      <w:r>
        <w:rPr>
          <w:rFonts w:ascii="Times New Roman"/>
          <w:b w:val="false"/>
          <w:i w:val="false"/>
          <w:color w:val="000000"/>
          <w:sz w:val="28"/>
        </w:rPr>
        <w:t xml:space="preserve">
      1) оценку соответствия указанного заявителем класса потенциального риска применения медицинского изделия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медицинских изделий в зависимости от степени потенциального риска применения, утвержденными приказом Министра здравоохранения Республики Казахстан от 24 ноября 2009 года № 764 (зарегистрирован в Реестре государственной регистрации нормативных правовых актов под № 5936); </w:t>
      </w:r>
    </w:p>
    <w:bookmarkEnd w:id="973"/>
    <w:bookmarkStart w:name="z1516" w:id="974"/>
    <w:p>
      <w:pPr>
        <w:spacing w:after="0"/>
        <w:ind w:left="0"/>
        <w:jc w:val="both"/>
      </w:pPr>
      <w:r>
        <w:rPr>
          <w:rFonts w:ascii="Times New Roman"/>
          <w:b w:val="false"/>
          <w:i w:val="false"/>
          <w:color w:val="000000"/>
          <w:sz w:val="28"/>
        </w:rPr>
        <w:t xml:space="preserve">
      2) оценку правильности определения номенклатурной принадлежности медицинского изделия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номенклатуры, утвержденными приказом Министра здравоохранения Республики Казахстан от 16 мая 2019 года № ҚР ДСМ-78 (зарегистрирован в Реестре государственной регистрации нормативных правовых актов под № 18703);</w:t>
      </w:r>
    </w:p>
    <w:bookmarkEnd w:id="974"/>
    <w:bookmarkStart w:name="z1517" w:id="975"/>
    <w:p>
      <w:pPr>
        <w:spacing w:after="0"/>
        <w:ind w:left="0"/>
        <w:jc w:val="both"/>
      </w:pPr>
      <w:r>
        <w:rPr>
          <w:rFonts w:ascii="Times New Roman"/>
          <w:b w:val="false"/>
          <w:i w:val="false"/>
          <w:color w:val="000000"/>
          <w:sz w:val="28"/>
        </w:rPr>
        <w:t>
      3) оценку соответствия модификаций (вариантов исполнения) медицинского изделия (при наличии), включаемых в одно регистрационное удостоверение с требованиями настоящих Правил;</w:t>
      </w:r>
    </w:p>
    <w:bookmarkEnd w:id="975"/>
    <w:bookmarkStart w:name="z1518" w:id="976"/>
    <w:p>
      <w:pPr>
        <w:spacing w:after="0"/>
        <w:ind w:left="0"/>
        <w:jc w:val="both"/>
      </w:pPr>
      <w:r>
        <w:rPr>
          <w:rFonts w:ascii="Times New Roman"/>
          <w:b w:val="false"/>
          <w:i w:val="false"/>
          <w:color w:val="000000"/>
          <w:sz w:val="28"/>
        </w:rPr>
        <w:t>
      4)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976"/>
    <w:bookmarkStart w:name="z1519" w:id="977"/>
    <w:p>
      <w:pPr>
        <w:spacing w:after="0"/>
        <w:ind w:left="0"/>
        <w:jc w:val="both"/>
      </w:pPr>
      <w:r>
        <w:rPr>
          <w:rFonts w:ascii="Times New Roman"/>
          <w:b w:val="false"/>
          <w:i w:val="false"/>
          <w:color w:val="000000"/>
          <w:sz w:val="28"/>
        </w:rPr>
        <w:t>
      5) анализ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а также обращения с тканями, клетками, субстанциями животного или человеческого происхождения, культурами микроорганизмов и вирусов;</w:t>
      </w:r>
    </w:p>
    <w:bookmarkEnd w:id="977"/>
    <w:bookmarkStart w:name="z1520" w:id="978"/>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медицинского изделия класса 2б (с повышенной степенью риска), класса 3 (с высокой степенью риска), медицинского изделия, предназначенных для забора, хранения, переливания крови и ее компонентов, клинико-лабораторных испытаний медицинского изделия для in vitro (ин витро) диагностики независимо от класса риска;</w:t>
      </w:r>
    </w:p>
    <w:bookmarkEnd w:id="978"/>
    <w:bookmarkStart w:name="z1521" w:id="979"/>
    <w:p>
      <w:pPr>
        <w:spacing w:after="0"/>
        <w:ind w:left="0"/>
        <w:jc w:val="both"/>
      </w:pPr>
      <w:r>
        <w:rPr>
          <w:rFonts w:ascii="Times New Roman"/>
          <w:b w:val="false"/>
          <w:i w:val="false"/>
          <w:color w:val="000000"/>
          <w:sz w:val="28"/>
        </w:rPr>
        <w:t>
      7) анализ заявленной в регистрационном досье стабильности медицинского изделия и (или) лекарственного средства, входящего в состав медицинского изделия, стабильности реагентов и расходного материала входящих в комплектацию медицинских изделий для in vitro (ин витро) диагностики закрытого типа;</w:t>
      </w:r>
    </w:p>
    <w:bookmarkEnd w:id="979"/>
    <w:bookmarkStart w:name="z1522" w:id="980"/>
    <w:p>
      <w:pPr>
        <w:spacing w:after="0"/>
        <w:ind w:left="0"/>
        <w:jc w:val="both"/>
      </w:pPr>
      <w:r>
        <w:rPr>
          <w:rFonts w:ascii="Times New Roman"/>
          <w:b w:val="false"/>
          <w:i w:val="false"/>
          <w:color w:val="000000"/>
          <w:sz w:val="28"/>
        </w:rPr>
        <w:t>
      8) экспертизу соответствия показателей безопасности и качества, указанных в нормативном документе производителя, стандартам (национальным, региональным, международным);</w:t>
      </w:r>
    </w:p>
    <w:bookmarkEnd w:id="980"/>
    <w:bookmarkStart w:name="z1523" w:id="981"/>
    <w:p>
      <w:pPr>
        <w:spacing w:after="0"/>
        <w:ind w:left="0"/>
        <w:jc w:val="both"/>
      </w:pPr>
      <w:r>
        <w:rPr>
          <w:rFonts w:ascii="Times New Roman"/>
          <w:b w:val="false"/>
          <w:i w:val="false"/>
          <w:color w:val="000000"/>
          <w:sz w:val="28"/>
        </w:rPr>
        <w:t>
      9) изучение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981"/>
    <w:bookmarkStart w:name="z1524" w:id="982"/>
    <w:p>
      <w:pPr>
        <w:spacing w:after="0"/>
        <w:ind w:left="0"/>
        <w:jc w:val="both"/>
      </w:pPr>
      <w:r>
        <w:rPr>
          <w:rFonts w:ascii="Times New Roman"/>
          <w:b w:val="false"/>
          <w:i w:val="false"/>
          <w:color w:val="000000"/>
          <w:sz w:val="28"/>
        </w:rPr>
        <w:t>
      10)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982"/>
    <w:bookmarkStart w:name="z1525" w:id="983"/>
    <w:p>
      <w:pPr>
        <w:spacing w:after="0"/>
        <w:ind w:left="0"/>
        <w:jc w:val="both"/>
      </w:pPr>
      <w:r>
        <w:rPr>
          <w:rFonts w:ascii="Times New Roman"/>
          <w:b w:val="false"/>
          <w:i w:val="false"/>
          <w:color w:val="000000"/>
          <w:sz w:val="28"/>
        </w:rPr>
        <w:t>
      11)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медицинского изделия для диагностики in vitro (ин витро);</w:t>
      </w:r>
    </w:p>
    <w:bookmarkEnd w:id="983"/>
    <w:bookmarkStart w:name="z1526" w:id="984"/>
    <w:p>
      <w:pPr>
        <w:spacing w:after="0"/>
        <w:ind w:left="0"/>
        <w:jc w:val="both"/>
      </w:pPr>
      <w:r>
        <w:rPr>
          <w:rFonts w:ascii="Times New Roman"/>
          <w:b w:val="false"/>
          <w:i w:val="false"/>
          <w:color w:val="000000"/>
          <w:sz w:val="28"/>
        </w:rPr>
        <w:t xml:space="preserve">
      12) анализ соответствия текста проекта инструкции по медицинскому применению медицинского изделия оригиналу инструкции от организации-производителя и оформления проекта инструкции в соответствии с порядком составления и оформления инструкции по медицинскому применению и общей характеристики лекарственных средств и медицинских изделий, утверждаемый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75 Кодекса;</w:t>
      </w:r>
    </w:p>
    <w:bookmarkEnd w:id="984"/>
    <w:bookmarkStart w:name="z1527" w:id="985"/>
    <w:p>
      <w:pPr>
        <w:spacing w:after="0"/>
        <w:ind w:left="0"/>
        <w:jc w:val="both"/>
      </w:pPr>
      <w:r>
        <w:rPr>
          <w:rFonts w:ascii="Times New Roman"/>
          <w:b w:val="false"/>
          <w:i w:val="false"/>
          <w:color w:val="000000"/>
          <w:sz w:val="28"/>
        </w:rPr>
        <w:t>
      13) оценку информации, содержащейся в эксплуатационном документе медицинского изделия;</w:t>
      </w:r>
    </w:p>
    <w:bookmarkEnd w:id="985"/>
    <w:bookmarkStart w:name="z1528" w:id="986"/>
    <w:p>
      <w:pPr>
        <w:spacing w:after="0"/>
        <w:ind w:left="0"/>
        <w:jc w:val="both"/>
      </w:pPr>
      <w:r>
        <w:rPr>
          <w:rFonts w:ascii="Times New Roman"/>
          <w:b w:val="false"/>
          <w:i w:val="false"/>
          <w:color w:val="000000"/>
          <w:sz w:val="28"/>
        </w:rPr>
        <w:t>
      14) анализ информации, содержащейся на образцах макетов упаковки, этикеток,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w:t>
      </w:r>
    </w:p>
    <w:bookmarkEnd w:id="986"/>
    <w:bookmarkStart w:name="z1529" w:id="987"/>
    <w:p>
      <w:pPr>
        <w:spacing w:after="0"/>
        <w:ind w:left="0"/>
        <w:jc w:val="both"/>
      </w:pPr>
      <w:r>
        <w:rPr>
          <w:rFonts w:ascii="Times New Roman"/>
          <w:b w:val="false"/>
          <w:i w:val="false"/>
          <w:color w:val="000000"/>
          <w:sz w:val="28"/>
        </w:rPr>
        <w:t>
      15) анализ отчетов по результатам оценки условий производства и системы обеспечения качества при государственной регистрации медицинского изделия;</w:t>
      </w:r>
    </w:p>
    <w:bookmarkEnd w:id="987"/>
    <w:bookmarkStart w:name="z1530" w:id="988"/>
    <w:p>
      <w:pPr>
        <w:spacing w:after="0"/>
        <w:ind w:left="0"/>
        <w:jc w:val="both"/>
      </w:pPr>
      <w:r>
        <w:rPr>
          <w:rFonts w:ascii="Times New Roman"/>
          <w:b w:val="false"/>
          <w:i w:val="false"/>
          <w:color w:val="000000"/>
          <w:sz w:val="28"/>
        </w:rPr>
        <w:t>
      16) анализ представленных производителем сведений о наличии или об отсутствии сообщений о несчастных случаях и отзывах с рынка медицинского изделия, о неблагоприятном событии (инциденте), связанном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988"/>
    <w:bookmarkStart w:name="z1531" w:id="989"/>
    <w:p>
      <w:pPr>
        <w:spacing w:after="0"/>
        <w:ind w:left="0"/>
        <w:jc w:val="both"/>
      </w:pPr>
      <w:r>
        <w:rPr>
          <w:rFonts w:ascii="Times New Roman"/>
          <w:b w:val="false"/>
          <w:i w:val="false"/>
          <w:color w:val="000000"/>
          <w:sz w:val="28"/>
        </w:rPr>
        <w:t>
      22. В период проведения специализированной экспертизы при наличии замечаний заявителю направляется письмо с указанием выявленных замечаний и необходимости их устранения в полном объеме в срок, не превышающий шестьдесят календарных дней.</w:t>
      </w:r>
    </w:p>
    <w:bookmarkEnd w:id="989"/>
    <w:bookmarkStart w:name="z1532" w:id="990"/>
    <w:p>
      <w:pPr>
        <w:spacing w:after="0"/>
        <w:ind w:left="0"/>
        <w:jc w:val="both"/>
      </w:pPr>
      <w:r>
        <w:rPr>
          <w:rFonts w:ascii="Times New Roman"/>
          <w:b w:val="false"/>
          <w:i w:val="false"/>
          <w:color w:val="000000"/>
          <w:sz w:val="28"/>
        </w:rPr>
        <w:t>
      23. В случае возникновения дополнительных вопросов, касающихся сведений, представленных заявителем в ответе на предшествующий запрос,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990"/>
    <w:bookmarkStart w:name="z1533" w:id="991"/>
    <w:p>
      <w:pPr>
        <w:spacing w:after="0"/>
        <w:ind w:left="0"/>
        <w:jc w:val="both"/>
      </w:pPr>
      <w:r>
        <w:rPr>
          <w:rFonts w:ascii="Times New Roman"/>
          <w:b w:val="false"/>
          <w:i w:val="false"/>
          <w:color w:val="000000"/>
          <w:sz w:val="28"/>
        </w:rPr>
        <w:t>
      24. При не предоставлении заявителем ответов на письмо государственной экспертной организации, а также предоставлении неполного ответа и необходимых материалов в сроки, предусмотренные пунктами 22 и 23, материалы специализированной экспертизы направляются на Экспертный совет для принятия решения об отказе и прекращения экспертизы медицинского изделия.</w:t>
      </w:r>
    </w:p>
    <w:bookmarkEnd w:id="991"/>
    <w:bookmarkStart w:name="z1534" w:id="992"/>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государственная экспертная организация направляет заявителю в течение десяти календарных дней.</w:t>
      </w:r>
    </w:p>
    <w:bookmarkEnd w:id="992"/>
    <w:bookmarkStart w:name="z1535" w:id="993"/>
    <w:p>
      <w:pPr>
        <w:spacing w:after="0"/>
        <w:ind w:left="0"/>
        <w:jc w:val="both"/>
      </w:pPr>
      <w:r>
        <w:rPr>
          <w:rFonts w:ascii="Times New Roman"/>
          <w:b w:val="false"/>
          <w:i w:val="false"/>
          <w:color w:val="000000"/>
          <w:sz w:val="28"/>
        </w:rPr>
        <w:t>
       25. В случае положительного отчета специализированной экспертизы составляется экспертный отчет специализированной экспертизы медицинского изделия согласно приложению 7 к настоящим Правилам или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приложению 8 к настоящим Правилам.</w:t>
      </w:r>
    </w:p>
    <w:bookmarkEnd w:id="993"/>
    <w:bookmarkStart w:name="z1536" w:id="994"/>
    <w:p>
      <w:pPr>
        <w:spacing w:after="0"/>
        <w:ind w:left="0"/>
        <w:jc w:val="left"/>
      </w:pPr>
      <w:r>
        <w:rPr>
          <w:rFonts w:ascii="Times New Roman"/>
          <w:b/>
          <w:i w:val="false"/>
          <w:color w:val="000000"/>
        </w:rPr>
        <w:t xml:space="preserve"> Параграф 4. Порядок проведения лабораторных испытаний медицинского изделия</w:t>
      </w:r>
    </w:p>
    <w:bookmarkEnd w:id="994"/>
    <w:bookmarkStart w:name="z1537" w:id="995"/>
    <w:p>
      <w:pPr>
        <w:spacing w:after="0"/>
        <w:ind w:left="0"/>
        <w:jc w:val="both"/>
      </w:pPr>
      <w:r>
        <w:rPr>
          <w:rFonts w:ascii="Times New Roman"/>
          <w:b w:val="false"/>
          <w:i w:val="false"/>
          <w:color w:val="000000"/>
          <w:sz w:val="28"/>
        </w:rPr>
        <w:t xml:space="preserve">
      26. В случае положительного отчета специализированной экспертизы проводятся лабораторные испытания образцов медицинского изделия в сроки, предусмотренные главой 6 настоящих Правил. </w:t>
      </w:r>
    </w:p>
    <w:bookmarkEnd w:id="995"/>
    <w:bookmarkStart w:name="z1538" w:id="996"/>
    <w:p>
      <w:pPr>
        <w:spacing w:after="0"/>
        <w:ind w:left="0"/>
        <w:jc w:val="both"/>
      </w:pPr>
      <w:r>
        <w:rPr>
          <w:rFonts w:ascii="Times New Roman"/>
          <w:b w:val="false"/>
          <w:i w:val="false"/>
          <w:color w:val="000000"/>
          <w:sz w:val="28"/>
        </w:rPr>
        <w:t>
      27. Лабораторные испытания образцов медицинского изделия осуществляются в испытательных лабораториях государственной экспертной организации в целях подтверждения соответствия показателям безопасности и качества медицинского изделия заявленным в нормативном документе производителя и включают:</w:t>
      </w:r>
    </w:p>
    <w:bookmarkEnd w:id="996"/>
    <w:bookmarkStart w:name="z1539" w:id="997"/>
    <w:p>
      <w:pPr>
        <w:spacing w:after="0"/>
        <w:ind w:left="0"/>
        <w:jc w:val="both"/>
      </w:pPr>
      <w:r>
        <w:rPr>
          <w:rFonts w:ascii="Times New Roman"/>
          <w:b w:val="false"/>
          <w:i w:val="false"/>
          <w:color w:val="000000"/>
          <w:sz w:val="28"/>
        </w:rPr>
        <w:t>
      1) испытания образцов медицинского изделия;</w:t>
      </w:r>
    </w:p>
    <w:bookmarkEnd w:id="997"/>
    <w:bookmarkStart w:name="z1540" w:id="998"/>
    <w:p>
      <w:pPr>
        <w:spacing w:after="0"/>
        <w:ind w:left="0"/>
        <w:jc w:val="both"/>
      </w:pPr>
      <w:r>
        <w:rPr>
          <w:rFonts w:ascii="Times New Roman"/>
          <w:b w:val="false"/>
          <w:i w:val="false"/>
          <w:color w:val="000000"/>
          <w:sz w:val="28"/>
        </w:rPr>
        <w:t>
      2) определение воспроизводимости методик анализа.</w:t>
      </w:r>
    </w:p>
    <w:bookmarkEnd w:id="998"/>
    <w:bookmarkStart w:name="z1541" w:id="999"/>
    <w:p>
      <w:pPr>
        <w:spacing w:after="0"/>
        <w:ind w:left="0"/>
        <w:jc w:val="both"/>
      </w:pPr>
      <w:r>
        <w:rPr>
          <w:rFonts w:ascii="Times New Roman"/>
          <w:b w:val="false"/>
          <w:i w:val="false"/>
          <w:color w:val="000000"/>
          <w:sz w:val="28"/>
        </w:rPr>
        <w:t>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bookmarkEnd w:id="999"/>
    <w:bookmarkStart w:name="z1542" w:id="1000"/>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bookmarkEnd w:id="1000"/>
    <w:bookmarkStart w:name="z1543" w:id="1001"/>
    <w:p>
      <w:pPr>
        <w:spacing w:after="0"/>
        <w:ind w:left="0"/>
        <w:jc w:val="both"/>
      </w:pPr>
      <w:r>
        <w:rPr>
          <w:rFonts w:ascii="Times New Roman"/>
          <w:b w:val="false"/>
          <w:i w:val="false"/>
          <w:color w:val="000000"/>
          <w:sz w:val="28"/>
        </w:rPr>
        <w:t>
      Определение воспроизводимости методик анализа по контролю качества медицинского изделия осуществляется в целях подтверждения их соответствия, предусмотренных нормативным документом производителя.</w:t>
      </w:r>
    </w:p>
    <w:bookmarkEnd w:id="1001"/>
    <w:bookmarkStart w:name="z1544" w:id="1002"/>
    <w:p>
      <w:pPr>
        <w:spacing w:after="0"/>
        <w:ind w:left="0"/>
        <w:jc w:val="both"/>
      </w:pPr>
      <w:r>
        <w:rPr>
          <w:rFonts w:ascii="Times New Roman"/>
          <w:b w:val="false"/>
          <w:i w:val="false"/>
          <w:color w:val="000000"/>
          <w:sz w:val="28"/>
        </w:rPr>
        <w:t xml:space="preserve">
      28. Лабораторные испытания не проводятся при: </w:t>
      </w:r>
    </w:p>
    <w:bookmarkEnd w:id="1002"/>
    <w:bookmarkStart w:name="z1545" w:id="1003"/>
    <w:p>
      <w:pPr>
        <w:spacing w:after="0"/>
        <w:ind w:left="0"/>
        <w:jc w:val="both"/>
      </w:pPr>
      <w:r>
        <w:rPr>
          <w:rFonts w:ascii="Times New Roman"/>
          <w:b w:val="false"/>
          <w:i w:val="false"/>
          <w:color w:val="000000"/>
          <w:sz w:val="28"/>
        </w:rPr>
        <w:t>
      1) экспертизе медицинских изделий, являющихся аппаратами, приборами или оборудованием;</w:t>
      </w:r>
    </w:p>
    <w:bookmarkEnd w:id="1003"/>
    <w:bookmarkStart w:name="z1546" w:id="1004"/>
    <w:p>
      <w:pPr>
        <w:spacing w:after="0"/>
        <w:ind w:left="0"/>
        <w:jc w:val="both"/>
      </w:pPr>
      <w:r>
        <w:rPr>
          <w:rFonts w:ascii="Times New Roman"/>
          <w:b w:val="false"/>
          <w:i w:val="false"/>
          <w:color w:val="000000"/>
          <w:sz w:val="28"/>
        </w:rPr>
        <w:t>
      2) экспертизе медицинского изделия, допущенного к обращению регуляторными органами стран Европейского союза, США, Канады, Японии, Швейцарии;</w:t>
      </w:r>
    </w:p>
    <w:bookmarkEnd w:id="1004"/>
    <w:bookmarkStart w:name="z1547" w:id="1005"/>
    <w:p>
      <w:pPr>
        <w:spacing w:after="0"/>
        <w:ind w:left="0"/>
        <w:jc w:val="both"/>
      </w:pPr>
      <w:r>
        <w:rPr>
          <w:rFonts w:ascii="Times New Roman"/>
          <w:b w:val="false"/>
          <w:i w:val="false"/>
          <w:color w:val="000000"/>
          <w:sz w:val="28"/>
        </w:rPr>
        <w:t>
      3) перерегистрации медицинского изделия;</w:t>
      </w:r>
    </w:p>
    <w:bookmarkEnd w:id="1005"/>
    <w:bookmarkStart w:name="z1548" w:id="1006"/>
    <w:p>
      <w:pPr>
        <w:spacing w:after="0"/>
        <w:ind w:left="0"/>
        <w:jc w:val="both"/>
      </w:pPr>
      <w:r>
        <w:rPr>
          <w:rFonts w:ascii="Times New Roman"/>
          <w:b w:val="false"/>
          <w:i w:val="false"/>
          <w:color w:val="000000"/>
          <w:sz w:val="28"/>
        </w:rPr>
        <w:t>
      4) ускоренной экспертизе медицинского изделия.</w:t>
      </w:r>
    </w:p>
    <w:bookmarkEnd w:id="1006"/>
    <w:bookmarkStart w:name="z1549" w:id="1007"/>
    <w:p>
      <w:pPr>
        <w:spacing w:after="0"/>
        <w:ind w:left="0"/>
        <w:jc w:val="both"/>
      </w:pPr>
      <w:r>
        <w:rPr>
          <w:rFonts w:ascii="Times New Roman"/>
          <w:b w:val="false"/>
          <w:i w:val="false"/>
          <w:color w:val="000000"/>
          <w:sz w:val="28"/>
        </w:rPr>
        <w:t>
      29. В случае выявления замечаний при проведении лабораторных испытаний заявителю направляется письмо с указанием выявленных замечаний и необходимости их устранения в полном объеме в срок, не превышающий девяноста календарных дней.</w:t>
      </w:r>
    </w:p>
    <w:bookmarkEnd w:id="1007"/>
    <w:bookmarkStart w:name="z1550" w:id="1008"/>
    <w:p>
      <w:pPr>
        <w:spacing w:after="0"/>
        <w:ind w:left="0"/>
        <w:jc w:val="both"/>
      </w:pPr>
      <w:r>
        <w:rPr>
          <w:rFonts w:ascii="Times New Roman"/>
          <w:b w:val="false"/>
          <w:i w:val="false"/>
          <w:color w:val="000000"/>
          <w:sz w:val="28"/>
        </w:rPr>
        <w:t>
      30. При не предоставлении заявителем ответа на выставленные в письме государственной экспертной организации замечания в установленный срок, предусмотренный пунктом 29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прекращения экспертизы медицинского изделия.</w:t>
      </w:r>
    </w:p>
    <w:bookmarkEnd w:id="1008"/>
    <w:bookmarkStart w:name="z1551" w:id="1009"/>
    <w:p>
      <w:pPr>
        <w:spacing w:after="0"/>
        <w:ind w:left="0"/>
        <w:jc w:val="both"/>
      </w:pPr>
      <w:r>
        <w:rPr>
          <w:rFonts w:ascii="Times New Roman"/>
          <w:b w:val="false"/>
          <w:i w:val="false"/>
          <w:color w:val="000000"/>
          <w:sz w:val="28"/>
        </w:rPr>
        <w:t>
      31. По результатам лабораторных испытаний медицинского изделия испытательной лабораторией составляется протокол испытаний по форме согласно приложению 9 к настоящим Правилам.</w:t>
      </w:r>
    </w:p>
    <w:bookmarkEnd w:id="1009"/>
    <w:bookmarkStart w:name="z1552" w:id="1010"/>
    <w:p>
      <w:pPr>
        <w:spacing w:after="0"/>
        <w:ind w:left="0"/>
        <w:jc w:val="both"/>
      </w:pPr>
      <w:r>
        <w:rPr>
          <w:rFonts w:ascii="Times New Roman"/>
          <w:b w:val="false"/>
          <w:i w:val="false"/>
          <w:color w:val="000000"/>
          <w:sz w:val="28"/>
        </w:rPr>
        <w:t>
      32. В случаях невозможности проведения лабораторных испытаний образцов медицинского изделия в испытательной лаборатории государственной экспертной организации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следующих случаях:</w:t>
      </w:r>
    </w:p>
    <w:bookmarkEnd w:id="1010"/>
    <w:bookmarkStart w:name="z1553" w:id="1011"/>
    <w:p>
      <w:pPr>
        <w:spacing w:after="0"/>
        <w:ind w:left="0"/>
        <w:jc w:val="both"/>
      </w:pPr>
      <w:r>
        <w:rPr>
          <w:rFonts w:ascii="Times New Roman"/>
          <w:b w:val="false"/>
          <w:i w:val="false"/>
          <w:color w:val="000000"/>
          <w:sz w:val="28"/>
        </w:rPr>
        <w:t>
      1) нормативным документом производителя установлены требования к испытаниям, связанных с использованием высокотехнологичного оборудования производителя и собственных методик проверки качества, разработанных производителем (с соответствующим обоснованием производителя);</w:t>
      </w:r>
    </w:p>
    <w:bookmarkEnd w:id="1011"/>
    <w:bookmarkStart w:name="z1554" w:id="1012"/>
    <w:p>
      <w:pPr>
        <w:spacing w:after="0"/>
        <w:ind w:left="0"/>
        <w:jc w:val="both"/>
      </w:pPr>
      <w:r>
        <w:rPr>
          <w:rFonts w:ascii="Times New Roman"/>
          <w:b w:val="false"/>
          <w:i w:val="false"/>
          <w:color w:val="000000"/>
          <w:sz w:val="28"/>
        </w:rPr>
        <w:t xml:space="preserve">
      2) предоставляемые образцы, требуют особых условий транспортировки. </w:t>
      </w:r>
    </w:p>
    <w:bookmarkEnd w:id="1012"/>
    <w:bookmarkStart w:name="z1555" w:id="1013"/>
    <w:p>
      <w:pPr>
        <w:spacing w:after="0"/>
        <w:ind w:left="0"/>
        <w:jc w:val="both"/>
      </w:pPr>
      <w:r>
        <w:rPr>
          <w:rFonts w:ascii="Times New Roman"/>
          <w:b w:val="false"/>
          <w:i w:val="false"/>
          <w:color w:val="000000"/>
          <w:sz w:val="28"/>
        </w:rPr>
        <w:t>
      В случае невозможности проведения лабораторных испытаний медицинского изделия по отдельным показателям, лаборатория экспертной организации признает результаты лабораторных испытаний по отдельным показателям, указанным в сертификате (протоколе) анализа производителя.</w:t>
      </w:r>
    </w:p>
    <w:bookmarkEnd w:id="1013"/>
    <w:bookmarkStart w:name="z1556" w:id="1014"/>
    <w:p>
      <w:pPr>
        <w:spacing w:after="0"/>
        <w:ind w:left="0"/>
        <w:jc w:val="both"/>
      </w:pPr>
      <w:r>
        <w:rPr>
          <w:rFonts w:ascii="Times New Roman"/>
          <w:b w:val="false"/>
          <w:i w:val="false"/>
          <w:color w:val="000000"/>
          <w:sz w:val="28"/>
        </w:rPr>
        <w:t>
      По результатам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10 к настоящим Правилам.</w:t>
      </w:r>
    </w:p>
    <w:bookmarkEnd w:id="1014"/>
    <w:bookmarkStart w:name="z1557" w:id="1015"/>
    <w:p>
      <w:pPr>
        <w:spacing w:after="0"/>
        <w:ind w:left="0"/>
        <w:jc w:val="left"/>
      </w:pPr>
      <w:r>
        <w:rPr>
          <w:rFonts w:ascii="Times New Roman"/>
          <w:b/>
          <w:i w:val="false"/>
          <w:color w:val="000000"/>
        </w:rPr>
        <w:t xml:space="preserve"> Глава 4. Порядок формирования результатов проведенной экспертизы медицинского изделия</w:t>
      </w:r>
    </w:p>
    <w:bookmarkEnd w:id="1015"/>
    <w:bookmarkStart w:name="z1558" w:id="1016"/>
    <w:p>
      <w:pPr>
        <w:spacing w:after="0"/>
        <w:ind w:left="0"/>
        <w:jc w:val="both"/>
      </w:pPr>
      <w:r>
        <w:rPr>
          <w:rFonts w:ascii="Times New Roman"/>
          <w:b w:val="false"/>
          <w:i w:val="false"/>
          <w:color w:val="000000"/>
          <w:sz w:val="28"/>
        </w:rPr>
        <w:t>
      33. По окончании экспертизы заявитель в течение тридцати календарных дней, не входящих в срок проведения экспертизы согласовывает с государственной экспертной организацией сведения о медицинском изделии и итоговые документы (инструкцию по медицинскому применению и маркировки макетов упаковки, этикеток, стикеров), в том числе корректность занесенных данных и при выявлении несоответствия обновления итоговых документов.</w:t>
      </w:r>
    </w:p>
    <w:bookmarkEnd w:id="1016"/>
    <w:bookmarkStart w:name="z1559" w:id="1017"/>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1017"/>
    <w:bookmarkStart w:name="z1560" w:id="1018"/>
    <w:p>
      <w:pPr>
        <w:spacing w:after="0"/>
        <w:ind w:left="0"/>
        <w:jc w:val="both"/>
      </w:pPr>
      <w:r>
        <w:rPr>
          <w:rFonts w:ascii="Times New Roman"/>
          <w:b w:val="false"/>
          <w:i w:val="false"/>
          <w:color w:val="000000"/>
          <w:sz w:val="28"/>
        </w:rPr>
        <w:t>
      В случае отсутствия согласования заявителем по истечении тридцати календарных дней с даты окончания экспертизы сведений о медицинском изделии, заключение о безопасности, качестве и эффективности медицинского изделия формируется без его согласования.</w:t>
      </w:r>
    </w:p>
    <w:bookmarkEnd w:id="1018"/>
    <w:bookmarkStart w:name="z1561" w:id="1019"/>
    <w:p>
      <w:pPr>
        <w:spacing w:after="0"/>
        <w:ind w:left="0"/>
        <w:jc w:val="both"/>
      </w:pPr>
      <w:r>
        <w:rPr>
          <w:rFonts w:ascii="Times New Roman"/>
          <w:b w:val="false"/>
          <w:i w:val="false"/>
          <w:color w:val="000000"/>
          <w:sz w:val="28"/>
        </w:rPr>
        <w:t>
       34. По результатам проведенной экспертизы медицинского изделия государственная экспертная организация составляет заключение о безопасности, качестве и эффективности медицинского изделия, заявленных на экспертизу по форме согласно приложению 11 к настоящим Правилам и заключение о безопасности, качестве и эффективности медицинского изделия при изменений, вносимых в регистрационное досье согласно приложению 12 к настоящим Правилам.</w:t>
      </w:r>
    </w:p>
    <w:bookmarkEnd w:id="1019"/>
    <w:bookmarkStart w:name="z1562" w:id="1020"/>
    <w:p>
      <w:pPr>
        <w:spacing w:after="0"/>
        <w:ind w:left="0"/>
        <w:jc w:val="both"/>
      </w:pPr>
      <w:r>
        <w:rPr>
          <w:rFonts w:ascii="Times New Roman"/>
          <w:b w:val="false"/>
          <w:i w:val="false"/>
          <w:color w:val="000000"/>
          <w:sz w:val="28"/>
        </w:rPr>
        <w:t>
      35. Государственная экспертная организация направляет в электронном виде в государственный орган:</w:t>
      </w:r>
    </w:p>
    <w:bookmarkEnd w:id="1020"/>
    <w:bookmarkStart w:name="z1563" w:id="1021"/>
    <w:p>
      <w:pPr>
        <w:spacing w:after="0"/>
        <w:ind w:left="0"/>
        <w:jc w:val="both"/>
      </w:pPr>
      <w:r>
        <w:rPr>
          <w:rFonts w:ascii="Times New Roman"/>
          <w:b w:val="false"/>
          <w:i w:val="false"/>
          <w:color w:val="000000"/>
          <w:sz w:val="28"/>
        </w:rPr>
        <w:t>
      1) заключение о безопасности, качестве и эффективности медицинского изделия;</w:t>
      </w:r>
    </w:p>
    <w:bookmarkEnd w:id="1021"/>
    <w:bookmarkStart w:name="z1564" w:id="1022"/>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порядком составления и оформления инструкции по медицинскому применению и общей характеристики лекарственных средств и медицинских изделий, зарегистрированную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75 Кодекса и согласованную экспертной организацией;</w:t>
      </w:r>
    </w:p>
    <w:bookmarkEnd w:id="1022"/>
    <w:bookmarkStart w:name="z1565" w:id="1023"/>
    <w:p>
      <w:pPr>
        <w:spacing w:after="0"/>
        <w:ind w:left="0"/>
        <w:jc w:val="both"/>
      </w:pPr>
      <w:r>
        <w:rPr>
          <w:rFonts w:ascii="Times New Roman"/>
          <w:b w:val="false"/>
          <w:i w:val="false"/>
          <w:color w:val="000000"/>
          <w:sz w:val="28"/>
        </w:rPr>
        <w:t>
      3) макеты упаковок, этикеток, стикеров медицинского изделия, согласованных государственной экспертной организацией на казахском и русском языках.</w:t>
      </w:r>
    </w:p>
    <w:bookmarkEnd w:id="1023"/>
    <w:bookmarkStart w:name="z1566" w:id="1024"/>
    <w:p>
      <w:pPr>
        <w:spacing w:after="0"/>
        <w:ind w:left="0"/>
        <w:jc w:val="both"/>
      </w:pPr>
      <w:r>
        <w:rPr>
          <w:rFonts w:ascii="Times New Roman"/>
          <w:b w:val="false"/>
          <w:i w:val="false"/>
          <w:color w:val="000000"/>
          <w:sz w:val="28"/>
        </w:rPr>
        <w:t xml:space="preserve">
      36. По результатам проведенной экспертизы государственная экспертная организация формирует сводный отчет по безопасности, качеству и эффективности медицинского изделия в соответствии с приложением 13 к настоящим Правилам, часть которого размещает на интернет-ресурсе государственной экспертной организации. </w:t>
      </w:r>
    </w:p>
    <w:bookmarkEnd w:id="1024"/>
    <w:bookmarkStart w:name="z1567" w:id="1025"/>
    <w:p>
      <w:pPr>
        <w:spacing w:after="0"/>
        <w:ind w:left="0"/>
        <w:jc w:val="both"/>
      </w:pPr>
      <w:r>
        <w:rPr>
          <w:rFonts w:ascii="Times New Roman"/>
          <w:b w:val="false"/>
          <w:i w:val="false"/>
          <w:color w:val="000000"/>
          <w:sz w:val="28"/>
        </w:rPr>
        <w:t>
      37. Выдача результата государственной услуги заявителю осуществляется на бумажных носителях через ЦОЗ.</w:t>
      </w:r>
    </w:p>
    <w:bookmarkEnd w:id="1025"/>
    <w:bookmarkStart w:name="z1568" w:id="1026"/>
    <w:p>
      <w:pPr>
        <w:spacing w:after="0"/>
        <w:ind w:left="0"/>
        <w:jc w:val="both"/>
      </w:pPr>
      <w:r>
        <w:rPr>
          <w:rFonts w:ascii="Times New Roman"/>
          <w:b w:val="false"/>
          <w:i w:val="false"/>
          <w:color w:val="000000"/>
          <w:sz w:val="28"/>
        </w:rPr>
        <w:t>
      Заключение о безопасности, качестве и эффективности медицинского изделия действительно в течение ста восьмидесяти календарных дней. В случае истечения срока действия заключения о безопасности, качестве и эффективности медицинского изделия, заявитель повторно подает заявление, документы и материалы для проведения экспертизы в соответствии с настоящими Правилами.</w:t>
      </w:r>
    </w:p>
    <w:bookmarkEnd w:id="1026"/>
    <w:bookmarkStart w:name="z1569" w:id="1027"/>
    <w:p>
      <w:pPr>
        <w:spacing w:after="0"/>
        <w:ind w:left="0"/>
        <w:jc w:val="both"/>
      </w:pPr>
      <w:r>
        <w:rPr>
          <w:rFonts w:ascii="Times New Roman"/>
          <w:b w:val="false"/>
          <w:i w:val="false"/>
          <w:color w:val="000000"/>
          <w:sz w:val="28"/>
        </w:rPr>
        <w:t>
      38. Отрицательное заключение о безопасности, качестве и эффективности медицинского изделия выдается в случаях:</w:t>
      </w:r>
    </w:p>
    <w:bookmarkEnd w:id="1027"/>
    <w:bookmarkStart w:name="z1570" w:id="1028"/>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1028"/>
    <w:bookmarkStart w:name="z1571" w:id="1029"/>
    <w:p>
      <w:pPr>
        <w:spacing w:after="0"/>
        <w:ind w:left="0"/>
        <w:jc w:val="both"/>
      </w:pPr>
      <w:r>
        <w:rPr>
          <w:rFonts w:ascii="Times New Roman"/>
          <w:b w:val="false"/>
          <w:i w:val="false"/>
          <w:color w:val="000000"/>
          <w:sz w:val="28"/>
        </w:rPr>
        <w:t>
      2) представления заявителем недостоверных сведений;</w:t>
      </w:r>
    </w:p>
    <w:bookmarkEnd w:id="1029"/>
    <w:bookmarkStart w:name="z1572" w:id="1030"/>
    <w:p>
      <w:pPr>
        <w:spacing w:after="0"/>
        <w:ind w:left="0"/>
        <w:jc w:val="both"/>
      </w:pPr>
      <w:r>
        <w:rPr>
          <w:rFonts w:ascii="Times New Roman"/>
          <w:b w:val="false"/>
          <w:i w:val="false"/>
          <w:color w:val="000000"/>
          <w:sz w:val="28"/>
        </w:rPr>
        <w:t>
      3) получение отрицательных результатов одного из этапов экспертизы и (или) отрицательных заключений экспертов профильных организаций;</w:t>
      </w:r>
    </w:p>
    <w:bookmarkEnd w:id="1030"/>
    <w:bookmarkStart w:name="z1573" w:id="1031"/>
    <w:p>
      <w:pPr>
        <w:spacing w:after="0"/>
        <w:ind w:left="0"/>
        <w:jc w:val="both"/>
      </w:pPr>
      <w:r>
        <w:rPr>
          <w:rFonts w:ascii="Times New Roman"/>
          <w:b w:val="false"/>
          <w:i w:val="false"/>
          <w:color w:val="000000"/>
          <w:sz w:val="28"/>
        </w:rPr>
        <w:t>
      4)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медицинского изделия, по результатам оценки производства и системы обеспечения качества;</w:t>
      </w:r>
    </w:p>
    <w:bookmarkEnd w:id="1031"/>
    <w:bookmarkStart w:name="z1574" w:id="1032"/>
    <w:p>
      <w:pPr>
        <w:spacing w:after="0"/>
        <w:ind w:left="0"/>
        <w:jc w:val="both"/>
      </w:pPr>
      <w:r>
        <w:rPr>
          <w:rFonts w:ascii="Times New Roman"/>
          <w:b w:val="false"/>
          <w:i w:val="false"/>
          <w:color w:val="000000"/>
          <w:sz w:val="28"/>
        </w:rPr>
        <w:t>
      5) отказа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законодательных актов Республики Казахстан.</w:t>
      </w:r>
    </w:p>
    <w:bookmarkEnd w:id="1032"/>
    <w:bookmarkStart w:name="z1575" w:id="1033"/>
    <w:p>
      <w:pPr>
        <w:spacing w:after="0"/>
        <w:ind w:left="0"/>
        <w:jc w:val="both"/>
      </w:pPr>
      <w:r>
        <w:rPr>
          <w:rFonts w:ascii="Times New Roman"/>
          <w:b w:val="false"/>
          <w:i w:val="false"/>
          <w:color w:val="000000"/>
          <w:sz w:val="28"/>
        </w:rPr>
        <w:t>
      39. В случаях отрицательного заключения о безопасности, качестве и эффективности медицинского изделия или отзыва заявителем заявления на экспертизу после начала проведения экспертизы, стоимость проведения экспертных работ заявителю не возвращаются.</w:t>
      </w:r>
    </w:p>
    <w:bookmarkEnd w:id="1033"/>
    <w:bookmarkStart w:name="z1576" w:id="1034"/>
    <w:p>
      <w:pPr>
        <w:spacing w:after="0"/>
        <w:ind w:left="0"/>
        <w:jc w:val="both"/>
      </w:pPr>
      <w:r>
        <w:rPr>
          <w:rFonts w:ascii="Times New Roman"/>
          <w:b w:val="false"/>
          <w:i w:val="false"/>
          <w:color w:val="000000"/>
          <w:sz w:val="28"/>
        </w:rPr>
        <w:t>
      40.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представленные заявителем материалы, результаты экспертизы (отчет начальной экспертизы (валидации регистрационного досье) медицинского изделия, отчет начальной экспертизы (валидации регистрационного досье) изменений, вносимых в регистрационное досье медицинского изделия; протокол испытаний;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отчет специализированной экспертизы медицинского изделия), заключение о безопасности, качестве и эффективности медицинского изделия, инструкцию по медицинскому применению медицинского изделия, макеты упаковок, этикеток, стикеров.</w:t>
      </w:r>
    </w:p>
    <w:bookmarkEnd w:id="1034"/>
    <w:bookmarkStart w:name="z1577" w:id="1035"/>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1035"/>
    <w:bookmarkStart w:name="z1578" w:id="1036"/>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независимо от результатов экспертизы.</w:t>
      </w:r>
    </w:p>
    <w:bookmarkEnd w:id="1036"/>
    <w:bookmarkStart w:name="z1579" w:id="1037"/>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десять лет.</w:t>
      </w:r>
    </w:p>
    <w:bookmarkEnd w:id="1037"/>
    <w:bookmarkStart w:name="z1580" w:id="1038"/>
    <w:p>
      <w:pPr>
        <w:spacing w:after="0"/>
        <w:ind w:left="0"/>
        <w:jc w:val="left"/>
      </w:pPr>
      <w:r>
        <w:rPr>
          <w:rFonts w:ascii="Times New Roman"/>
          <w:b/>
          <w:i w:val="false"/>
          <w:color w:val="000000"/>
        </w:rPr>
        <w:t xml:space="preserve"> Глава 5. Особенности проведения экспертизы медицинского изделия</w:t>
      </w:r>
    </w:p>
    <w:bookmarkEnd w:id="1038"/>
    <w:bookmarkStart w:name="z1581" w:id="1039"/>
    <w:p>
      <w:pPr>
        <w:spacing w:after="0"/>
        <w:ind w:left="0"/>
        <w:jc w:val="both"/>
      </w:pPr>
      <w:r>
        <w:rPr>
          <w:rFonts w:ascii="Times New Roman"/>
          <w:b w:val="false"/>
          <w:i w:val="false"/>
          <w:color w:val="000000"/>
          <w:sz w:val="28"/>
        </w:rPr>
        <w:t>
      41. Разъяснения или уточнения, возникающие в период проведения экспертизы между государственной экспертной организацией и заявителем, осуществляются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 или через ЦОЗ на бумажных носителях.</w:t>
      </w:r>
    </w:p>
    <w:bookmarkEnd w:id="1039"/>
    <w:bookmarkStart w:name="z1582" w:id="1040"/>
    <w:p>
      <w:pPr>
        <w:spacing w:after="0"/>
        <w:ind w:left="0"/>
        <w:jc w:val="both"/>
      </w:pPr>
      <w:r>
        <w:rPr>
          <w:rFonts w:ascii="Times New Roman"/>
          <w:b w:val="false"/>
          <w:i w:val="false"/>
          <w:color w:val="000000"/>
          <w:sz w:val="28"/>
        </w:rPr>
        <w:t>
      42. Экспертиза принадлежности продукции к медицинским изделиям и необходимости ее государственной регистрации в Республике Казахстан осуществляется государственной экспертной организацией в соответствии с договором, заключенным между заявителем и государственной экспертной организацией.</w:t>
      </w:r>
    </w:p>
    <w:bookmarkEnd w:id="1040"/>
    <w:bookmarkStart w:name="z1583" w:id="1041"/>
    <w:p>
      <w:pPr>
        <w:spacing w:after="0"/>
        <w:ind w:left="0"/>
        <w:jc w:val="both"/>
      </w:pPr>
      <w:r>
        <w:rPr>
          <w:rFonts w:ascii="Times New Roman"/>
          <w:b w:val="false"/>
          <w:i w:val="false"/>
          <w:color w:val="000000"/>
          <w:sz w:val="28"/>
        </w:rPr>
        <w:t>
      43. Экспертиза изменений, вносимых в регистрационное досье, осуществляется на медицинское изделие в период действия регистрационного удостоверения. Заявитель поддерживает актуальность нормативного документа по качеству, представленного в регистрационном досье путем своевременного внесения изменений в него.</w:t>
      </w:r>
    </w:p>
    <w:bookmarkEnd w:id="1041"/>
    <w:bookmarkStart w:name="z1584" w:id="1042"/>
    <w:p>
      <w:pPr>
        <w:spacing w:after="0"/>
        <w:ind w:left="0"/>
        <w:jc w:val="both"/>
      </w:pPr>
      <w:r>
        <w:rPr>
          <w:rFonts w:ascii="Times New Roman"/>
          <w:b w:val="false"/>
          <w:i w:val="false"/>
          <w:color w:val="000000"/>
          <w:sz w:val="28"/>
        </w:rPr>
        <w:t>
      44. Изменения классифицируются в соответствии с перечнем видов изменений, вносимых в регистрационное досье медицинского изделия в период действия регистрационного удостоверения согласно приложению 14 к настоящим Правилам. Изменения, не включенные в указанный перечень, подлежат новой регистрации в соответствии с настоящими Правилами.</w:t>
      </w:r>
    </w:p>
    <w:bookmarkEnd w:id="1042"/>
    <w:bookmarkStart w:name="z1585" w:id="1043"/>
    <w:p>
      <w:pPr>
        <w:spacing w:after="0"/>
        <w:ind w:left="0"/>
        <w:jc w:val="both"/>
      </w:pPr>
      <w:r>
        <w:rPr>
          <w:rFonts w:ascii="Times New Roman"/>
          <w:b w:val="false"/>
          <w:i w:val="false"/>
          <w:color w:val="000000"/>
          <w:sz w:val="28"/>
        </w:rPr>
        <w:t>
      45. Заявитель в течение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1 к настоящим Правилам.</w:t>
      </w:r>
    </w:p>
    <w:bookmarkEnd w:id="1043"/>
    <w:bookmarkStart w:name="z1586" w:id="1044"/>
    <w:p>
      <w:pPr>
        <w:spacing w:after="0"/>
        <w:ind w:left="0"/>
        <w:jc w:val="both"/>
      </w:pPr>
      <w:r>
        <w:rPr>
          <w:rFonts w:ascii="Times New Roman"/>
          <w:b w:val="false"/>
          <w:i w:val="false"/>
          <w:color w:val="000000"/>
          <w:sz w:val="28"/>
        </w:rPr>
        <w:t>
      46.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14 к настоящим Правилам.</w:t>
      </w:r>
    </w:p>
    <w:bookmarkEnd w:id="1044"/>
    <w:bookmarkStart w:name="z1587" w:id="1045"/>
    <w:p>
      <w:pPr>
        <w:spacing w:after="0"/>
        <w:ind w:left="0"/>
        <w:jc w:val="both"/>
      </w:pPr>
      <w:r>
        <w:rPr>
          <w:rFonts w:ascii="Times New Roman"/>
          <w:b w:val="false"/>
          <w:i w:val="false"/>
          <w:color w:val="000000"/>
          <w:sz w:val="28"/>
        </w:rPr>
        <w:t>
      47.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приложению 8 к настоящим Правилам, подписанный руководителем структурного подразделения и экспертом, проводившим экспертизу.</w:t>
      </w:r>
    </w:p>
    <w:bookmarkEnd w:id="1045"/>
    <w:bookmarkStart w:name="z1588" w:id="1046"/>
    <w:p>
      <w:pPr>
        <w:spacing w:after="0"/>
        <w:ind w:left="0"/>
        <w:jc w:val="both"/>
      </w:pPr>
      <w:r>
        <w:rPr>
          <w:rFonts w:ascii="Times New Roman"/>
          <w:b w:val="false"/>
          <w:i w:val="false"/>
          <w:color w:val="000000"/>
          <w:sz w:val="28"/>
        </w:rPr>
        <w:t xml:space="preserve">
      48. Производитель или уполномоченный представитель производителя медицинского изделия в течение двух месяцев вносит изменения в регистрационное досье на основании мониторинга безопасности проводимого в соответствии с порядком проведения фармаконадзора и мониторинга безопасности, качества и эффективности медицинских изделий, утверждаемого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85 Кодекса.</w:t>
      </w:r>
    </w:p>
    <w:bookmarkEnd w:id="1046"/>
    <w:bookmarkStart w:name="z1589" w:id="1047"/>
    <w:p>
      <w:pPr>
        <w:spacing w:after="0"/>
        <w:ind w:left="0"/>
        <w:jc w:val="both"/>
      </w:pPr>
      <w:r>
        <w:rPr>
          <w:rFonts w:ascii="Times New Roman"/>
          <w:b w:val="false"/>
          <w:i w:val="false"/>
          <w:color w:val="000000"/>
          <w:sz w:val="28"/>
        </w:rPr>
        <w:t xml:space="preserve">
      49. При экспертизе медицинских изделий, производимых производителями Республики Казахстан на основе переноса (трансфера) производственных и технологических процессов к регистрационному досье дополнительно предоставляются следующие документы: </w:t>
      </w:r>
    </w:p>
    <w:bookmarkEnd w:id="1047"/>
    <w:bookmarkStart w:name="z1590" w:id="1048"/>
    <w:p>
      <w:pPr>
        <w:spacing w:after="0"/>
        <w:ind w:left="0"/>
        <w:jc w:val="both"/>
      </w:pPr>
      <w:r>
        <w:rPr>
          <w:rFonts w:ascii="Times New Roman"/>
          <w:b w:val="false"/>
          <w:i w:val="false"/>
          <w:color w:val="000000"/>
          <w:sz w:val="28"/>
        </w:rPr>
        <w:t>
      1) выписка из договора или соглашение между отечественным производителем и зарубежным производителем о переносе производственных и технологических процессов с правом передачи технической документации в рамках трансфера;</w:t>
      </w:r>
    </w:p>
    <w:bookmarkEnd w:id="1048"/>
    <w:bookmarkStart w:name="z1591" w:id="1049"/>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этапов трансфера, перечень необходимого производственного оборудования;</w:t>
      </w:r>
    </w:p>
    <w:bookmarkEnd w:id="1049"/>
    <w:bookmarkStart w:name="z1592" w:id="1050"/>
    <w:p>
      <w:pPr>
        <w:spacing w:after="0"/>
        <w:ind w:left="0"/>
        <w:jc w:val="both"/>
      </w:pPr>
      <w:r>
        <w:rPr>
          <w:rFonts w:ascii="Times New Roman"/>
          <w:b w:val="false"/>
          <w:i w:val="false"/>
          <w:color w:val="000000"/>
          <w:sz w:val="28"/>
        </w:rPr>
        <w:t>
      3) протокол тестового запуска оборудования принимающей и дающей стороны;</w:t>
      </w:r>
    </w:p>
    <w:bookmarkEnd w:id="1050"/>
    <w:bookmarkStart w:name="z1593" w:id="1051"/>
    <w:p>
      <w:pPr>
        <w:spacing w:after="0"/>
        <w:ind w:left="0"/>
        <w:jc w:val="both"/>
      </w:pPr>
      <w:r>
        <w:rPr>
          <w:rFonts w:ascii="Times New Roman"/>
          <w:b w:val="false"/>
          <w:i w:val="false"/>
          <w:color w:val="000000"/>
          <w:sz w:val="28"/>
        </w:rPr>
        <w:t>
      4) данные по экологической безопасности (вопросы охраны здоровья и окружающей среды);</w:t>
      </w:r>
    </w:p>
    <w:bookmarkEnd w:id="1051"/>
    <w:bookmarkStart w:name="z1594" w:id="1052"/>
    <w:p>
      <w:pPr>
        <w:spacing w:after="0"/>
        <w:ind w:left="0"/>
        <w:jc w:val="both"/>
      </w:pPr>
      <w:r>
        <w:rPr>
          <w:rFonts w:ascii="Times New Roman"/>
          <w:b w:val="false"/>
          <w:i w:val="false"/>
          <w:color w:val="000000"/>
          <w:sz w:val="28"/>
        </w:rPr>
        <w:t xml:space="preserve">
      5) перечень наименований документов по технологии производства, стандартным операционным процедурам, руководство по качеству; </w:t>
      </w:r>
    </w:p>
    <w:bookmarkEnd w:id="1052"/>
    <w:bookmarkStart w:name="z1595" w:id="1053"/>
    <w:p>
      <w:pPr>
        <w:spacing w:after="0"/>
        <w:ind w:left="0"/>
        <w:jc w:val="both"/>
      </w:pPr>
      <w:r>
        <w:rPr>
          <w:rFonts w:ascii="Times New Roman"/>
          <w:b w:val="false"/>
          <w:i w:val="false"/>
          <w:color w:val="000000"/>
          <w:sz w:val="28"/>
        </w:rPr>
        <w:t>
      6) отчеты клинических и доклинических исследований медицинских изделий; клинико-лабораторных испытаний передающей стороны;</w:t>
      </w:r>
    </w:p>
    <w:bookmarkEnd w:id="1053"/>
    <w:bookmarkStart w:name="z1596" w:id="1054"/>
    <w:p>
      <w:pPr>
        <w:spacing w:after="0"/>
        <w:ind w:left="0"/>
        <w:jc w:val="both"/>
      </w:pPr>
      <w:r>
        <w:rPr>
          <w:rFonts w:ascii="Times New Roman"/>
          <w:b w:val="false"/>
          <w:i w:val="false"/>
          <w:color w:val="000000"/>
          <w:sz w:val="28"/>
        </w:rPr>
        <w:t>
      7) отчеты токсикологических, цитологических, биологических и др испытаний передающей стороны.</w:t>
      </w:r>
    </w:p>
    <w:bookmarkEnd w:id="1054"/>
    <w:bookmarkStart w:name="z1597" w:id="1055"/>
    <w:p>
      <w:pPr>
        <w:spacing w:after="0"/>
        <w:ind w:left="0"/>
        <w:jc w:val="both"/>
      </w:pPr>
      <w:r>
        <w:rPr>
          <w:rFonts w:ascii="Times New Roman"/>
          <w:b w:val="false"/>
          <w:i w:val="false"/>
          <w:color w:val="000000"/>
          <w:sz w:val="28"/>
        </w:rPr>
        <w:t xml:space="preserve">
      При полном переносе (трансфере) производственных и технологических процессов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 </w:t>
      </w:r>
    </w:p>
    <w:bookmarkEnd w:id="1055"/>
    <w:bookmarkStart w:name="z1598" w:id="1056"/>
    <w:p>
      <w:pPr>
        <w:spacing w:after="0"/>
        <w:ind w:left="0"/>
        <w:jc w:val="both"/>
      </w:pPr>
      <w:r>
        <w:rPr>
          <w:rFonts w:ascii="Times New Roman"/>
          <w:b w:val="false"/>
          <w:i w:val="false"/>
          <w:color w:val="000000"/>
          <w:sz w:val="28"/>
        </w:rPr>
        <w:t>
      50. Ускоренная экспертиза медицинских изделий осуществляется в случаях:</w:t>
      </w:r>
    </w:p>
    <w:bookmarkEnd w:id="1056"/>
    <w:bookmarkStart w:name="z1599" w:id="1057"/>
    <w:p>
      <w:pPr>
        <w:spacing w:after="0"/>
        <w:ind w:left="0"/>
        <w:jc w:val="both"/>
      </w:pPr>
      <w:r>
        <w:rPr>
          <w:rFonts w:ascii="Times New Roman"/>
          <w:b w:val="false"/>
          <w:i w:val="false"/>
          <w:color w:val="000000"/>
          <w:sz w:val="28"/>
        </w:rPr>
        <w:t>
      1) предотвращения чрезвычайных ситуаций, возникновения и устранения последствий эпидемии, пандемии инфекционных заболеваний;</w:t>
      </w:r>
    </w:p>
    <w:bookmarkEnd w:id="1057"/>
    <w:bookmarkStart w:name="z1600" w:id="1058"/>
    <w:p>
      <w:pPr>
        <w:spacing w:after="0"/>
        <w:ind w:left="0"/>
        <w:jc w:val="both"/>
      </w:pPr>
      <w:r>
        <w:rPr>
          <w:rFonts w:ascii="Times New Roman"/>
          <w:b w:val="false"/>
          <w:i w:val="false"/>
          <w:color w:val="000000"/>
          <w:sz w:val="28"/>
        </w:rPr>
        <w:t>
      2) производства медицинских изделий в условиях, соответствующих требованиям стандарта ISO (ИСО) 13485:2016 и сертифицированных международными нотифицированными органами, аккредитованными государственными органами по аккредитации, входящими в состав членов Международного форума по аккредитации (IAF) и заключивших соглашение с уполномоченным органом Республики Казахстан в области здравоохранения;</w:t>
      </w:r>
    </w:p>
    <w:bookmarkEnd w:id="1058"/>
    <w:bookmarkStart w:name="z1601" w:id="1059"/>
    <w:p>
      <w:pPr>
        <w:spacing w:after="0"/>
        <w:ind w:left="0"/>
        <w:jc w:val="both"/>
      </w:pPr>
      <w:r>
        <w:rPr>
          <w:rFonts w:ascii="Times New Roman"/>
          <w:b w:val="false"/>
          <w:i w:val="false"/>
          <w:color w:val="000000"/>
          <w:sz w:val="28"/>
        </w:rPr>
        <w:t>
      3) наличия документа нотифицированного органа о полном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w:t>
      </w:r>
    </w:p>
    <w:bookmarkEnd w:id="1059"/>
    <w:bookmarkStart w:name="z1602" w:id="1060"/>
    <w:p>
      <w:pPr>
        <w:spacing w:after="0"/>
        <w:ind w:left="0"/>
        <w:jc w:val="left"/>
      </w:pPr>
      <w:r>
        <w:rPr>
          <w:rFonts w:ascii="Times New Roman"/>
          <w:b/>
          <w:i w:val="false"/>
          <w:color w:val="000000"/>
        </w:rPr>
        <w:t xml:space="preserve"> Глава 6. Сроки проведения экспертизы медицинского изделия</w:t>
      </w:r>
    </w:p>
    <w:bookmarkEnd w:id="1060"/>
    <w:bookmarkStart w:name="z1603" w:id="1061"/>
    <w:p>
      <w:pPr>
        <w:spacing w:after="0"/>
        <w:ind w:left="0"/>
        <w:jc w:val="both"/>
      </w:pPr>
      <w:r>
        <w:rPr>
          <w:rFonts w:ascii="Times New Roman"/>
          <w:b w:val="false"/>
          <w:i w:val="false"/>
          <w:color w:val="000000"/>
          <w:sz w:val="28"/>
        </w:rPr>
        <w:t>
      51. Сроки проведения экспертизы медицинского изделия составляют:</w:t>
      </w:r>
    </w:p>
    <w:bookmarkEnd w:id="1061"/>
    <w:bookmarkStart w:name="z1604" w:id="1062"/>
    <w:p>
      <w:pPr>
        <w:spacing w:after="0"/>
        <w:ind w:left="0"/>
        <w:jc w:val="both"/>
      </w:pPr>
      <w:r>
        <w:rPr>
          <w:rFonts w:ascii="Times New Roman"/>
          <w:b w:val="false"/>
          <w:i w:val="false"/>
          <w:color w:val="000000"/>
          <w:sz w:val="28"/>
        </w:rPr>
        <w:t>
      1) при экспертизе медицинского изделия класса 1 и класса 2а в сроки, не превышающие девяноста календарных дней, в том числе:</w:t>
      </w:r>
    </w:p>
    <w:bookmarkEnd w:id="1062"/>
    <w:bookmarkStart w:name="z1605" w:id="1063"/>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1063"/>
    <w:bookmarkStart w:name="z1606" w:id="1064"/>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1064"/>
    <w:bookmarkStart w:name="z1607" w:id="1065"/>
    <w:p>
      <w:pPr>
        <w:spacing w:after="0"/>
        <w:ind w:left="0"/>
        <w:jc w:val="both"/>
      </w:pPr>
      <w:r>
        <w:rPr>
          <w:rFonts w:ascii="Times New Roman"/>
          <w:b w:val="false"/>
          <w:i w:val="false"/>
          <w:color w:val="000000"/>
          <w:sz w:val="28"/>
        </w:rPr>
        <w:t>
      лабораторные испытания - тридцать календарных дней;</w:t>
      </w:r>
    </w:p>
    <w:bookmarkEnd w:id="1065"/>
    <w:bookmarkStart w:name="z1608" w:id="1066"/>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1066"/>
    <w:bookmarkStart w:name="z1609" w:id="1067"/>
    <w:p>
      <w:pPr>
        <w:spacing w:after="0"/>
        <w:ind w:left="0"/>
        <w:jc w:val="both"/>
      </w:pPr>
      <w:r>
        <w:rPr>
          <w:rFonts w:ascii="Times New Roman"/>
          <w:b w:val="false"/>
          <w:i w:val="false"/>
          <w:color w:val="000000"/>
          <w:sz w:val="28"/>
        </w:rPr>
        <w:t>
       2) при экспертизе медицинского изделия класса 2б (с повышенной степенью риска) и класса 3 (с высокой степенью риска) - в сроки, не превышающие ста шестидесяти календарных дней, в том числе:</w:t>
      </w:r>
    </w:p>
    <w:bookmarkEnd w:id="1067"/>
    <w:bookmarkStart w:name="z1610" w:id="1068"/>
    <w:p>
      <w:pPr>
        <w:spacing w:after="0"/>
        <w:ind w:left="0"/>
        <w:jc w:val="both"/>
      </w:pPr>
      <w:r>
        <w:rPr>
          <w:rFonts w:ascii="Times New Roman"/>
          <w:b w:val="false"/>
          <w:i w:val="false"/>
          <w:color w:val="000000"/>
          <w:sz w:val="28"/>
        </w:rPr>
        <w:t>
       начальная экспертиза (валидация регистрационного досье) - двадцать календарных дней;</w:t>
      </w:r>
    </w:p>
    <w:bookmarkEnd w:id="1068"/>
    <w:bookmarkStart w:name="z1611" w:id="1069"/>
    <w:p>
      <w:pPr>
        <w:spacing w:after="0"/>
        <w:ind w:left="0"/>
        <w:jc w:val="both"/>
      </w:pPr>
      <w:r>
        <w:rPr>
          <w:rFonts w:ascii="Times New Roman"/>
          <w:b w:val="false"/>
          <w:i w:val="false"/>
          <w:color w:val="000000"/>
          <w:sz w:val="28"/>
        </w:rPr>
        <w:t>
       специализированная экспертиза - семьдесят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1069"/>
    <w:bookmarkStart w:name="z1612" w:id="1070"/>
    <w:p>
      <w:pPr>
        <w:spacing w:after="0"/>
        <w:ind w:left="0"/>
        <w:jc w:val="both"/>
      </w:pPr>
      <w:r>
        <w:rPr>
          <w:rFonts w:ascii="Times New Roman"/>
          <w:b w:val="false"/>
          <w:i w:val="false"/>
          <w:color w:val="000000"/>
          <w:sz w:val="28"/>
        </w:rPr>
        <w:t>
      лабораторные испытания - шестьдесят календарных дней;</w:t>
      </w:r>
    </w:p>
    <w:bookmarkEnd w:id="1070"/>
    <w:bookmarkStart w:name="z1613" w:id="1071"/>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1071"/>
    <w:bookmarkStart w:name="z1614" w:id="1072"/>
    <w:p>
      <w:pPr>
        <w:spacing w:after="0"/>
        <w:ind w:left="0"/>
        <w:jc w:val="both"/>
      </w:pPr>
      <w:r>
        <w:rPr>
          <w:rFonts w:ascii="Times New Roman"/>
          <w:b w:val="false"/>
          <w:i w:val="false"/>
          <w:color w:val="000000"/>
          <w:sz w:val="28"/>
        </w:rPr>
        <w:t>
      3) внесение изменений в регистрационное досье медицинского изделия (без проведения лабораторных испытаний) в сроки, не превышающие шестидесяти календарных дней, в том числе:</w:t>
      </w:r>
    </w:p>
    <w:bookmarkEnd w:id="1072"/>
    <w:bookmarkStart w:name="z1615" w:id="1073"/>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1073"/>
    <w:bookmarkStart w:name="z1616" w:id="1074"/>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1074"/>
    <w:bookmarkStart w:name="z1617" w:id="1075"/>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1075"/>
    <w:bookmarkStart w:name="z1618" w:id="1076"/>
    <w:p>
      <w:pPr>
        <w:spacing w:after="0"/>
        <w:ind w:left="0"/>
        <w:jc w:val="both"/>
      </w:pPr>
      <w:r>
        <w:rPr>
          <w:rFonts w:ascii="Times New Roman"/>
          <w:b w:val="false"/>
          <w:i w:val="false"/>
          <w:color w:val="000000"/>
          <w:sz w:val="28"/>
        </w:rPr>
        <w:t>
      4) внесение изменений типа I в регистрационное досье медицинского изделия (с проведением лабораторных испытаний) в сроки, не превышающие восьмидесяти календарных дней, в том числе:</w:t>
      </w:r>
    </w:p>
    <w:bookmarkEnd w:id="1076"/>
    <w:bookmarkStart w:name="z1619" w:id="1077"/>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1077"/>
    <w:bookmarkStart w:name="z1620" w:id="1078"/>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1078"/>
    <w:bookmarkStart w:name="z1621" w:id="1079"/>
    <w:p>
      <w:pPr>
        <w:spacing w:after="0"/>
        <w:ind w:left="0"/>
        <w:jc w:val="both"/>
      </w:pPr>
      <w:r>
        <w:rPr>
          <w:rFonts w:ascii="Times New Roman"/>
          <w:b w:val="false"/>
          <w:i w:val="false"/>
          <w:color w:val="000000"/>
          <w:sz w:val="28"/>
        </w:rPr>
        <w:t>
      лабораторные испытания - двадцать календарных дней;</w:t>
      </w:r>
    </w:p>
    <w:bookmarkEnd w:id="1079"/>
    <w:bookmarkStart w:name="z1622" w:id="1080"/>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1080"/>
    <w:bookmarkStart w:name="z1623" w:id="1081"/>
    <w:p>
      <w:pPr>
        <w:spacing w:after="0"/>
        <w:ind w:left="0"/>
        <w:jc w:val="both"/>
      </w:pPr>
      <w:r>
        <w:rPr>
          <w:rFonts w:ascii="Times New Roman"/>
          <w:b w:val="false"/>
          <w:i w:val="false"/>
          <w:color w:val="000000"/>
          <w:sz w:val="28"/>
        </w:rPr>
        <w:t>
      5) экспертиза медицинского изделия (не требующих проведения лабораторных испытаний независимо от класса) осуществляется в сроки, не превышающие девяноста календарных дней, в том числе:</w:t>
      </w:r>
    </w:p>
    <w:bookmarkEnd w:id="1081"/>
    <w:bookmarkStart w:name="z1624" w:id="1082"/>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1082"/>
    <w:bookmarkStart w:name="z1625" w:id="1083"/>
    <w:p>
      <w:pPr>
        <w:spacing w:after="0"/>
        <w:ind w:left="0"/>
        <w:jc w:val="both"/>
      </w:pPr>
      <w:r>
        <w:rPr>
          <w:rFonts w:ascii="Times New Roman"/>
          <w:b w:val="false"/>
          <w:i w:val="false"/>
          <w:color w:val="000000"/>
          <w:sz w:val="28"/>
        </w:rPr>
        <w:t>
      специализированная экспертиза - семьдесят календарных дней;</w:t>
      </w:r>
    </w:p>
    <w:bookmarkEnd w:id="1083"/>
    <w:bookmarkStart w:name="z1626" w:id="1084"/>
    <w:p>
      <w:pPr>
        <w:spacing w:after="0"/>
        <w:ind w:left="0"/>
        <w:jc w:val="both"/>
      </w:pPr>
      <w:r>
        <w:rPr>
          <w:rFonts w:ascii="Times New Roman"/>
          <w:b w:val="false"/>
          <w:i w:val="false"/>
          <w:color w:val="000000"/>
          <w:sz w:val="28"/>
        </w:rPr>
        <w:t>
      формирование заключения о безопасности, качестве и эффективности - десять календарных дней.</w:t>
      </w:r>
    </w:p>
    <w:bookmarkEnd w:id="1084"/>
    <w:bookmarkStart w:name="z1627" w:id="1085"/>
    <w:p>
      <w:pPr>
        <w:spacing w:after="0"/>
        <w:ind w:left="0"/>
        <w:jc w:val="both"/>
      </w:pPr>
      <w:r>
        <w:rPr>
          <w:rFonts w:ascii="Times New Roman"/>
          <w:b w:val="false"/>
          <w:i w:val="false"/>
          <w:color w:val="000000"/>
          <w:sz w:val="28"/>
        </w:rPr>
        <w:t>
      6) ускоренная экспертиза для зарубежных производителей медицинских изделий осуществляется в сроки, не превышающие двадцати рабочих дней;</w:t>
      </w:r>
    </w:p>
    <w:bookmarkEnd w:id="1085"/>
    <w:bookmarkStart w:name="z1628" w:id="1086"/>
    <w:p>
      <w:pPr>
        <w:spacing w:after="0"/>
        <w:ind w:left="0"/>
        <w:jc w:val="both"/>
      </w:pPr>
      <w:r>
        <w:rPr>
          <w:rFonts w:ascii="Times New Roman"/>
          <w:b w:val="false"/>
          <w:i w:val="false"/>
          <w:color w:val="000000"/>
          <w:sz w:val="28"/>
        </w:rPr>
        <w:t xml:space="preserve">
      7) ускоренная экспертиза медицинских изделий отечественных производителей осуществляется в срок, не превышающий пяти рабочих дней. </w:t>
      </w:r>
    </w:p>
    <w:bookmarkEnd w:id="1086"/>
    <w:bookmarkStart w:name="z1629" w:id="1087"/>
    <w:p>
      <w:pPr>
        <w:spacing w:after="0"/>
        <w:ind w:left="0"/>
        <w:jc w:val="both"/>
      </w:pPr>
      <w:r>
        <w:rPr>
          <w:rFonts w:ascii="Times New Roman"/>
          <w:b w:val="false"/>
          <w:i w:val="false"/>
          <w:color w:val="000000"/>
          <w:sz w:val="28"/>
        </w:rPr>
        <w:t>
      52. В сроки проведения экспертизы медицинского изделия не входят:</w:t>
      </w:r>
    </w:p>
    <w:bookmarkEnd w:id="1087"/>
    <w:bookmarkStart w:name="z1630" w:id="1088"/>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1088"/>
    <w:bookmarkStart w:name="z1631" w:id="1089"/>
    <w:p>
      <w:pPr>
        <w:spacing w:after="0"/>
        <w:ind w:left="0"/>
        <w:jc w:val="both"/>
      </w:pPr>
      <w:r>
        <w:rPr>
          <w:rFonts w:ascii="Times New Roman"/>
          <w:b w:val="false"/>
          <w:i w:val="false"/>
          <w:color w:val="000000"/>
          <w:sz w:val="28"/>
        </w:rPr>
        <w:t>
      2) время предоставление заявителем документов и материалов по запросу при проведении экспертизы в установленные сроки;</w:t>
      </w:r>
    </w:p>
    <w:bookmarkEnd w:id="1089"/>
    <w:bookmarkStart w:name="z1632" w:id="1090"/>
    <w:p>
      <w:pPr>
        <w:spacing w:after="0"/>
        <w:ind w:left="0"/>
        <w:jc w:val="both"/>
      </w:pPr>
      <w:r>
        <w:rPr>
          <w:rFonts w:ascii="Times New Roman"/>
          <w:b w:val="false"/>
          <w:i w:val="false"/>
          <w:color w:val="000000"/>
          <w:sz w:val="28"/>
        </w:rPr>
        <w:t>
      3) время подготовки и оценки условий производства;</w:t>
      </w:r>
    </w:p>
    <w:bookmarkEnd w:id="1090"/>
    <w:bookmarkStart w:name="z1633" w:id="1091"/>
    <w:p>
      <w:pPr>
        <w:spacing w:after="0"/>
        <w:ind w:left="0"/>
        <w:jc w:val="both"/>
      </w:pPr>
      <w:r>
        <w:rPr>
          <w:rFonts w:ascii="Times New Roman"/>
          <w:b w:val="false"/>
          <w:i w:val="false"/>
          <w:color w:val="000000"/>
          <w:sz w:val="28"/>
        </w:rPr>
        <w:t>
      4) согласование заявителем итоговых документов;</w:t>
      </w:r>
    </w:p>
    <w:bookmarkEnd w:id="1091"/>
    <w:bookmarkStart w:name="z1634" w:id="1092"/>
    <w:p>
      <w:pPr>
        <w:spacing w:after="0"/>
        <w:ind w:left="0"/>
        <w:jc w:val="both"/>
      </w:pPr>
      <w:r>
        <w:rPr>
          <w:rFonts w:ascii="Times New Roman"/>
          <w:b w:val="false"/>
          <w:i w:val="false"/>
          <w:color w:val="000000"/>
          <w:sz w:val="28"/>
        </w:rPr>
        <w:t>
      5) организация и проведение Экспертного совета.</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7" w:id="1093"/>
    <w:p>
      <w:pPr>
        <w:spacing w:after="0"/>
        <w:ind w:left="0"/>
        <w:jc w:val="left"/>
      </w:pPr>
      <w:r>
        <w:rPr>
          <w:rFonts w:ascii="Times New Roman"/>
          <w:b/>
          <w:i w:val="false"/>
          <w:color w:val="000000"/>
        </w:rPr>
        <w:t xml:space="preserve"> Заявление на проведение экспертизы медицинского изделия*</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288"/>
        <w:gridCol w:w="649"/>
        <w:gridCol w:w="456"/>
        <w:gridCol w:w="459"/>
        <w:gridCol w:w="459"/>
        <w:gridCol w:w="459"/>
        <w:gridCol w:w="459"/>
        <w:gridCol w:w="1025"/>
        <w:gridCol w:w="309"/>
        <w:gridCol w:w="309"/>
        <w:gridCol w:w="1885"/>
        <w:gridCol w:w="492"/>
        <w:gridCol w:w="493"/>
        <w:gridCol w:w="715"/>
        <w:gridCol w:w="590"/>
        <w:gridCol w:w="410"/>
        <w:gridCol w:w="410"/>
        <w:gridCol w:w="4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94"/>
          <w:p>
            <w:pPr>
              <w:spacing w:after="20"/>
              <w:ind w:left="20"/>
              <w:jc w:val="both"/>
            </w:pPr>
            <w:r>
              <w:rPr>
                <w:rFonts w:ascii="Times New Roman"/>
                <w:b w:val="false"/>
                <w:i w:val="false"/>
                <w:color w:val="000000"/>
                <w:sz w:val="20"/>
              </w:rPr>
              <w:t>
Регистрация ☐</w:t>
            </w:r>
            <w:r>
              <w:br/>
            </w:r>
            <w:r>
              <w:rPr>
                <w:rFonts w:ascii="Times New Roman"/>
                <w:b w:val="false"/>
                <w:i w:val="false"/>
                <w:color w:val="000000"/>
                <w:sz w:val="20"/>
              </w:rPr>
              <w:t>
</w:t>
            </w:r>
            <w:r>
              <w:rPr>
                <w:rFonts w:ascii="Times New Roman"/>
                <w:b w:val="false"/>
                <w:i w:val="false"/>
                <w:color w:val="000000"/>
                <w:sz w:val="20"/>
              </w:rPr>
              <w:t>Перерегистрация ☐</w:t>
            </w:r>
            <w:r>
              <w:br/>
            </w:r>
            <w:r>
              <w:rPr>
                <w:rFonts w:ascii="Times New Roman"/>
                <w:b w:val="false"/>
                <w:i w:val="false"/>
                <w:color w:val="000000"/>
                <w:sz w:val="20"/>
              </w:rPr>
              <w:t>
Внесение изменений ☐</w:t>
            </w:r>
          </w:p>
          <w:bookmarkEnd w:id="10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регистрационного удостоверения выданного в Республике Казахстан с указанием даты выдачи и срока действия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095"/>
          <w:p>
            <w:pPr>
              <w:spacing w:after="20"/>
              <w:ind w:left="20"/>
              <w:jc w:val="both"/>
            </w:pPr>
            <w:r>
              <w:rPr>
                <w:rFonts w:ascii="Times New Roman"/>
                <w:b w:val="false"/>
                <w:i w:val="false"/>
                <w:color w:val="000000"/>
                <w:sz w:val="20"/>
              </w:rPr>
              <w:t xml:space="preserve">
 Номенклатурный код Глобальной номенклатуры медицинских изделий </w:t>
            </w:r>
            <w:r>
              <w:br/>
            </w:r>
            <w:r>
              <w:rPr>
                <w:rFonts w:ascii="Times New Roman"/>
                <w:b w:val="false"/>
                <w:i w:val="false"/>
                <w:color w:val="000000"/>
                <w:sz w:val="20"/>
              </w:rPr>
              <w:t>
(при наличии)</w:t>
            </w:r>
          </w:p>
          <w:bookmarkEnd w:id="109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Номенклатуры медицинских изделий Республики Казахстан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медицинского применения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медицинской изделий (необходимое указать)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96"/>
          <w:p>
            <w:pPr>
              <w:spacing w:after="20"/>
              <w:ind w:left="20"/>
              <w:jc w:val="both"/>
            </w:pPr>
            <w:r>
              <w:rPr>
                <w:rFonts w:ascii="Times New Roman"/>
                <w:b w:val="false"/>
                <w:i w:val="false"/>
                <w:color w:val="000000"/>
                <w:sz w:val="20"/>
              </w:rPr>
              <w:t>
Закрытая система:</w:t>
            </w:r>
            <w:r>
              <w:br/>
            </w:r>
            <w:r>
              <w:rPr>
                <w:rFonts w:ascii="Times New Roman"/>
                <w:b w:val="false"/>
                <w:i w:val="false"/>
                <w:color w:val="000000"/>
                <w:sz w:val="20"/>
              </w:rPr>
              <w:t>
</w:t>
            </w:r>
            <w:r>
              <w:rPr>
                <w:rFonts w:ascii="Times New Roman"/>
                <w:b w:val="false"/>
                <w:i w:val="false"/>
                <w:color w:val="000000"/>
                <w:sz w:val="20"/>
              </w:rPr>
              <w:t>Да ☐</w:t>
            </w:r>
            <w:r>
              <w:br/>
            </w:r>
            <w:r>
              <w:rPr>
                <w:rFonts w:ascii="Times New Roman"/>
                <w:b w:val="false"/>
                <w:i w:val="false"/>
                <w:color w:val="000000"/>
                <w:sz w:val="20"/>
              </w:rPr>
              <w:t>
Нет ☐</w:t>
            </w:r>
          </w:p>
          <w:bookmarkEnd w:id="109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 производителя (указать страницу регистрационного досье)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097"/>
          <w:p>
            <w:pPr>
              <w:spacing w:after="20"/>
              <w:ind w:left="20"/>
              <w:jc w:val="both"/>
            </w:pPr>
            <w:r>
              <w:rPr>
                <w:rFonts w:ascii="Times New Roman"/>
                <w:b w:val="false"/>
                <w:i w:val="false"/>
                <w:color w:val="000000"/>
                <w:sz w:val="20"/>
              </w:rPr>
              <w:t xml:space="preserve">
 Класс 1 - с низкой степенью риска </w:t>
            </w:r>
            <w:r>
              <w:br/>
            </w:r>
            <w:r>
              <w:rPr>
                <w:rFonts w:ascii="Times New Roman"/>
                <w:b w:val="false"/>
                <w:i w:val="false"/>
                <w:color w:val="000000"/>
                <w:sz w:val="20"/>
              </w:rPr>
              <w:t>
</w:t>
            </w:r>
            <w:r>
              <w:rPr>
                <w:rFonts w:ascii="Times New Roman"/>
                <w:b w:val="false"/>
                <w:i w:val="false"/>
                <w:color w:val="000000"/>
                <w:sz w:val="20"/>
              </w:rPr>
              <w:t xml:space="preserve">Класс 2а - со средней степенью риска </w:t>
            </w:r>
            <w:r>
              <w:br/>
            </w:r>
            <w:r>
              <w:rPr>
                <w:rFonts w:ascii="Times New Roman"/>
                <w:b w:val="false"/>
                <w:i w:val="false"/>
                <w:color w:val="000000"/>
                <w:sz w:val="20"/>
              </w:rPr>
              <w:t>
</w:t>
            </w:r>
            <w:r>
              <w:rPr>
                <w:rFonts w:ascii="Times New Roman"/>
                <w:b w:val="false"/>
                <w:i w:val="false"/>
                <w:color w:val="000000"/>
                <w:sz w:val="20"/>
              </w:rPr>
              <w:t xml:space="preserve">Класс 2б - с повышенной степенью риска </w:t>
            </w:r>
            <w:r>
              <w:br/>
            </w:r>
            <w:r>
              <w:rPr>
                <w:rFonts w:ascii="Times New Roman"/>
                <w:b w:val="false"/>
                <w:i w:val="false"/>
                <w:color w:val="000000"/>
                <w:sz w:val="20"/>
              </w:rPr>
              <w:t xml:space="preserve">
 Класс 3 - с высокой степенью риска </w:t>
            </w:r>
          </w:p>
          <w:bookmarkEnd w:id="109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 (необходимое отметить)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098"/>
          <w:p>
            <w:pPr>
              <w:spacing w:after="20"/>
              <w:ind w:left="20"/>
              <w:jc w:val="both"/>
            </w:pPr>
            <w:r>
              <w:rPr>
                <w:rFonts w:ascii="Times New Roman"/>
                <w:b w:val="false"/>
                <w:i w:val="false"/>
                <w:color w:val="000000"/>
                <w:sz w:val="20"/>
              </w:rPr>
              <w:t>
Средство измерения ☐</w:t>
            </w:r>
            <w:r>
              <w:br/>
            </w:r>
            <w:r>
              <w:rPr>
                <w:rFonts w:ascii="Times New Roman"/>
                <w:b w:val="false"/>
                <w:i w:val="false"/>
                <w:color w:val="000000"/>
                <w:sz w:val="20"/>
              </w:rPr>
              <w:t>
</w:t>
            </w:r>
            <w:r>
              <w:rPr>
                <w:rFonts w:ascii="Times New Roman"/>
                <w:b w:val="false"/>
                <w:i w:val="false"/>
                <w:color w:val="000000"/>
                <w:sz w:val="20"/>
              </w:rPr>
              <w:t>Стерильное ☐</w:t>
            </w:r>
            <w:r>
              <w:br/>
            </w:r>
            <w:r>
              <w:rPr>
                <w:rFonts w:ascii="Times New Roman"/>
                <w:b w:val="false"/>
                <w:i w:val="false"/>
                <w:color w:val="000000"/>
                <w:sz w:val="20"/>
              </w:rPr>
              <w:t>
</w:t>
            </w:r>
            <w:r>
              <w:rPr>
                <w:rFonts w:ascii="Times New Roman"/>
                <w:b w:val="false"/>
                <w:i w:val="false"/>
                <w:color w:val="000000"/>
                <w:sz w:val="20"/>
              </w:rPr>
              <w:t>Балк ☐</w:t>
            </w:r>
            <w:r>
              <w:br/>
            </w:r>
            <w:r>
              <w:rPr>
                <w:rFonts w:ascii="Times New Roman"/>
                <w:b w:val="false"/>
                <w:i w:val="false"/>
                <w:color w:val="000000"/>
                <w:sz w:val="20"/>
              </w:rPr>
              <w:t>
</w:t>
            </w:r>
            <w:r>
              <w:rPr>
                <w:rFonts w:ascii="Times New Roman"/>
                <w:b w:val="false"/>
                <w:i w:val="false"/>
                <w:color w:val="000000"/>
                <w:sz w:val="20"/>
              </w:rPr>
              <w:t>Медицинское изделие для in vitro (IVD) диагностики ☐</w:t>
            </w:r>
            <w:r>
              <w:br/>
            </w:r>
            <w:r>
              <w:rPr>
                <w:rFonts w:ascii="Times New Roman"/>
                <w:b w:val="false"/>
                <w:i w:val="false"/>
                <w:color w:val="000000"/>
                <w:sz w:val="20"/>
              </w:rPr>
              <w:t>
</w:t>
            </w:r>
            <w:r>
              <w:rPr>
                <w:rFonts w:ascii="Times New Roman"/>
                <w:b w:val="false"/>
                <w:i w:val="false"/>
                <w:color w:val="000000"/>
                <w:sz w:val="20"/>
              </w:rPr>
              <w:t>Набор (комплект) ☐</w:t>
            </w:r>
            <w:r>
              <w:br/>
            </w:r>
            <w:r>
              <w:rPr>
                <w:rFonts w:ascii="Times New Roman"/>
                <w:b w:val="false"/>
                <w:i w:val="false"/>
                <w:color w:val="000000"/>
                <w:sz w:val="20"/>
              </w:rPr>
              <w:t>
</w:t>
            </w:r>
            <w:r>
              <w:rPr>
                <w:rFonts w:ascii="Times New Roman"/>
                <w:b w:val="false"/>
                <w:i w:val="false"/>
                <w:color w:val="000000"/>
                <w:sz w:val="20"/>
              </w:rPr>
              <w:t>Аппарат ☐</w:t>
            </w:r>
            <w:r>
              <w:br/>
            </w:r>
            <w:r>
              <w:rPr>
                <w:rFonts w:ascii="Times New Roman"/>
                <w:b w:val="false"/>
                <w:i w:val="false"/>
                <w:color w:val="000000"/>
                <w:sz w:val="20"/>
              </w:rPr>
              <w:t>
</w:t>
            </w:r>
            <w:r>
              <w:rPr>
                <w:rFonts w:ascii="Times New Roman"/>
                <w:b w:val="false"/>
                <w:i w:val="false"/>
                <w:color w:val="000000"/>
                <w:sz w:val="20"/>
              </w:rPr>
              <w:t>Прибор ☐</w:t>
            </w:r>
            <w:r>
              <w:br/>
            </w:r>
            <w:r>
              <w:rPr>
                <w:rFonts w:ascii="Times New Roman"/>
                <w:b w:val="false"/>
                <w:i w:val="false"/>
                <w:color w:val="000000"/>
                <w:sz w:val="20"/>
              </w:rPr>
              <w:t>
Оборудование ☐</w:t>
            </w:r>
          </w:p>
          <w:bookmarkEnd w:id="109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099"/>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Нет ☐</w:t>
            </w:r>
          </w:p>
          <w:bookmarkEnd w:id="10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исполнения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варианта исполнения 1, 2,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к варианту исполнения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варианта исполнения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блок (при наличии)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варианта исполнения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блок (при наличии)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(при наличии)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месяцев/лет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эксплуатации приборов/ аппаратов/оборудовании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100"/>
          <w:p>
            <w:pPr>
              <w:spacing w:after="20"/>
              <w:ind w:left="20"/>
              <w:jc w:val="both"/>
            </w:pPr>
            <w:r>
              <w:rPr>
                <w:rFonts w:ascii="Times New Roman"/>
                <w:b w:val="false"/>
                <w:i w:val="false"/>
                <w:color w:val="000000"/>
                <w:sz w:val="20"/>
              </w:rPr>
              <w:t>
Полностью на данном производстве ☐</w:t>
            </w:r>
            <w:r>
              <w:br/>
            </w:r>
            <w:r>
              <w:rPr>
                <w:rFonts w:ascii="Times New Roman"/>
                <w:b w:val="false"/>
                <w:i w:val="false"/>
                <w:color w:val="000000"/>
                <w:sz w:val="20"/>
              </w:rPr>
              <w:t>
</w:t>
            </w:r>
            <w:r>
              <w:rPr>
                <w:rFonts w:ascii="Times New Roman"/>
                <w:b w:val="false"/>
                <w:i w:val="false"/>
                <w:color w:val="000000"/>
                <w:sz w:val="20"/>
              </w:rPr>
              <w:t>Частично на данном производстве ☐</w:t>
            </w:r>
            <w:r>
              <w:br/>
            </w:r>
            <w:r>
              <w:rPr>
                <w:rFonts w:ascii="Times New Roman"/>
                <w:b w:val="false"/>
                <w:i w:val="false"/>
                <w:color w:val="000000"/>
                <w:sz w:val="20"/>
              </w:rPr>
              <w:t>
Полностью на другом производстве ☐</w:t>
            </w:r>
          </w:p>
          <w:bookmarkEnd w:id="1100"/>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 и участок производства (включая участки производства любого компонента, который является частью медицинского изделия)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контактного лица</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в Республике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 при продлении срока действия регистрационного удостоверения)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101"/>
          <w:p>
            <w:pPr>
              <w:spacing w:after="20"/>
              <w:ind w:left="20"/>
              <w:jc w:val="both"/>
            </w:pPr>
            <w:r>
              <w:rPr>
                <w:rFonts w:ascii="Times New Roman"/>
                <w:b w:val="false"/>
                <w:i w:val="false"/>
                <w:color w:val="000000"/>
                <w:sz w:val="20"/>
              </w:rPr>
              <w:t>
Заявитель: 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Гарантирую: достоверность информации, адекватность переводов методик контроля качества, эксплуатационного документа, инструкции по медицинскому применению медицинского изделия , представление до начала лабораторных испытаний образцов медицинского изделия , стандартные образцы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нормативным документам, представленным на экспертизу.</w:t>
            </w:r>
            <w:r>
              <w:br/>
            </w:r>
            <w:r>
              <w:rPr>
                <w:rFonts w:ascii="Times New Roman"/>
                <w:b w:val="false"/>
                <w:i w:val="false"/>
                <w:color w:val="000000"/>
                <w:sz w:val="20"/>
              </w:rPr>
              <w:t>
</w:t>
            </w:r>
            <w:r>
              <w:rPr>
                <w:rFonts w:ascii="Times New Roman"/>
                <w:b w:val="false"/>
                <w:i w:val="false"/>
                <w:color w:val="000000"/>
                <w:sz w:val="20"/>
              </w:rPr>
              <w:t>Обязуюсь осуществлять поставку медицинского изделия в Республику Казахстан, соответствующие требованиям, указанным в регистрационном досье, и сопровождать медицинское изделие инструкцией по медицинскому применению/ руководством по эксплуатации на государственном и русском языках, с соблюдением достоверности и аутентичности переводов.</w:t>
            </w:r>
            <w:r>
              <w:br/>
            </w:r>
            <w:r>
              <w:rPr>
                <w:rFonts w:ascii="Times New Roman"/>
                <w:b w:val="false"/>
                <w:i w:val="false"/>
                <w:color w:val="000000"/>
                <w:sz w:val="20"/>
              </w:rPr>
              <w:t>
</w:t>
            </w:r>
            <w:r>
              <w:rPr>
                <w:rFonts w:ascii="Times New Roman"/>
                <w:b w:val="false"/>
                <w:i w:val="false"/>
                <w:color w:val="000000"/>
                <w:sz w:val="20"/>
              </w:rPr>
              <w:t>Гарантирую сохранение безопасности и качества медицинского изделия в течение всего срока использования, при соблюдении условий транспортирования и хранения в соответствии с требованиями завода-производителя.</w:t>
            </w:r>
            <w:r>
              <w:br/>
            </w: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медицинского изделия , ранее не указанных в инструкции по медицинскому применению медицинского изделия /руководстве по эксплуатации медицинского изделия.</w:t>
            </w:r>
          </w:p>
          <w:bookmarkEnd w:id="1101"/>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102"/>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Подпись, печать (при наличии)</w:t>
            </w:r>
          </w:p>
          <w:bookmarkEnd w:id="1102"/>
        </w:tc>
      </w:tr>
    </w:tbl>
    <w:bookmarkStart w:name="z1663" w:id="1103"/>
    <w:p>
      <w:pPr>
        <w:spacing w:after="0"/>
        <w:ind w:left="0"/>
        <w:jc w:val="both"/>
      </w:pPr>
      <w:r>
        <w:rPr>
          <w:rFonts w:ascii="Times New Roman"/>
          <w:b w:val="false"/>
          <w:i w:val="false"/>
          <w:color w:val="000000"/>
          <w:sz w:val="28"/>
        </w:rPr>
        <w:t>
      Примечание:</w:t>
      </w:r>
    </w:p>
    <w:bookmarkEnd w:id="1103"/>
    <w:bookmarkStart w:name="z1664" w:id="1104"/>
    <w:p>
      <w:pPr>
        <w:spacing w:after="0"/>
        <w:ind w:left="0"/>
        <w:jc w:val="both"/>
      </w:pPr>
      <w:r>
        <w:rPr>
          <w:rFonts w:ascii="Times New Roman"/>
          <w:b w:val="false"/>
          <w:i w:val="false"/>
          <w:color w:val="000000"/>
          <w:sz w:val="28"/>
        </w:rPr>
        <w:t xml:space="preserve">
      * Данная форма заявления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или медицинского изделия,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и при изменениях, вносимых в регистрационное досье.</w:t>
      </w:r>
    </w:p>
    <w:bookmarkEnd w:id="1104"/>
    <w:bookmarkStart w:name="z1665" w:id="1105"/>
    <w:p>
      <w:pPr>
        <w:spacing w:after="0"/>
        <w:ind w:left="0"/>
        <w:jc w:val="both"/>
      </w:pPr>
      <w:r>
        <w:rPr>
          <w:rFonts w:ascii="Times New Roman"/>
          <w:b w:val="false"/>
          <w:i w:val="false"/>
          <w:color w:val="000000"/>
          <w:sz w:val="28"/>
        </w:rPr>
        <w:t>
      Страна вводится по единому классификатору ГК РК ИСО 3166</w:t>
      </w:r>
    </w:p>
    <w:bookmarkEnd w:id="1105"/>
    <w:bookmarkStart w:name="z1666" w:id="1106"/>
    <w:p>
      <w:pPr>
        <w:spacing w:after="0"/>
        <w:ind w:left="0"/>
        <w:jc w:val="both"/>
      </w:pPr>
      <w:r>
        <w:rPr>
          <w:rFonts w:ascii="Times New Roman"/>
          <w:b w:val="false"/>
          <w:i w:val="false"/>
          <w:color w:val="000000"/>
          <w:sz w:val="28"/>
        </w:rPr>
        <w:t>
      Наименование на английском языке обязательно для зарубежных предприятий</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1668" w:id="1107"/>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 *</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841"/>
        <w:gridCol w:w="577"/>
        <w:gridCol w:w="712"/>
        <w:gridCol w:w="311"/>
        <w:gridCol w:w="311"/>
        <w:gridCol w:w="2486"/>
        <w:gridCol w:w="2616"/>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 (IVD) (независимо от класса потенциального риска применения)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Сертификат свободной продажи (FreeSale), Сертификат на экспорт) с аутентичным переводом на русский язык, заверенный нотариально (за исключением медицинских изделий, впервые произведенных в Республике Казахстан)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(при наличии) с приложением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108"/>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w:t>
            </w:r>
            <w:r>
              <w:br/>
            </w:r>
            <w:r>
              <w:rPr>
                <w:rFonts w:ascii="Times New Roman"/>
                <w:b w:val="false"/>
                <w:i w:val="false"/>
                <w:color w:val="000000"/>
                <w:sz w:val="20"/>
              </w:rPr>
              <w:t>
формат: PDF</w:t>
            </w:r>
          </w:p>
          <w:bookmarkEnd w:id="1108"/>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109"/>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стерильных)</w:t>
            </w:r>
          </w:p>
          <w:bookmarkEnd w:id="1109"/>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110"/>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стерильных)</w:t>
            </w:r>
          </w:p>
          <w:bookmarkEnd w:id="111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 письмо-обоснование от производителя)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токсикологических и гигиенических испытаний с аутентичным переводом на русский язык результатов и выводов испытаний для медицинского изделия и комплектующих контактирующих со слизистой или с кожным покровом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русский язык результатов и выводов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испытаний на специфичность и чувствительность медицинского изделия назначения для in vitro (IVD) диагностики, в том числе входящих в комплектацию медицинского изделия для in vitro (IVD) диагностики закрытого типа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(для медицинских изделий, в том числе входящих в состав стерильных комплектующих), с аутентичным переводом на русский язык результатов и выводов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русский язык результатов и выводов испытаний или имеющиеся клинические данные (применение, отзывы, научные публикации)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111"/>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медицинского изделия) с аутентичным переводом на русский язык:</w:t>
            </w:r>
            <w:r>
              <w:br/>
            </w:r>
            <w:r>
              <w:rPr>
                <w:rFonts w:ascii="Times New Roman"/>
                <w:b w:val="false"/>
                <w:i w:val="false"/>
                <w:color w:val="000000"/>
                <w:sz w:val="20"/>
              </w:rPr>
              <w:t>
</w:t>
            </w:r>
            <w:r>
              <w:rPr>
                <w:rFonts w:ascii="Times New Roman"/>
                <w:b w:val="false"/>
                <w:i w:val="false"/>
                <w:color w:val="000000"/>
                <w:sz w:val="20"/>
              </w:rPr>
              <w:t>1) cписок нежелательных событий/несчастных случаев, связанных с использованием изделия, и указание периода событий;</w:t>
            </w:r>
            <w:r>
              <w:br/>
            </w:r>
            <w:r>
              <w:rPr>
                <w:rFonts w:ascii="Times New Roman"/>
                <w:b w:val="false"/>
                <w:i w:val="false"/>
                <w:color w:val="000000"/>
                <w:sz w:val="20"/>
              </w:rPr>
              <w:t>
</w:t>
            </w:r>
            <w:r>
              <w:rPr>
                <w:rFonts w:ascii="Times New Roman"/>
                <w:b w:val="false"/>
                <w:i w:val="false"/>
                <w:color w:val="000000"/>
                <w:sz w:val="20"/>
              </w:rPr>
              <w:t xml:space="preserve">2) краткие обзоры по каждому из типов событий и указать общее количество событий каждого типа, о которых поступали отчеты (при наличии большого количества); </w:t>
            </w:r>
            <w:r>
              <w:br/>
            </w:r>
            <w:r>
              <w:rPr>
                <w:rFonts w:ascii="Times New Roman"/>
                <w:b w:val="false"/>
                <w:i w:val="false"/>
                <w:color w:val="000000"/>
                <w:sz w:val="20"/>
              </w:rPr>
              <w:t>
3) cписок отозванных медицинских изделий и/или пояснительных уведомлений с предоставлением анализа корректирующих действий и принятых мерах</w:t>
            </w:r>
          </w:p>
          <w:bookmarkEnd w:id="1111"/>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стандарт международный, национальный или организации (технические условия, спецификация методов контроля готового продукта) с аутентичным переводом на русский язык спецификации и методик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программном обеспечении (при его наличии): 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вариантами исполнения и комплектующими (по форме)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Excel</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медицинского изделия, утвержденный в стране-производителе с аутентичным переводом на казахский и русский языки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применению медицинского изделия, утвержденная в стране-производителе с аутентичным переводом на русский язык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медицинского изделия на казахском и русском языках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заявителем формат: PDF, DOC</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медицинского изделия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112"/>
          <w:p>
            <w:pPr>
              <w:spacing w:after="20"/>
              <w:ind w:left="20"/>
              <w:jc w:val="both"/>
            </w:pPr>
            <w:r>
              <w:rPr>
                <w:rFonts w:ascii="Times New Roman"/>
                <w:b w:val="false"/>
                <w:i w:val="false"/>
                <w:color w:val="000000"/>
                <w:sz w:val="20"/>
              </w:rPr>
              <w:t>
Согласно Приложению 3</w:t>
            </w:r>
            <w:r>
              <w:br/>
            </w:r>
            <w:r>
              <w:rPr>
                <w:rFonts w:ascii="Times New Roman"/>
                <w:b w:val="false"/>
                <w:i w:val="false"/>
                <w:color w:val="000000"/>
                <w:sz w:val="20"/>
              </w:rPr>
              <w:t>
</w:t>
            </w:r>
            <w:r>
              <w:rPr>
                <w:rFonts w:ascii="Times New Roman"/>
                <w:b w:val="false"/>
                <w:i w:val="false"/>
                <w:color w:val="000000"/>
                <w:sz w:val="20"/>
              </w:rPr>
              <w:t>к Правилам проведения</w:t>
            </w:r>
            <w:r>
              <w:br/>
            </w:r>
            <w:r>
              <w:rPr>
                <w:rFonts w:ascii="Times New Roman"/>
                <w:b w:val="false"/>
                <w:i w:val="false"/>
                <w:color w:val="000000"/>
                <w:sz w:val="20"/>
              </w:rPr>
              <w:t>
экспертизы медицинского изделия</w:t>
            </w:r>
          </w:p>
          <w:bookmarkEnd w:id="1112"/>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(при указании об их применении в нормативном документе)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на медицинское изделие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 предоставить информацию (например, материал, состав, размер)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(отображает внешний вид изделия, комплектующих, расходных материалов)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113"/>
          <w:p>
            <w:pPr>
              <w:spacing w:after="20"/>
              <w:ind w:left="20"/>
              <w:jc w:val="both"/>
            </w:pPr>
            <w:r>
              <w:rPr>
                <w:rFonts w:ascii="Times New Roman"/>
                <w:b w:val="false"/>
                <w:i w:val="false"/>
                <w:color w:val="000000"/>
                <w:sz w:val="20"/>
              </w:rPr>
              <w:t>
Цветные макеты упаковок и этикеток (первичная, вторичная и/или, групповая упаковки) от производителя (предоставляется в развернутом виде).</w:t>
            </w:r>
            <w:r>
              <w:br/>
            </w:r>
            <w:r>
              <w:rPr>
                <w:rFonts w:ascii="Times New Roman"/>
                <w:b w:val="false"/>
                <w:i w:val="false"/>
                <w:color w:val="000000"/>
                <w:sz w:val="20"/>
              </w:rPr>
              <w:t>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bookmarkEnd w:id="1113"/>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медицинского изделия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в Республике Казахстан (при перерегистрации и внесении изменений)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(открытая или закрытая система)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включая информацию о первичной экспертизы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экспертизы упаковки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114"/>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1 класса)</w:t>
            </w:r>
          </w:p>
          <w:bookmarkEnd w:id="1114"/>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с указанием их статуса и полномочий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Опись документов регистрационного досье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1 класса)</w:t>
            </w:r>
          </w:p>
          <w:bookmarkEnd w:id="1115"/>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(кроме </w:t>
            </w:r>
            <w:r>
              <w:br/>
            </w:r>
            <w:r>
              <w:rPr>
                <w:rFonts w:ascii="Times New Roman"/>
                <w:b w:val="false"/>
                <w:i w:val="false"/>
                <w:color w:val="000000"/>
                <w:sz w:val="20"/>
              </w:rPr>
              <w:t>
1 и 2а классов)</w:t>
            </w:r>
          </w:p>
          <w:bookmarkEnd w:id="1116"/>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исполнения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xlsx</w:t>
            </w:r>
          </w:p>
        </w:tc>
      </w:tr>
    </w:tbl>
    <w:bookmarkStart w:name="z1683" w:id="1117"/>
    <w:p>
      <w:pPr>
        <w:spacing w:after="0"/>
        <w:ind w:left="0"/>
        <w:jc w:val="both"/>
      </w:pPr>
      <w:r>
        <w:rPr>
          <w:rFonts w:ascii="Times New Roman"/>
          <w:b w:val="false"/>
          <w:i w:val="false"/>
          <w:color w:val="000000"/>
          <w:sz w:val="28"/>
        </w:rPr>
        <w:t>
      Составление справки на медицинское изделие **</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067"/>
        <w:gridCol w:w="3067"/>
        <w:gridCol w:w="675"/>
        <w:gridCol w:w="675"/>
        <w:gridCol w:w="675"/>
        <w:gridCol w:w="1944"/>
        <w:gridCol w:w="1522"/>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118"/>
          <w:p>
            <w:pPr>
              <w:spacing w:after="20"/>
              <w:ind w:left="20"/>
              <w:jc w:val="both"/>
            </w:pPr>
            <w:r>
              <w:rPr>
                <w:rFonts w:ascii="Times New Roman"/>
                <w:b w:val="false"/>
                <w:i w:val="false"/>
                <w:color w:val="000000"/>
                <w:sz w:val="20"/>
              </w:rPr>
              <w:t>
Производитель (изготовитель), страна</w:t>
            </w:r>
            <w:r>
              <w:br/>
            </w:r>
            <w:r>
              <w:rPr>
                <w:rFonts w:ascii="Times New Roman"/>
                <w:b w:val="false"/>
                <w:i w:val="false"/>
                <w:color w:val="000000"/>
                <w:sz w:val="20"/>
              </w:rPr>
              <w:t>
</w:t>
            </w:r>
            <w:r>
              <w:rPr>
                <w:rFonts w:ascii="Times New Roman"/>
                <w:b w:val="false"/>
                <w:i w:val="false"/>
                <w:color w:val="000000"/>
                <w:sz w:val="20"/>
              </w:rPr>
              <w:t>Производственная площадка, страна</w:t>
            </w:r>
            <w:r>
              <w:br/>
            </w:r>
            <w:r>
              <w:rPr>
                <w:rFonts w:ascii="Times New Roman"/>
                <w:b w:val="false"/>
                <w:i w:val="false"/>
                <w:color w:val="000000"/>
                <w:sz w:val="20"/>
              </w:rPr>
              <w:t>
Уполномоченный представитель производителя, страна</w:t>
            </w:r>
          </w:p>
          <w:bookmarkEnd w:id="1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назначение</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86" w:id="1119"/>
    <w:p>
      <w:pPr>
        <w:spacing w:after="0"/>
        <w:ind w:left="0"/>
        <w:jc w:val="both"/>
      </w:pPr>
      <w:r>
        <w:rPr>
          <w:rFonts w:ascii="Times New Roman"/>
          <w:b w:val="false"/>
          <w:i w:val="false"/>
          <w:color w:val="000000"/>
          <w:sz w:val="28"/>
        </w:rPr>
        <w:t>
      Примечание:</w:t>
      </w:r>
    </w:p>
    <w:bookmarkEnd w:id="1119"/>
    <w:bookmarkStart w:name="z1687" w:id="1120"/>
    <w:p>
      <w:pPr>
        <w:spacing w:after="0"/>
        <w:ind w:left="0"/>
        <w:jc w:val="both"/>
      </w:pPr>
      <w:r>
        <w:rPr>
          <w:rFonts w:ascii="Times New Roman"/>
          <w:b w:val="false"/>
          <w:i w:val="false"/>
          <w:color w:val="000000"/>
          <w:sz w:val="28"/>
        </w:rPr>
        <w:t xml:space="preserve">
      * Данный перечень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или медицинского изделия,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1689" w:id="1121"/>
    <w:p>
      <w:pPr>
        <w:spacing w:after="0"/>
        <w:ind w:left="0"/>
        <w:jc w:val="left"/>
      </w:pPr>
      <w:r>
        <w:rPr>
          <w:rFonts w:ascii="Times New Roman"/>
          <w:b/>
          <w:i w:val="false"/>
          <w:color w:val="000000"/>
        </w:rPr>
        <w:t xml:space="preserve"> Стандарт государственной услуги "Выдача заключения о безопасности, качестве и эффективности лекарственных средств и медицинских изделий"</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172"/>
        <w:gridCol w:w="9592"/>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контроля качества и безопасности товаров и услуг Министерства здравоохранения Республики Казахстан (далее – услугодатель)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122"/>
          <w:p>
            <w:pPr>
              <w:spacing w:after="20"/>
              <w:ind w:left="20"/>
              <w:jc w:val="both"/>
            </w:pPr>
            <w:r>
              <w:rPr>
                <w:rFonts w:ascii="Times New Roman"/>
                <w:b w:val="false"/>
                <w:i w:val="false"/>
                <w:color w:val="000000"/>
                <w:sz w:val="20"/>
              </w:rPr>
              <w:t>
3) услугодатель;</w:t>
            </w:r>
            <w:r>
              <w:br/>
            </w:r>
            <w:r>
              <w:rPr>
                <w:rFonts w:ascii="Times New Roman"/>
                <w:b w:val="false"/>
                <w:i w:val="false"/>
                <w:color w:val="000000"/>
                <w:sz w:val="20"/>
              </w:rPr>
              <w:t>
4) веб-портал "электронного правительства" www.gov.kz (далее - портал).</w:t>
            </w:r>
          </w:p>
          <w:bookmarkEnd w:id="1122"/>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услугополучателе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23"/>
          <w:p>
            <w:pPr>
              <w:spacing w:after="20"/>
              <w:ind w:left="20"/>
              <w:jc w:val="both"/>
            </w:pPr>
            <w:r>
              <w:rPr>
                <w:rFonts w:ascii="Times New Roman"/>
                <w:b w:val="false"/>
                <w:i w:val="false"/>
                <w:color w:val="000000"/>
                <w:sz w:val="20"/>
              </w:rPr>
              <w:t>
для лекарственных средств:</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 не более 210 (двухсот десяти) календарных дней;</w:t>
            </w:r>
            <w:r>
              <w:br/>
            </w:r>
            <w:r>
              <w:rPr>
                <w:rFonts w:ascii="Times New Roman"/>
                <w:b w:val="false"/>
                <w:i w:val="false"/>
                <w:color w:val="000000"/>
                <w:sz w:val="20"/>
              </w:rPr>
              <w:t>
</w:t>
            </w:r>
            <w:r>
              <w:rPr>
                <w:rFonts w:ascii="Times New Roman"/>
                <w:b w:val="false"/>
                <w:i w:val="false"/>
                <w:color w:val="000000"/>
                <w:sz w:val="20"/>
              </w:rPr>
              <w:t>при государственной перерегистрации – не более 120 (ста двадцати)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типа ІА – не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типа ІБ и типа II с проведением лабораторных испытаний – не более 90 (девяноста)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типа ІБ и типа II без проведения лабораторных испытаний – не более 60 (шестидесяти) календарных дней;</w:t>
            </w:r>
            <w:r>
              <w:br/>
            </w:r>
            <w:r>
              <w:rPr>
                <w:rFonts w:ascii="Times New Roman"/>
                <w:b w:val="false"/>
                <w:i w:val="false"/>
                <w:color w:val="000000"/>
                <w:sz w:val="20"/>
              </w:rPr>
              <w:t>
</w:t>
            </w:r>
            <w:r>
              <w:rPr>
                <w:rFonts w:ascii="Times New Roman"/>
                <w:b w:val="false"/>
                <w:i w:val="false"/>
                <w:color w:val="000000"/>
                <w:sz w:val="20"/>
              </w:rPr>
              <w:t>на проведение ускоренной экспертизы лекарственного средства – не более 120 (ста двадцати) календарных дней.</w:t>
            </w:r>
            <w:r>
              <w:br/>
            </w:r>
            <w:r>
              <w:rPr>
                <w:rFonts w:ascii="Times New Roman"/>
                <w:b w:val="false"/>
                <w:i w:val="false"/>
                <w:color w:val="000000"/>
                <w:sz w:val="20"/>
              </w:rPr>
              <w:t>
</w:t>
            </w:r>
            <w:r>
              <w:rPr>
                <w:rFonts w:ascii="Times New Roman"/>
                <w:b w:val="false"/>
                <w:i w:val="false"/>
                <w:color w:val="000000"/>
                <w:sz w:val="20"/>
              </w:rPr>
              <w:t>для медицинских изделий:</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перерегистрации класса 1 и класса 2а, требующих проведения лабораторных испытаний – не более 90 (девяноста) календарных дней;</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перерегистрации класса 2б (с повышенной степенью риска) и класса 3 (с высокой степенью риска), требующих проведения лабораторных испытаний – не более 160 (ста шестидесяти) календарных дней;</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перерегистрации медицинского изделия, не требующего проведения лабораторных испытаний независимо от класса – не более 90 (девяноста)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(без проведения лабораторных испытаний) – не более 60 (шестидесяти) календарных дней;</w:t>
            </w:r>
            <w:r>
              <w:br/>
            </w:r>
            <w:r>
              <w:rPr>
                <w:rFonts w:ascii="Times New Roman"/>
                <w:b w:val="false"/>
                <w:i w:val="false"/>
                <w:color w:val="000000"/>
                <w:sz w:val="20"/>
              </w:rPr>
              <w:t>
</w:t>
            </w:r>
            <w:r>
              <w:rPr>
                <w:rFonts w:ascii="Times New Roman"/>
                <w:b w:val="false"/>
                <w:i w:val="false"/>
                <w:color w:val="000000"/>
                <w:sz w:val="20"/>
              </w:rPr>
              <w:t>при внесении изменений в регистрационное досье (с проведением лабораторных испытаний) – не более 80 (восьмидесяти) календарных дней;</w:t>
            </w:r>
            <w:r>
              <w:br/>
            </w:r>
            <w:r>
              <w:rPr>
                <w:rFonts w:ascii="Times New Roman"/>
                <w:b w:val="false"/>
                <w:i w:val="false"/>
                <w:color w:val="000000"/>
                <w:sz w:val="20"/>
              </w:rPr>
              <w:t>
</w:t>
            </w:r>
            <w:r>
              <w:rPr>
                <w:rFonts w:ascii="Times New Roman"/>
                <w:b w:val="false"/>
                <w:i w:val="false"/>
                <w:color w:val="000000"/>
                <w:sz w:val="20"/>
              </w:rPr>
              <w:t>при ускоренной экспертизе – не более 20 (двадцати) календарных дней;</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услугополучателя – 30 минут.</w:t>
            </w:r>
            <w:r>
              <w:br/>
            </w:r>
            <w:r>
              <w:rPr>
                <w:rFonts w:ascii="Times New Roman"/>
                <w:b w:val="false"/>
                <w:i w:val="false"/>
                <w:color w:val="000000"/>
                <w:sz w:val="20"/>
              </w:rPr>
              <w:t>
</w:t>
            </w:r>
            <w:r>
              <w:rPr>
                <w:rFonts w:ascii="Times New Roman"/>
                <w:b w:val="false"/>
                <w:i w:val="false"/>
                <w:color w:val="000000"/>
                <w:sz w:val="20"/>
              </w:rPr>
              <w:t>Условия приостановления оказания услуги:</w:t>
            </w:r>
            <w:r>
              <w:br/>
            </w:r>
            <w:r>
              <w:rPr>
                <w:rFonts w:ascii="Times New Roman"/>
                <w:b w:val="false"/>
                <w:i w:val="false"/>
                <w:color w:val="000000"/>
                <w:sz w:val="20"/>
              </w:rPr>
              <w:t>
</w:t>
            </w:r>
            <w:r>
              <w:rPr>
                <w:rFonts w:ascii="Times New Roman"/>
                <w:b w:val="false"/>
                <w:i w:val="false"/>
                <w:color w:val="000000"/>
                <w:sz w:val="20"/>
              </w:rPr>
              <w:t>В сроки проведения экспертизы лекарственного средства, медицинского изделия не входят сроки:</w:t>
            </w:r>
            <w:r>
              <w:br/>
            </w:r>
            <w:r>
              <w:rPr>
                <w:rFonts w:ascii="Times New Roman"/>
                <w:b w:val="false"/>
                <w:i w:val="false"/>
                <w:color w:val="000000"/>
                <w:sz w:val="20"/>
              </w:rPr>
              <w:t>
</w:t>
            </w:r>
            <w:r>
              <w:rPr>
                <w:rFonts w:ascii="Times New Roman"/>
                <w:b w:val="false"/>
                <w:i w:val="false"/>
                <w:color w:val="000000"/>
                <w:sz w:val="20"/>
              </w:rPr>
              <w:t>5)предоставления услугополучателем документов и материалов по запросу на любом из этапов экспертизы и их рассмотрение услугодателем;</w:t>
            </w:r>
            <w:r>
              <w:br/>
            </w:r>
            <w:r>
              <w:rPr>
                <w:rFonts w:ascii="Times New Roman"/>
                <w:b w:val="false"/>
                <w:i w:val="false"/>
                <w:color w:val="000000"/>
                <w:sz w:val="20"/>
              </w:rPr>
              <w:t>
</w:t>
            </w:r>
            <w:r>
              <w:rPr>
                <w:rFonts w:ascii="Times New Roman"/>
                <w:b w:val="false"/>
                <w:i w:val="false"/>
                <w:color w:val="000000"/>
                <w:sz w:val="20"/>
              </w:rPr>
              <w:t>6)организации и проведения оценки условий производства;</w:t>
            </w:r>
            <w:r>
              <w:br/>
            </w:r>
            <w:r>
              <w:rPr>
                <w:rFonts w:ascii="Times New Roman"/>
                <w:b w:val="false"/>
                <w:i w:val="false"/>
                <w:color w:val="000000"/>
                <w:sz w:val="20"/>
              </w:rPr>
              <w:t>
</w:t>
            </w:r>
            <w:r>
              <w:rPr>
                <w:rFonts w:ascii="Times New Roman"/>
                <w:b w:val="false"/>
                <w:i w:val="false"/>
                <w:color w:val="000000"/>
                <w:sz w:val="20"/>
              </w:rPr>
              <w:t>7)организации и проведения Экспертного совета;</w:t>
            </w:r>
            <w:r>
              <w:br/>
            </w:r>
            <w:r>
              <w:rPr>
                <w:rFonts w:ascii="Times New Roman"/>
                <w:b w:val="false"/>
                <w:i w:val="false"/>
                <w:color w:val="000000"/>
                <w:sz w:val="20"/>
              </w:rPr>
              <w:t>
8)согласования услугополучателем итоговых документов.</w:t>
            </w:r>
          </w:p>
          <w:bookmarkEnd w:id="1123"/>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124"/>
          <w:p>
            <w:pPr>
              <w:spacing w:after="20"/>
              <w:ind w:left="20"/>
              <w:jc w:val="both"/>
            </w:pPr>
            <w:r>
              <w:rPr>
                <w:rFonts w:ascii="Times New Roman"/>
                <w:b w:val="false"/>
                <w:i w:val="false"/>
                <w:color w:val="000000"/>
                <w:sz w:val="20"/>
              </w:rPr>
              <w:t>
Для лекарственных средств:</w:t>
            </w:r>
            <w:r>
              <w:br/>
            </w:r>
            <w:r>
              <w:rPr>
                <w:rFonts w:ascii="Times New Roman"/>
                <w:b w:val="false"/>
                <w:i w:val="false"/>
                <w:color w:val="000000"/>
                <w:sz w:val="20"/>
              </w:rPr>
              <w:t>
</w:t>
            </w:r>
            <w:r>
              <w:rPr>
                <w:rFonts w:ascii="Times New Roman"/>
                <w:b w:val="false"/>
                <w:i w:val="false"/>
                <w:color w:val="000000"/>
                <w:sz w:val="20"/>
              </w:rPr>
              <w:t>Выдача заключения о безопасности, качестве и эффективности лекарственных средств по формам согласно приложениям 14, 15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r>
              <w:br/>
            </w:r>
            <w:r>
              <w:rPr>
                <w:rFonts w:ascii="Times New Roman"/>
                <w:b w:val="false"/>
                <w:i w:val="false"/>
                <w:color w:val="000000"/>
                <w:sz w:val="20"/>
              </w:rPr>
              <w:t>
</w:t>
            </w:r>
            <w:r>
              <w:rPr>
                <w:rFonts w:ascii="Times New Roman"/>
                <w:b w:val="false"/>
                <w:i w:val="false"/>
                <w:color w:val="000000"/>
                <w:sz w:val="20"/>
              </w:rPr>
              <w:t>Форма выдача результата оказания государственной услуги: электронная</w:t>
            </w:r>
            <w:r>
              <w:br/>
            </w:r>
            <w:r>
              <w:rPr>
                <w:rFonts w:ascii="Times New Roman"/>
                <w:b w:val="false"/>
                <w:i w:val="false"/>
                <w:color w:val="000000"/>
                <w:sz w:val="20"/>
              </w:rPr>
              <w:t>
</w:t>
            </w:r>
            <w:r>
              <w:rPr>
                <w:rFonts w:ascii="Times New Roman"/>
                <w:b w:val="false"/>
                <w:i w:val="false"/>
                <w:color w:val="000000"/>
                <w:sz w:val="20"/>
              </w:rPr>
              <w:t xml:space="preserve">Условие выдачи результата оказания государственной услуги: </w:t>
            </w:r>
            <w:r>
              <w:br/>
            </w:r>
            <w:r>
              <w:rPr>
                <w:rFonts w:ascii="Times New Roman"/>
                <w:b w:val="false"/>
                <w:i w:val="false"/>
                <w:color w:val="000000"/>
                <w:sz w:val="20"/>
              </w:rPr>
              <w:t>
</w:t>
            </w:r>
            <w:r>
              <w:rPr>
                <w:rFonts w:ascii="Times New Roman"/>
                <w:b w:val="false"/>
                <w:i w:val="false"/>
                <w:color w:val="000000"/>
                <w:sz w:val="20"/>
              </w:rPr>
              <w:t xml:space="preserve">Через услугодателя </w:t>
            </w:r>
            <w:r>
              <w:br/>
            </w:r>
            <w:r>
              <w:rPr>
                <w:rFonts w:ascii="Times New Roman"/>
                <w:b w:val="false"/>
                <w:i w:val="false"/>
                <w:color w:val="000000"/>
                <w:sz w:val="20"/>
              </w:rPr>
              <w:t>
</w:t>
            </w:r>
            <w:r>
              <w:rPr>
                <w:rFonts w:ascii="Times New Roman"/>
                <w:b w:val="false"/>
                <w:i w:val="false"/>
                <w:color w:val="000000"/>
                <w:sz w:val="20"/>
              </w:rPr>
              <w:t>Для медицинских изделий:</w:t>
            </w:r>
            <w:r>
              <w:br/>
            </w:r>
            <w:r>
              <w:rPr>
                <w:rFonts w:ascii="Times New Roman"/>
                <w:b w:val="false"/>
                <w:i w:val="false"/>
                <w:color w:val="000000"/>
                <w:sz w:val="20"/>
              </w:rPr>
              <w:t>
</w:t>
            </w:r>
            <w:r>
              <w:rPr>
                <w:rFonts w:ascii="Times New Roman"/>
                <w:b w:val="false"/>
                <w:i w:val="false"/>
                <w:color w:val="000000"/>
                <w:sz w:val="20"/>
              </w:rPr>
              <w:t>Выдача заключения о безопасности, качестве и эффективности медицинских изделий по формам согласно приложениям 11, 12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r>
              <w:br/>
            </w:r>
            <w:r>
              <w:rPr>
                <w:rFonts w:ascii="Times New Roman"/>
                <w:b w:val="false"/>
                <w:i w:val="false"/>
                <w:color w:val="000000"/>
                <w:sz w:val="20"/>
              </w:rPr>
              <w:t>
</w:t>
            </w:r>
            <w:r>
              <w:rPr>
                <w:rFonts w:ascii="Times New Roman"/>
                <w:b w:val="false"/>
                <w:i w:val="false"/>
                <w:color w:val="000000"/>
                <w:sz w:val="20"/>
              </w:rPr>
              <w:t>Форма выдача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 xml:space="preserve">Условие выдачи результата оказания государственной услуги: </w:t>
            </w:r>
            <w:r>
              <w:br/>
            </w:r>
            <w:r>
              <w:rPr>
                <w:rFonts w:ascii="Times New Roman"/>
                <w:b w:val="false"/>
                <w:i w:val="false"/>
                <w:color w:val="000000"/>
                <w:sz w:val="20"/>
              </w:rPr>
              <w:t>
</w:t>
            </w:r>
            <w:r>
              <w:rPr>
                <w:rFonts w:ascii="Times New Roman"/>
                <w:b w:val="false"/>
                <w:i w:val="false"/>
                <w:color w:val="000000"/>
                <w:sz w:val="20"/>
              </w:rPr>
              <w:t xml:space="preserve">Через услугодателя </w:t>
            </w:r>
            <w:r>
              <w:br/>
            </w:r>
            <w:r>
              <w:rPr>
                <w:rFonts w:ascii="Times New Roman"/>
                <w:b w:val="false"/>
                <w:i w:val="false"/>
                <w:color w:val="000000"/>
                <w:sz w:val="20"/>
              </w:rPr>
              <w:t>
</w:t>
            </w:r>
            <w:r>
              <w:rPr>
                <w:rFonts w:ascii="Times New Roman"/>
                <w:b w:val="false"/>
                <w:i w:val="false"/>
                <w:color w:val="000000"/>
                <w:sz w:val="20"/>
              </w:rPr>
              <w:t>Условие хранения услугодателем невостребованных в срок документов:</w:t>
            </w:r>
            <w:r>
              <w:br/>
            </w: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180 (ста восьмидесяти) календарных дней</w:t>
            </w:r>
          </w:p>
          <w:bookmarkEnd w:id="1124"/>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 и осуществляется в безналичной форме на расчетный счет услугодателя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125"/>
          <w:p>
            <w:pPr>
              <w:spacing w:after="20"/>
              <w:ind w:left="20"/>
              <w:jc w:val="both"/>
            </w:pPr>
            <w:r>
              <w:rPr>
                <w:rFonts w:ascii="Times New Roman"/>
                <w:b w:val="false"/>
                <w:i w:val="false"/>
                <w:color w:val="000000"/>
                <w:sz w:val="20"/>
              </w:rPr>
              <w:t xml:space="preserve">
1) услугодателя – с понедельника по пятницу, с 9.00 до 17-00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Трудовой кодекс).</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Условие обслуживания услугодателем:</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без ускоренного обслуживания.</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3) интернет-ресурсе услугодателя - www.ndda.kz;</w:t>
            </w:r>
            <w:r>
              <w:br/>
            </w:r>
            <w:r>
              <w:rPr>
                <w:rFonts w:ascii="Times New Roman"/>
                <w:b w:val="false"/>
                <w:i w:val="false"/>
                <w:color w:val="000000"/>
                <w:sz w:val="20"/>
              </w:rPr>
              <w:t>
4) портале www.egov.kz</w:t>
            </w:r>
          </w:p>
          <w:bookmarkEnd w:id="1125"/>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126"/>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w:t>
            </w:r>
            <w:r>
              <w:rPr>
                <w:rFonts w:ascii="Times New Roman"/>
                <w:b w:val="false"/>
                <w:i w:val="false"/>
                <w:color w:val="000000"/>
                <w:sz w:val="20"/>
              </w:rPr>
              <w:t>1) заявление на проведение экспертизы лекарственного средства по форме согласно приложению 1 к Правилам проведения экспертизы лекарственных средств, заявление на проведение экспертизы медицинского изделия на электронном носителе по форме согласно приложению 1 к Правилам проведения экспертизы медицинских изделий;</w:t>
            </w:r>
            <w:r>
              <w:br/>
            </w:r>
            <w:r>
              <w:rPr>
                <w:rFonts w:ascii="Times New Roman"/>
                <w:b w:val="false"/>
                <w:i w:val="false"/>
                <w:color w:val="000000"/>
                <w:sz w:val="20"/>
              </w:rPr>
              <w:t>
</w:t>
            </w:r>
            <w:r>
              <w:rPr>
                <w:rFonts w:ascii="Times New Roman"/>
                <w:b w:val="false"/>
                <w:i w:val="false"/>
                <w:color w:val="000000"/>
                <w:sz w:val="20"/>
              </w:rPr>
              <w:t>2) регистрационное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регистрационное досье медицинского изделия на электронном носителе, содержащее материалы и документы по форме согласно приложению 2 к Правилам проведения экспертизы медицинских изделий;</w:t>
            </w:r>
            <w:r>
              <w:br/>
            </w:r>
            <w:r>
              <w:rPr>
                <w:rFonts w:ascii="Times New Roman"/>
                <w:b w:val="false"/>
                <w:i w:val="false"/>
                <w:color w:val="000000"/>
                <w:sz w:val="20"/>
              </w:rPr>
              <w:t>
</w:t>
            </w:r>
            <w:r>
              <w:rPr>
                <w:rFonts w:ascii="Times New Roman"/>
                <w:b w:val="false"/>
                <w:i w:val="false"/>
                <w:color w:val="000000"/>
                <w:sz w:val="20"/>
              </w:rPr>
              <w:t>3) образцы лекарственных средств, медицинских изделий (за исключением медицинских изделий, являющихся аппаратами, приборами, оборудованием), стандартные образцы химических веществ, стандартные образцы биологических препаратов, тест-штаммы микроорганизмов, культур клеток, специфических реагентов, расходных материалов, необходимых для воспроизводимости методик лабораторных испытаний в количествах, достаточных для трехкратных лабораторных испытаний с остаточным сроком годности не менее шести месяцев (за исключением случаев, не требующих проведения лабораторных испытаний);</w:t>
            </w:r>
            <w:r>
              <w:br/>
            </w:r>
            <w:r>
              <w:rPr>
                <w:rFonts w:ascii="Times New Roman"/>
                <w:b w:val="false"/>
                <w:i w:val="false"/>
                <w:color w:val="000000"/>
                <w:sz w:val="20"/>
              </w:rPr>
              <w:t>
</w:t>
            </w:r>
            <w:r>
              <w:rPr>
                <w:rFonts w:ascii="Times New Roman"/>
                <w:b w:val="false"/>
                <w:i w:val="false"/>
                <w:color w:val="000000"/>
                <w:sz w:val="20"/>
              </w:rPr>
              <w:t>4) копию документа, подтверждающего оплату услугополучателем суммы для проведения экспертизы.</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5)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 на проведение экспертизы медицинского изделия по форме согласно приложению 1 к Правилам проведения экспертизы медицинских изделий;</w:t>
            </w:r>
            <w:r>
              <w:br/>
            </w:r>
            <w:r>
              <w:rPr>
                <w:rFonts w:ascii="Times New Roman"/>
                <w:b w:val="false"/>
                <w:i w:val="false"/>
                <w:color w:val="000000"/>
                <w:sz w:val="20"/>
              </w:rPr>
              <w:t>
</w:t>
            </w:r>
            <w:r>
              <w:rPr>
                <w:rFonts w:ascii="Times New Roman"/>
                <w:b w:val="false"/>
                <w:i w:val="false"/>
                <w:color w:val="000000"/>
                <w:sz w:val="20"/>
              </w:rPr>
              <w:t>6) электронную копию регистрационного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электронную копию регистрационного досье медицинского изделия согласно приложению 2 к Правилам проведения экспертизы медицинских изделий;</w:t>
            </w:r>
            <w:r>
              <w:br/>
            </w:r>
            <w:r>
              <w:rPr>
                <w:rFonts w:ascii="Times New Roman"/>
                <w:b w:val="false"/>
                <w:i w:val="false"/>
                <w:color w:val="000000"/>
                <w:sz w:val="20"/>
              </w:rPr>
              <w:t>
</w:t>
            </w:r>
            <w:r>
              <w:rPr>
                <w:rFonts w:ascii="Times New Roman"/>
                <w:b w:val="false"/>
                <w:i w:val="false"/>
                <w:color w:val="000000"/>
                <w:sz w:val="20"/>
              </w:rPr>
              <w:t>7)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шести месяцев (за исключением случаев, не требующих проведения лабораторных испытаний);</w:t>
            </w:r>
            <w:r>
              <w:br/>
            </w:r>
            <w:r>
              <w:rPr>
                <w:rFonts w:ascii="Times New Roman"/>
                <w:b w:val="false"/>
                <w:i w:val="false"/>
                <w:color w:val="000000"/>
                <w:sz w:val="20"/>
              </w:rPr>
              <w:t>
</w:t>
            </w:r>
            <w:r>
              <w:rPr>
                <w:rFonts w:ascii="Times New Roman"/>
                <w:b w:val="false"/>
                <w:i w:val="false"/>
                <w:color w:val="000000"/>
                <w:sz w:val="20"/>
              </w:rPr>
              <w:t>8) электронную копию документа, подтверждающего оплату услугополучателем суммы для проведения экспертизы.</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услугополучателя в качестве индивидуального предпринимателя,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0"/>
              </w:rPr>
              <w:t>
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w:t>
            </w:r>
          </w:p>
          <w:bookmarkEnd w:id="1126"/>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2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xml:space="preserve">
5) в случаях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услугодатель отказывает в приеме заявления. </w:t>
            </w:r>
          </w:p>
          <w:bookmarkEnd w:id="1127"/>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128"/>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31 августа 2017 года № 671 "Об установлении цен на услуги, реализуемые субъектом государственной монополии" (зарегистрирован в Реестре государственной регистрации нормативных правовых актов Республики Казахстан за № 16002).</w:t>
            </w:r>
            <w:r>
              <w:br/>
            </w:r>
            <w:r>
              <w:rPr>
                <w:rFonts w:ascii="Times New Roman"/>
                <w:b w:val="false"/>
                <w:i w:val="false"/>
                <w:color w:val="000000"/>
                <w:sz w:val="20"/>
              </w:rPr>
              <w:t>
</w:t>
            </w:r>
            <w:r>
              <w:rPr>
                <w:rFonts w:ascii="Times New Roman"/>
                <w:b w:val="false"/>
                <w:i w:val="false"/>
                <w:color w:val="000000"/>
                <w:sz w:val="20"/>
              </w:rPr>
              <w:t>Полномочия представителя услугополучателя оформляются в соответствии с гражданским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Для получения государственной услуги через портал необходимо наличие ЭЦП.</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 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w:t>
            </w:r>
            <w:r>
              <w:br/>
            </w:r>
            <w:r>
              <w:rPr>
                <w:rFonts w:ascii="Times New Roman"/>
                <w:b w:val="false"/>
                <w:i w:val="false"/>
                <w:color w:val="000000"/>
                <w:sz w:val="20"/>
              </w:rPr>
              <w:t>
Единый контакт-центр по вопросам оказания государственных услуг: 1414.</w:t>
            </w:r>
          </w:p>
          <w:bookmarkEnd w:id="1128"/>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обжалования решений, действий (бездействия) услугодателя по вопросам оказания государственной услуги</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129"/>
          <w:p>
            <w:pPr>
              <w:spacing w:after="20"/>
              <w:ind w:left="20"/>
              <w:jc w:val="both"/>
            </w:pPr>
            <w:r>
              <w:rPr>
                <w:rFonts w:ascii="Times New Roman"/>
                <w:b w:val="false"/>
                <w:i w:val="false"/>
                <w:color w:val="000000"/>
                <w:sz w:val="20"/>
              </w:rPr>
              <w:t>
Жалоба подается в письменной форме на имя руководителя услугодателя и подлежит рассмотрению в течение 5 (пять) рабочих дней со дня ее регистрации. Мотивированный ответ о результатах рассмотрения жалобы направляется заявителю по почте либо выдается нарочно в канцелярии услугодателя.</w:t>
            </w:r>
            <w:r>
              <w:br/>
            </w:r>
            <w:r>
              <w:rPr>
                <w:rFonts w:ascii="Times New Roman"/>
                <w:b w:val="false"/>
                <w:i w:val="false"/>
                <w:color w:val="000000"/>
                <w:sz w:val="20"/>
              </w:rPr>
              <w:t>
</w:t>
            </w:r>
            <w:r>
              <w:rPr>
                <w:rFonts w:ascii="Times New Roman"/>
                <w:b w:val="false"/>
                <w:i w:val="false"/>
                <w:color w:val="000000"/>
                <w:sz w:val="20"/>
              </w:rPr>
              <w:t>Жалоба,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0"/>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11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1753" w:id="1130"/>
    <w:p>
      <w:pPr>
        <w:spacing w:after="0"/>
        <w:ind w:left="0"/>
        <w:jc w:val="left"/>
      </w:pPr>
      <w:r>
        <w:rPr>
          <w:rFonts w:ascii="Times New Roman"/>
          <w:b/>
          <w:i w:val="false"/>
          <w:color w:val="000000"/>
        </w:rPr>
        <w:t xml:space="preserve"> Условия, предъявляемые к образцам медицинского изделия для лабораторных испытаний</w:t>
      </w:r>
    </w:p>
    <w:bookmarkEnd w:id="1130"/>
    <w:bookmarkStart w:name="z1754" w:id="1131"/>
    <w:p>
      <w:pPr>
        <w:spacing w:after="0"/>
        <w:ind w:left="0"/>
        <w:jc w:val="both"/>
      </w:pPr>
      <w:r>
        <w:rPr>
          <w:rFonts w:ascii="Times New Roman"/>
          <w:b w:val="false"/>
          <w:i w:val="false"/>
          <w:color w:val="000000"/>
          <w:sz w:val="28"/>
        </w:rPr>
        <w:t>
      1. Заявитель до подачи заявления на экспертизу осуществляет расчет количества образцов, необходимых для проведения трехкратного анализа при лабораторных испытаниях.</w:t>
      </w:r>
    </w:p>
    <w:bookmarkEnd w:id="1131"/>
    <w:bookmarkStart w:name="z1755" w:id="1132"/>
    <w:p>
      <w:pPr>
        <w:spacing w:after="0"/>
        <w:ind w:left="0"/>
        <w:jc w:val="both"/>
      </w:pPr>
      <w:r>
        <w:rPr>
          <w:rFonts w:ascii="Times New Roman"/>
          <w:b w:val="false"/>
          <w:i w:val="false"/>
          <w:color w:val="000000"/>
          <w:sz w:val="28"/>
        </w:rPr>
        <w:t>
      2. Количество образцов медицинского изделия, предоставляемых для проведения лабораторных испытаний, определяется согласно требованиям нормативных документов, на соответствие которым планируется проведение испытаний.</w:t>
      </w:r>
    </w:p>
    <w:bookmarkEnd w:id="1132"/>
    <w:bookmarkStart w:name="z1756" w:id="1133"/>
    <w:p>
      <w:pPr>
        <w:spacing w:after="0"/>
        <w:ind w:left="0"/>
        <w:jc w:val="both"/>
      </w:pPr>
      <w:r>
        <w:rPr>
          <w:rFonts w:ascii="Times New Roman"/>
          <w:b w:val="false"/>
          <w:i w:val="false"/>
          <w:color w:val="000000"/>
          <w:sz w:val="28"/>
        </w:rPr>
        <w:t>
      3. При определении количества запрашиваемых образцов учитывается однородность заявленной продукции, представительность по составу и количеству, соответствие образцов идентификационным признакам продукции, отражающим его качественные характеристики.</w:t>
      </w:r>
    </w:p>
    <w:bookmarkEnd w:id="1133"/>
    <w:bookmarkStart w:name="z1757" w:id="1134"/>
    <w:p>
      <w:pPr>
        <w:spacing w:after="0"/>
        <w:ind w:left="0"/>
        <w:jc w:val="both"/>
      </w:pPr>
      <w:r>
        <w:rPr>
          <w:rFonts w:ascii="Times New Roman"/>
          <w:b w:val="false"/>
          <w:i w:val="false"/>
          <w:color w:val="000000"/>
          <w:sz w:val="28"/>
        </w:rPr>
        <w:t>
      4. Количество предоставляемых образцов по составу отражает всю совокупность однородной заявленной продукции, с учетом различия свойств отдельных типов (марок, моделей) такой совокупности.</w:t>
      </w:r>
    </w:p>
    <w:bookmarkEnd w:id="1134"/>
    <w:bookmarkStart w:name="z1758" w:id="1135"/>
    <w:p>
      <w:pPr>
        <w:spacing w:after="0"/>
        <w:ind w:left="0"/>
        <w:jc w:val="both"/>
      </w:pPr>
      <w:r>
        <w:rPr>
          <w:rFonts w:ascii="Times New Roman"/>
          <w:b w:val="false"/>
          <w:i w:val="false"/>
          <w:color w:val="000000"/>
          <w:sz w:val="28"/>
        </w:rPr>
        <w:t>
      5. Для однородной продукции, отличающейся только типоразмерным рядом, предоставляются образцы самого крупного, среднего и самого малого представителя ряда.</w:t>
      </w:r>
    </w:p>
    <w:bookmarkEnd w:id="1135"/>
    <w:bookmarkStart w:name="z1759" w:id="1136"/>
    <w:p>
      <w:pPr>
        <w:spacing w:after="0"/>
        <w:ind w:left="0"/>
        <w:jc w:val="both"/>
      </w:pPr>
      <w:r>
        <w:rPr>
          <w:rFonts w:ascii="Times New Roman"/>
          <w:b w:val="false"/>
          <w:i w:val="false"/>
          <w:color w:val="000000"/>
          <w:sz w:val="28"/>
        </w:rPr>
        <w:t>
      6. При отличии отдельных видов заявленного медицинского изделия только по цветовой гамме, достаточно предоставление образцов одной цветовой гаммы.</w:t>
      </w:r>
    </w:p>
    <w:bookmarkEnd w:id="1136"/>
    <w:bookmarkStart w:name="z1760" w:id="1137"/>
    <w:p>
      <w:pPr>
        <w:spacing w:after="0"/>
        <w:ind w:left="0"/>
        <w:jc w:val="both"/>
      </w:pPr>
      <w:r>
        <w:rPr>
          <w:rFonts w:ascii="Times New Roman"/>
          <w:b w:val="false"/>
          <w:i w:val="false"/>
          <w:color w:val="000000"/>
          <w:sz w:val="28"/>
        </w:rPr>
        <w:t>
      7. Образцы медицинского изделия после проведения испытаний не возвращаются.</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3" w:id="1138"/>
    <w:p>
      <w:pPr>
        <w:spacing w:after="0"/>
        <w:ind w:left="0"/>
        <w:jc w:val="left"/>
      </w:pPr>
      <w:r>
        <w:rPr>
          <w:rFonts w:ascii="Times New Roman"/>
          <w:b/>
          <w:i w:val="false"/>
          <w:color w:val="000000"/>
        </w:rPr>
        <w:t xml:space="preserve"> Отчет начальной экспертизы (валидации регистрационного досье) медицинского изделия, представленных на экспертизу</w:t>
      </w:r>
    </w:p>
    <w:bookmarkEnd w:id="1138"/>
    <w:bookmarkStart w:name="z1764" w:id="1139"/>
    <w:p>
      <w:pPr>
        <w:spacing w:after="0"/>
        <w:ind w:left="0"/>
        <w:jc w:val="both"/>
      </w:pPr>
      <w:r>
        <w:rPr>
          <w:rFonts w:ascii="Times New Roman"/>
          <w:b w:val="false"/>
          <w:i w:val="false"/>
          <w:color w:val="000000"/>
          <w:sz w:val="28"/>
        </w:rPr>
        <w:t>
      Проведена начальная экспертиза (валидация регистрационного досье) медицинского изделия предоставленных на экспертизу</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5" w:id="1140"/>
    <w:p>
      <w:pPr>
        <w:spacing w:after="0"/>
        <w:ind w:left="0"/>
        <w:jc w:val="both"/>
      </w:pPr>
      <w:r>
        <w:rPr>
          <w:rFonts w:ascii="Times New Roman"/>
          <w:b w:val="false"/>
          <w:i w:val="false"/>
          <w:color w:val="000000"/>
          <w:sz w:val="28"/>
        </w:rPr>
        <w:t>
      Данные о производителе:</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6" w:id="1141"/>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(указываются замечания по некомплектности досье и неправильности оформления документов).</w:t>
      </w:r>
    </w:p>
    <w:bookmarkEnd w:id="1141"/>
    <w:bookmarkStart w:name="z1767" w:id="1142"/>
    <w:p>
      <w:pPr>
        <w:spacing w:after="0"/>
        <w:ind w:left="0"/>
        <w:jc w:val="both"/>
      </w:pPr>
      <w:r>
        <w:rPr>
          <w:rFonts w:ascii="Times New Roman"/>
          <w:b w:val="false"/>
          <w:i w:val="false"/>
          <w:color w:val="000000"/>
          <w:sz w:val="28"/>
        </w:rPr>
        <w:t>
      ________________________________________________________________________</w:t>
      </w:r>
    </w:p>
    <w:bookmarkEnd w:id="1142"/>
    <w:bookmarkStart w:name="z1768" w:id="1143"/>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9" w:id="1144"/>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9"/>
        <w:gridCol w:w="3596"/>
        <w:gridCol w:w="4070"/>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0" w:id="1145"/>
    <w:p>
      <w:pPr>
        <w:spacing w:after="0"/>
        <w:ind w:left="0"/>
        <w:jc w:val="both"/>
      </w:pPr>
      <w:r>
        <w:rPr>
          <w:rFonts w:ascii="Times New Roman"/>
          <w:b w:val="false"/>
          <w:i w:val="false"/>
          <w:color w:val="000000"/>
          <w:sz w:val="28"/>
        </w:rPr>
        <w:t>
      4. Соответствие представленных образцов для лабораторных испытаний:</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418"/>
        <w:gridCol w:w="4030"/>
        <w:gridCol w:w="680"/>
        <w:gridCol w:w="1467"/>
        <w:gridCol w:w="1640"/>
        <w:gridCol w:w="1378"/>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(с указанием объемов, размеров)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единицах измерения: флаконы, штуки, упаковки)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1" w:id="1146"/>
    <w:p>
      <w:pPr>
        <w:spacing w:after="0"/>
        <w:ind w:left="0"/>
        <w:jc w:val="both"/>
      </w:pPr>
      <w:r>
        <w:rPr>
          <w:rFonts w:ascii="Times New Roman"/>
          <w:b w:val="false"/>
          <w:i w:val="false"/>
          <w:color w:val="000000"/>
          <w:sz w:val="28"/>
        </w:rPr>
        <w:t>
      5. Оценка текста маркировки проектов макетов упаковки, этикеток, стикеров на соответствие требованиям законодательства:</w:t>
      </w:r>
    </w:p>
    <w:bookmarkEnd w:id="1146"/>
    <w:bookmarkStart w:name="z1772" w:id="1147"/>
    <w:p>
      <w:pPr>
        <w:spacing w:after="0"/>
        <w:ind w:left="0"/>
        <w:jc w:val="both"/>
      </w:pPr>
      <w:r>
        <w:rPr>
          <w:rFonts w:ascii="Times New Roman"/>
          <w:b w:val="false"/>
          <w:i w:val="false"/>
          <w:color w:val="000000"/>
          <w:sz w:val="28"/>
        </w:rPr>
        <w:t>
      ____________________________________________________________________________</w:t>
      </w:r>
    </w:p>
    <w:bookmarkEnd w:id="1147"/>
    <w:bookmarkStart w:name="z1773" w:id="1148"/>
    <w:p>
      <w:pPr>
        <w:spacing w:after="0"/>
        <w:ind w:left="0"/>
        <w:jc w:val="both"/>
      </w:pPr>
      <w:r>
        <w:rPr>
          <w:rFonts w:ascii="Times New Roman"/>
          <w:b w:val="false"/>
          <w:i w:val="false"/>
          <w:color w:val="000000"/>
          <w:sz w:val="28"/>
        </w:rPr>
        <w:t>
      6. Соответствие представленных стандартных образцов нормативным документам производителя (при указании об их применении в нормативном документе):</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76"/>
        <w:gridCol w:w="805"/>
        <w:gridCol w:w="1735"/>
        <w:gridCol w:w="1939"/>
        <w:gridCol w:w="163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стандартных образцов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единицах измерения: флаконы, штуки, упаковки)</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4" w:id="1149"/>
    <w:p>
      <w:pPr>
        <w:spacing w:after="0"/>
        <w:ind w:left="0"/>
        <w:jc w:val="both"/>
      </w:pPr>
      <w:r>
        <w:rPr>
          <w:rFonts w:ascii="Times New Roman"/>
          <w:b w:val="false"/>
          <w:i w:val="false"/>
          <w:color w:val="000000"/>
          <w:sz w:val="28"/>
        </w:rPr>
        <w:t>
      7. Заключение:</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Продолжить экспертизу медицинского изделия </w:t>
            </w:r>
          </w:p>
        </w:tc>
      </w:tr>
    </w:tbl>
    <w:bookmarkStart w:name="z1775" w:id="1150"/>
    <w:p>
      <w:pPr>
        <w:spacing w:after="0"/>
        <w:ind w:left="0"/>
        <w:jc w:val="both"/>
      </w:pPr>
      <w:r>
        <w:rPr>
          <w:rFonts w:ascii="Times New Roman"/>
          <w:b w:val="false"/>
          <w:i w:val="false"/>
          <w:color w:val="000000"/>
          <w:sz w:val="28"/>
        </w:rPr>
        <w:t>
      Руководитель структурного подразделения __________ 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__________ ______________________________________________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p>
    <w:bookmarkEnd w:id="1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8" w:id="1151"/>
    <w:p>
      <w:pPr>
        <w:spacing w:after="0"/>
        <w:ind w:left="0"/>
        <w:jc w:val="left"/>
      </w:pPr>
      <w:r>
        <w:rPr>
          <w:rFonts w:ascii="Times New Roman"/>
          <w:b/>
          <w:i w:val="false"/>
          <w:color w:val="000000"/>
        </w:rPr>
        <w:t xml:space="preserve"> Отчет начальной экспертизы (валидации регистрационного досье) изменений, вносимых в регистрационное досье медицинского изделия</w:t>
      </w:r>
    </w:p>
    <w:bookmarkEnd w:id="1151"/>
    <w:bookmarkStart w:name="z1779" w:id="1152"/>
    <w:p>
      <w:pPr>
        <w:spacing w:after="0"/>
        <w:ind w:left="0"/>
        <w:jc w:val="left"/>
      </w:pPr>
      <w:r>
        <w:rPr>
          <w:rFonts w:ascii="Times New Roman"/>
          <w:b/>
          <w:i w:val="false"/>
          <w:color w:val="000000"/>
        </w:rPr>
        <w:t xml:space="preserve"> Проведена начальная экспертиза (валидация регистрационного досье) медицинского изделия предоставленных на экспертизу при внесении изменений в регистрационное досье</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0" w:id="1153"/>
    <w:p>
      <w:pPr>
        <w:spacing w:after="0"/>
        <w:ind w:left="0"/>
        <w:jc w:val="both"/>
      </w:pPr>
      <w:r>
        <w:rPr>
          <w:rFonts w:ascii="Times New Roman"/>
          <w:b w:val="false"/>
          <w:i w:val="false"/>
          <w:color w:val="000000"/>
          <w:sz w:val="28"/>
        </w:rPr>
        <w:t>
      Данные о производителе:</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1" w:id="1154"/>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(указываются замечания по некомплектности досье, необходимости предоставления образцов медицинского изделия и правильности оформления документов).</w:t>
      </w:r>
    </w:p>
    <w:bookmarkEnd w:id="1154"/>
    <w:bookmarkStart w:name="z1782" w:id="1155"/>
    <w:p>
      <w:pPr>
        <w:spacing w:after="0"/>
        <w:ind w:left="0"/>
        <w:jc w:val="both"/>
      </w:pPr>
      <w:r>
        <w:rPr>
          <w:rFonts w:ascii="Times New Roman"/>
          <w:b w:val="false"/>
          <w:i w:val="false"/>
          <w:color w:val="000000"/>
          <w:sz w:val="28"/>
        </w:rPr>
        <w:t>
      ______________________________________________________________</w:t>
      </w:r>
    </w:p>
    <w:bookmarkEnd w:id="1155"/>
    <w:bookmarkStart w:name="z1783" w:id="1156"/>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4" w:id="1157"/>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9"/>
        <w:gridCol w:w="3596"/>
        <w:gridCol w:w="4070"/>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5" w:id="1158"/>
    <w:p>
      <w:pPr>
        <w:spacing w:after="0"/>
        <w:ind w:left="0"/>
        <w:jc w:val="both"/>
      </w:pPr>
      <w:r>
        <w:rPr>
          <w:rFonts w:ascii="Times New Roman"/>
          <w:b w:val="false"/>
          <w:i w:val="false"/>
          <w:color w:val="000000"/>
          <w:sz w:val="28"/>
        </w:rPr>
        <w:t>
      4. Соответствие представленных образцов для лабораторных испытаний:</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418"/>
        <w:gridCol w:w="4030"/>
        <w:gridCol w:w="680"/>
        <w:gridCol w:w="1467"/>
        <w:gridCol w:w="1640"/>
        <w:gridCol w:w="1378"/>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(с указанием объемов, размеров)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единицах измерения: флаконы, штуки, упаковки)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6" w:id="1159"/>
    <w:p>
      <w:pPr>
        <w:spacing w:after="0"/>
        <w:ind w:left="0"/>
        <w:jc w:val="both"/>
      </w:pPr>
      <w:r>
        <w:rPr>
          <w:rFonts w:ascii="Times New Roman"/>
          <w:b w:val="false"/>
          <w:i w:val="false"/>
          <w:color w:val="000000"/>
          <w:sz w:val="28"/>
        </w:rPr>
        <w:t>
      5. Оценка текста маркировки проектов макетов упаковки, этикеток, стикеров на соответствие требованиям законодательства:</w:t>
      </w:r>
    </w:p>
    <w:bookmarkEnd w:id="1159"/>
    <w:bookmarkStart w:name="z1787" w:id="1160"/>
    <w:p>
      <w:pPr>
        <w:spacing w:after="0"/>
        <w:ind w:left="0"/>
        <w:jc w:val="both"/>
      </w:pPr>
      <w:r>
        <w:rPr>
          <w:rFonts w:ascii="Times New Roman"/>
          <w:b w:val="false"/>
          <w:i w:val="false"/>
          <w:color w:val="000000"/>
          <w:sz w:val="28"/>
        </w:rPr>
        <w:t>
      ___________________________________________________________________________</w:t>
      </w:r>
    </w:p>
    <w:bookmarkEnd w:id="1160"/>
    <w:bookmarkStart w:name="z1788" w:id="1161"/>
    <w:p>
      <w:pPr>
        <w:spacing w:after="0"/>
        <w:ind w:left="0"/>
        <w:jc w:val="both"/>
      </w:pPr>
      <w:r>
        <w:rPr>
          <w:rFonts w:ascii="Times New Roman"/>
          <w:b w:val="false"/>
          <w:i w:val="false"/>
          <w:color w:val="000000"/>
          <w:sz w:val="28"/>
        </w:rPr>
        <w:t>
      6. Тип вносимых изменений</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9" w:id="1162"/>
    <w:p>
      <w:pPr>
        <w:spacing w:after="0"/>
        <w:ind w:left="0"/>
        <w:jc w:val="both"/>
      </w:pPr>
      <w:r>
        <w:rPr>
          <w:rFonts w:ascii="Times New Roman"/>
          <w:b w:val="false"/>
          <w:i w:val="false"/>
          <w:color w:val="000000"/>
          <w:sz w:val="28"/>
        </w:rPr>
        <w:t>
      7. Соответствие представленных стандартных образцов нормативным документам производителя (при указании об их применении в нормативном документе):</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76"/>
        <w:gridCol w:w="805"/>
        <w:gridCol w:w="1735"/>
        <w:gridCol w:w="1939"/>
        <w:gridCol w:w="163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стандартных образцов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единицах измерения: флаконы, штуки, упаковки)</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0" w:id="1163"/>
    <w:p>
      <w:pPr>
        <w:spacing w:after="0"/>
        <w:ind w:left="0"/>
        <w:jc w:val="both"/>
      </w:pPr>
      <w:r>
        <w:rPr>
          <w:rFonts w:ascii="Times New Roman"/>
          <w:b w:val="false"/>
          <w:i w:val="false"/>
          <w:color w:val="000000"/>
          <w:sz w:val="28"/>
        </w:rPr>
        <w:t>
      8. Заключение:</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r>
    </w:tbl>
    <w:bookmarkStart w:name="z1791" w:id="1164"/>
    <w:p>
      <w:pPr>
        <w:spacing w:after="0"/>
        <w:ind w:left="0"/>
        <w:jc w:val="both"/>
      </w:pPr>
      <w:r>
        <w:rPr>
          <w:rFonts w:ascii="Times New Roman"/>
          <w:b w:val="false"/>
          <w:i w:val="false"/>
          <w:color w:val="000000"/>
          <w:sz w:val="28"/>
        </w:rPr>
        <w:t>
      Руководитель структурного подразделения _______ 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 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4" w:id="1165"/>
    <w:p>
      <w:pPr>
        <w:spacing w:after="0"/>
        <w:ind w:left="0"/>
        <w:jc w:val="left"/>
      </w:pPr>
      <w:r>
        <w:rPr>
          <w:rFonts w:ascii="Times New Roman"/>
          <w:b/>
          <w:i w:val="false"/>
          <w:color w:val="000000"/>
        </w:rPr>
        <w:t xml:space="preserve"> Экспертный отчет специализированной экспертизы медицинского изделия</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8917"/>
        <w:gridCol w:w="363"/>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GMDN (при наличии)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медицинского изделия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5" w:id="1166"/>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качество и эффективность медицинского изделия.</w:t>
      </w:r>
    </w:p>
    <w:bookmarkEnd w:id="1166"/>
    <w:bookmarkStart w:name="z1796" w:id="1167"/>
    <w:p>
      <w:pPr>
        <w:spacing w:after="0"/>
        <w:ind w:left="0"/>
        <w:jc w:val="both"/>
      </w:pPr>
      <w:r>
        <w:rPr>
          <w:rFonts w:ascii="Times New Roman"/>
          <w:b w:val="false"/>
          <w:i w:val="false"/>
          <w:color w:val="000000"/>
          <w:sz w:val="28"/>
        </w:rPr>
        <w:t>
      1. Данные о производителе медицинского изделия, в том числе расходных материалов и комплектующих, являющихся медицинскими изделиями</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7" w:id="1168"/>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228"/>
        <w:gridCol w:w="4307"/>
        <w:gridCol w:w="1999"/>
        <w:gridCol w:w="1999"/>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8" w:id="1169"/>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медицинского издели\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медицинских изделий:</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3995"/>
        <w:gridCol w:w="3995"/>
        <w:gridCol w:w="136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9" w:id="1170"/>
    <w:p>
      <w:pPr>
        <w:spacing w:after="0"/>
        <w:ind w:left="0"/>
        <w:jc w:val="both"/>
      </w:pPr>
      <w:r>
        <w:rPr>
          <w:rFonts w:ascii="Times New Roman"/>
          <w:b w:val="false"/>
          <w:i w:val="false"/>
          <w:color w:val="000000"/>
          <w:sz w:val="28"/>
        </w:rPr>
        <w:t>
      4. Характеристики системы показателей, определяющих безопасность, качество и эффективность медицинского изделия, в том числе расходных материалов и комплектующих, являющихся медицинскими изделиями:</w:t>
      </w:r>
    </w:p>
    <w:bookmarkEnd w:id="1170"/>
    <w:bookmarkStart w:name="z1800" w:id="1171"/>
    <w:p>
      <w:pPr>
        <w:spacing w:after="0"/>
        <w:ind w:left="0"/>
        <w:jc w:val="both"/>
      </w:pPr>
      <w:r>
        <w:rPr>
          <w:rFonts w:ascii="Times New Roman"/>
          <w:b w:val="false"/>
          <w:i w:val="false"/>
          <w:color w:val="000000"/>
          <w:sz w:val="28"/>
        </w:rPr>
        <w:t>
      1) система управления качеством ISO, GMP организации-производителя, в том числе расходных материалов и комплектующих, являющихся медицинскими изделиями:</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1" w:id="1172"/>
    <w:p>
      <w:pPr>
        <w:spacing w:after="0"/>
        <w:ind w:left="0"/>
        <w:jc w:val="both"/>
      </w:pPr>
      <w:r>
        <w:rPr>
          <w:rFonts w:ascii="Times New Roman"/>
          <w:b w:val="false"/>
          <w:i w:val="false"/>
          <w:color w:val="000000"/>
          <w:sz w:val="28"/>
        </w:rPr>
        <w:t>
      2) качество медицинского изделия, в том числе расходных материалов и комплектующих, являющихся медицинскими изделиями (технические условия, стандарт организации):</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2" w:id="1173"/>
    <w:p>
      <w:pPr>
        <w:spacing w:after="0"/>
        <w:ind w:left="0"/>
        <w:jc w:val="both"/>
      </w:pPr>
      <w:r>
        <w:rPr>
          <w:rFonts w:ascii="Times New Roman"/>
          <w:b w:val="false"/>
          <w:i w:val="false"/>
          <w:color w:val="000000"/>
          <w:sz w:val="28"/>
        </w:rPr>
        <w:t>
      3) подтверждение соответствия медицинского изделия требованиям национальных или международных нормативных документов (Декларация соответствия; Сертификат соответствия):</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3" w:id="1174"/>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(начальная экспертиза, лабораторные испытания):</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220"/>
        <w:gridCol w:w="6494"/>
        <w:gridCol w:w="2221"/>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4" w:id="1175"/>
    <w:p>
      <w:pPr>
        <w:spacing w:after="0"/>
        <w:ind w:left="0"/>
        <w:jc w:val="both"/>
      </w:pPr>
      <w:r>
        <w:rPr>
          <w:rFonts w:ascii="Times New Roman"/>
          <w:b w:val="false"/>
          <w:i w:val="false"/>
          <w:color w:val="000000"/>
          <w:sz w:val="28"/>
        </w:rPr>
        <w:t>
      5) заключение о стабильности медицинского изделия, обоснованность заявленного срока хранения:</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5" w:id="1176"/>
    <w:p>
      <w:pPr>
        <w:spacing w:after="0"/>
        <w:ind w:left="0"/>
        <w:jc w:val="both"/>
      </w:pPr>
      <w:r>
        <w:rPr>
          <w:rFonts w:ascii="Times New Roman"/>
          <w:b w:val="false"/>
          <w:i w:val="false"/>
          <w:color w:val="000000"/>
          <w:sz w:val="28"/>
        </w:rPr>
        <w:t>
      6) оценка проекта инструкции по медицинскому применению медицинского изделия, в том числе расходных материалов и комплектующих, являющихся медицинскими изделиями и эксплуатационного документа</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8731"/>
        <w:gridCol w:w="12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содержания текста проекта инструкции на медицинского изделия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медицинского изделия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6" w:id="1177"/>
    <w:p>
      <w:pPr>
        <w:spacing w:after="0"/>
        <w:ind w:left="0"/>
        <w:jc w:val="both"/>
      </w:pPr>
      <w:r>
        <w:rPr>
          <w:rFonts w:ascii="Times New Roman"/>
          <w:b w:val="false"/>
          <w:i w:val="false"/>
          <w:color w:val="000000"/>
          <w:sz w:val="28"/>
        </w:rPr>
        <w:t>
      7) Оценка оформления макетов упаковок и этикеток</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9116"/>
        <w:gridCol w:w="1150"/>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оформления текста макета маркировки требованиям законодательства Республики Казахстан в сфере обращения лекарственных средств, медицинских изделий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медицинского изделия и проекте инструкции по медицинскому применению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7" w:id="1178"/>
    <w:p>
      <w:pPr>
        <w:spacing w:after="0"/>
        <w:ind w:left="0"/>
        <w:jc w:val="both"/>
      </w:pPr>
      <w:r>
        <w:rPr>
          <w:rFonts w:ascii="Times New Roman"/>
          <w:b w:val="false"/>
          <w:i w:val="false"/>
          <w:color w:val="000000"/>
          <w:sz w:val="28"/>
        </w:rPr>
        <w:t>
      8)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 Заключение о соответствии разработки, технологического процесса и контроля качества производству безопасной и качественной продукции</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9090"/>
        <w:gridCol w:w="1159"/>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представленных заявителем данных о разработке и производстве, включая анализ отчета инспектирования производства (при наличии);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разработки, технологического процесса и контроля качества производству безопасной и качественной продукции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8" w:id="1179"/>
    <w:p>
      <w:pPr>
        <w:spacing w:after="0"/>
        <w:ind w:left="0"/>
        <w:jc w:val="both"/>
      </w:pPr>
      <w:r>
        <w:rPr>
          <w:rFonts w:ascii="Times New Roman"/>
          <w:b w:val="false"/>
          <w:i w:val="false"/>
          <w:color w:val="000000"/>
          <w:sz w:val="28"/>
        </w:rPr>
        <w:t>
      9) Анализ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(при наличии)</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6696"/>
        <w:gridCol w:w="2024"/>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представленных заявителем данных по анализу биологической безопасности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9" w:id="1180"/>
    <w:p>
      <w:pPr>
        <w:spacing w:after="0"/>
        <w:ind w:left="0"/>
        <w:jc w:val="both"/>
      </w:pPr>
      <w:r>
        <w:rPr>
          <w:rFonts w:ascii="Times New Roman"/>
          <w:b w:val="false"/>
          <w:i w:val="false"/>
          <w:color w:val="000000"/>
          <w:sz w:val="28"/>
        </w:rPr>
        <w:t>
      10) Изучение первичной экспертизы программного обеспечения на основе анализа данных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0" w:id="1181"/>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1" w:id="1182"/>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2" w:id="1183"/>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медицинского изделия , о нежелательных событиях и (или) несчастных случаях, связанных с использованием медицинского изделия , уведомлений по безопасности медицинского изделия ,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3" w:id="1184"/>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медицинского изделия на постпродажном этапе и отчета об анализе рисков</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4" w:id="1185"/>
    <w:p>
      <w:pPr>
        <w:spacing w:after="0"/>
        <w:ind w:left="0"/>
        <w:jc w:val="both"/>
      </w:pPr>
      <w:r>
        <w:rPr>
          <w:rFonts w:ascii="Times New Roman"/>
          <w:b w:val="false"/>
          <w:i w:val="false"/>
          <w:color w:val="000000"/>
          <w:sz w:val="28"/>
        </w:rPr>
        <w:t>
      5. Заключение эксперта</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5" w:id="1186"/>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1186"/>
    <w:bookmarkStart w:name="z1816" w:id="1187"/>
    <w:p>
      <w:pPr>
        <w:spacing w:after="0"/>
        <w:ind w:left="0"/>
        <w:jc w:val="both"/>
      </w:pPr>
      <w:r>
        <w:rPr>
          <w:rFonts w:ascii="Times New Roman"/>
          <w:b w:val="false"/>
          <w:i w:val="false"/>
          <w:color w:val="000000"/>
          <w:sz w:val="28"/>
        </w:rPr>
        <w:t>
      Руководитель структурного подразделения _______ 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 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9" w:id="1188"/>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0" w:id="1189"/>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качество и эффективность вносимых изменений в регистрационное досье, на медицинское изделие.</w:t>
      </w:r>
    </w:p>
    <w:bookmarkEnd w:id="1189"/>
    <w:bookmarkStart w:name="z1821" w:id="1190"/>
    <w:p>
      <w:pPr>
        <w:spacing w:after="0"/>
        <w:ind w:left="0"/>
        <w:jc w:val="both"/>
      </w:pPr>
      <w:r>
        <w:rPr>
          <w:rFonts w:ascii="Times New Roman"/>
          <w:b w:val="false"/>
          <w:i w:val="false"/>
          <w:color w:val="000000"/>
          <w:sz w:val="28"/>
        </w:rPr>
        <w:t>
      В ходе проведения экспертизы установлено:</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2" w:id="1191"/>
    <w:p>
      <w:pPr>
        <w:spacing w:after="0"/>
        <w:ind w:left="0"/>
        <w:jc w:val="both"/>
      </w:pPr>
      <w:r>
        <w:rPr>
          <w:rFonts w:ascii="Times New Roman"/>
          <w:b w:val="false"/>
          <w:i w:val="false"/>
          <w:color w:val="000000"/>
          <w:sz w:val="28"/>
        </w:rPr>
        <w:t>
      Влияние вносимых изменений на безопасность, качество и эффективность медицинского изделия:</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3803"/>
        <w:gridCol w:w="7526"/>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(влияет/не влияет) При отрицательном заключении указывается обоснование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3" w:id="1192"/>
    <w:p>
      <w:pPr>
        <w:spacing w:after="0"/>
        <w:ind w:left="0"/>
        <w:jc w:val="both"/>
      </w:pPr>
      <w:r>
        <w:rPr>
          <w:rFonts w:ascii="Times New Roman"/>
          <w:b w:val="false"/>
          <w:i w:val="false"/>
          <w:color w:val="000000"/>
          <w:sz w:val="28"/>
        </w:rPr>
        <w:t>
      Заключение эксперта:</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4" w:id="1193"/>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1193"/>
    <w:bookmarkStart w:name="z1825" w:id="1194"/>
    <w:p>
      <w:pPr>
        <w:spacing w:after="0"/>
        <w:ind w:left="0"/>
        <w:jc w:val="both"/>
      </w:pPr>
      <w:r>
        <w:rPr>
          <w:rFonts w:ascii="Times New Roman"/>
          <w:b w:val="false"/>
          <w:i w:val="false"/>
          <w:color w:val="000000"/>
          <w:sz w:val="28"/>
        </w:rPr>
        <w:t>
      Руководитель структурного подразделения _______ 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Эксперт _______ ________________________________________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8" w:id="1195"/>
    <w:p>
      <w:pPr>
        <w:spacing w:after="0"/>
        <w:ind w:left="0"/>
        <w:jc w:val="left"/>
      </w:pPr>
      <w:r>
        <w:rPr>
          <w:rFonts w:ascii="Times New Roman"/>
          <w:b/>
          <w:i w:val="false"/>
          <w:color w:val="000000"/>
        </w:rPr>
        <w:t xml:space="preserve">                          Министерство здравоохранения Республики Казахстан</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Наименование государственной экспертной организации</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Аттестат аккредитации испытательной лаборатории (№, срок действия)</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Адрес, телефон экспертной организации (испытательной лаборатории)</w:t>
      </w:r>
    </w:p>
    <w:bookmarkEnd w:id="1195"/>
    <w:bookmarkStart w:name="z1829" w:id="1196"/>
    <w:p>
      <w:pPr>
        <w:spacing w:after="0"/>
        <w:ind w:left="0"/>
        <w:jc w:val="both"/>
      </w:pPr>
      <w:r>
        <w:rPr>
          <w:rFonts w:ascii="Times New Roman"/>
          <w:b w:val="false"/>
          <w:i w:val="false"/>
          <w:color w:val="000000"/>
          <w:sz w:val="28"/>
        </w:rPr>
        <w:t>
      Протокол испытаний № ________ от "____" ____________ года</w:t>
      </w:r>
      <w:r>
        <w:br/>
      </w:r>
      <w:r>
        <w:rPr>
          <w:rFonts w:ascii="Times New Roman"/>
          <w:b w:val="false"/>
          <w:i w:val="false"/>
          <w:color w:val="000000"/>
          <w:sz w:val="28"/>
        </w:rPr>
        <w:t xml:space="preserve">             Страница ____ /Количество листов __</w:t>
      </w:r>
      <w:r>
        <w:br/>
      </w:r>
      <w:r>
        <w:rPr>
          <w:rFonts w:ascii="Times New Roman"/>
          <w:b w:val="false"/>
          <w:i w:val="false"/>
          <w:color w:val="000000"/>
          <w:sz w:val="28"/>
        </w:rPr>
        <w:t xml:space="preserve">       Заявитель (для юридического лица (наименование)/ для физического лица Ф.И.О. </w:t>
      </w:r>
      <w:r>
        <w:br/>
      </w:r>
      <w:r>
        <w:rPr>
          <w:rFonts w:ascii="Times New Roman"/>
          <w:b w:val="false"/>
          <w:i w:val="false"/>
          <w:color w:val="000000"/>
          <w:sz w:val="28"/>
        </w:rPr>
        <w:t xml:space="preserve">            (при наличии) и адрес):</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Наименование продукции:</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Вид испытаний:</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Основание:</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Фирма изготовитель/производитель, страна: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Серия, партия:</w:t>
      </w:r>
      <w:r>
        <w:br/>
      </w:r>
      <w:r>
        <w:rPr>
          <w:rFonts w:ascii="Times New Roman"/>
          <w:b w:val="false"/>
          <w:i w:val="false"/>
          <w:color w:val="000000"/>
          <w:sz w:val="28"/>
        </w:rPr>
        <w:t xml:space="preserve">       __________________</w:t>
      </w:r>
      <w:r>
        <w:br/>
      </w:r>
      <w:r>
        <w:rPr>
          <w:rFonts w:ascii="Times New Roman"/>
          <w:b w:val="false"/>
          <w:i w:val="false"/>
          <w:color w:val="000000"/>
          <w:sz w:val="28"/>
        </w:rPr>
        <w:t xml:space="preserve">       Дата производства:</w:t>
      </w:r>
      <w:r>
        <w:br/>
      </w:r>
      <w:r>
        <w:rPr>
          <w:rFonts w:ascii="Times New Roman"/>
          <w:b w:val="false"/>
          <w:i w:val="false"/>
          <w:color w:val="000000"/>
          <w:sz w:val="28"/>
        </w:rPr>
        <w:t xml:space="preserve">       __________________</w:t>
      </w:r>
      <w:r>
        <w:br/>
      </w:r>
      <w:r>
        <w:rPr>
          <w:rFonts w:ascii="Times New Roman"/>
          <w:b w:val="false"/>
          <w:i w:val="false"/>
          <w:color w:val="000000"/>
          <w:sz w:val="28"/>
        </w:rPr>
        <w:t xml:space="preserve">       Срок годности:</w:t>
      </w:r>
      <w:r>
        <w:br/>
      </w:r>
      <w:r>
        <w:rPr>
          <w:rFonts w:ascii="Times New Roman"/>
          <w:b w:val="false"/>
          <w:i w:val="false"/>
          <w:color w:val="000000"/>
          <w:sz w:val="28"/>
        </w:rPr>
        <w:t xml:space="preserve">       __________________</w:t>
      </w:r>
      <w:r>
        <w:br/>
      </w:r>
      <w:r>
        <w:rPr>
          <w:rFonts w:ascii="Times New Roman"/>
          <w:b w:val="false"/>
          <w:i w:val="false"/>
          <w:color w:val="000000"/>
          <w:sz w:val="28"/>
        </w:rPr>
        <w:t xml:space="preserve">       Дата начала и дата окончания испытаний:</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Количество образцов:</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Обозначение нормативного документа по качеству на методы испытаний:</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Результаты испытаний</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1893"/>
        <w:gridCol w:w="6622"/>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Т0С и влажность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0" w:id="1197"/>
    <w:p>
      <w:pPr>
        <w:spacing w:after="0"/>
        <w:ind w:left="0"/>
        <w:jc w:val="both"/>
      </w:pPr>
      <w:r>
        <w:rPr>
          <w:rFonts w:ascii="Times New Roman"/>
          <w:b w:val="false"/>
          <w:i w:val="false"/>
          <w:color w:val="000000"/>
          <w:sz w:val="28"/>
        </w:rPr>
        <w:t xml:space="preserve">
      Заключение: Представленные образцы соответствуют/не соответствуют требованиям </w:t>
      </w:r>
      <w:r>
        <w:br/>
      </w:r>
      <w:r>
        <w:rPr>
          <w:rFonts w:ascii="Times New Roman"/>
          <w:b w:val="false"/>
          <w:i w:val="false"/>
          <w:color w:val="000000"/>
          <w:sz w:val="28"/>
        </w:rPr>
        <w:t>нормативных документов и методики воспроизводятся/не воспроизводятся (указывать при необходимости)</w:t>
      </w:r>
      <w:r>
        <w:br/>
      </w:r>
      <w:r>
        <w:rPr>
          <w:rFonts w:ascii="Times New Roman"/>
          <w:b w:val="false"/>
          <w:i w:val="false"/>
          <w:color w:val="000000"/>
          <w:sz w:val="28"/>
        </w:rPr>
        <w:t>(Нужное подчеркнуть)</w:t>
      </w:r>
      <w:r>
        <w:br/>
      </w:r>
      <w:r>
        <w:rPr>
          <w:rFonts w:ascii="Times New Roman"/>
          <w:b w:val="false"/>
          <w:i w:val="false"/>
          <w:color w:val="000000"/>
          <w:sz w:val="28"/>
        </w:rPr>
        <w:t xml:space="preserve">       Методики не воспроизводятся по следующим показателям ____________________________</w:t>
      </w:r>
      <w:r>
        <w:br/>
      </w:r>
      <w:r>
        <w:rPr>
          <w:rFonts w:ascii="Times New Roman"/>
          <w:b w:val="false"/>
          <w:i w:val="false"/>
          <w:color w:val="000000"/>
          <w:sz w:val="28"/>
        </w:rPr>
        <w:t xml:space="preserve">       Подписи уполномоченных лиц</w:t>
      </w:r>
      <w:r>
        <w:br/>
      </w:r>
      <w:r>
        <w:rPr>
          <w:rFonts w:ascii="Times New Roman"/>
          <w:b w:val="false"/>
          <w:i w:val="false"/>
          <w:color w:val="000000"/>
          <w:sz w:val="28"/>
        </w:rPr>
        <w:t xml:space="preserve">       __________ _____________ ________________________________________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 ____________ ________________________________________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 ____________ _______________________________________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Место для печати</w:t>
      </w:r>
    </w:p>
    <w:bookmarkEnd w:id="1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3" w:id="1198"/>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1198"/>
    <w:bookmarkStart w:name="z1834" w:id="1199"/>
    <w:p>
      <w:pPr>
        <w:spacing w:after="0"/>
        <w:ind w:left="0"/>
        <w:jc w:val="both"/>
      </w:pPr>
      <w:r>
        <w:rPr>
          <w:rFonts w:ascii="Times New Roman"/>
          <w:b w:val="false"/>
          <w:i w:val="false"/>
          <w:color w:val="000000"/>
          <w:sz w:val="28"/>
        </w:rPr>
        <w:t>
      1. Резюме</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339"/>
        <w:gridCol w:w="401"/>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лицензии (при наличии), сертификатов, заявок на экспертизу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в реализацию серии медицинского изделия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5" w:id="1200"/>
    <w:p>
      <w:pPr>
        <w:spacing w:after="0"/>
        <w:ind w:left="0"/>
        <w:jc w:val="both"/>
      </w:pPr>
      <w:r>
        <w:rPr>
          <w:rFonts w:ascii="Times New Roman"/>
          <w:b w:val="false"/>
          <w:i w:val="false"/>
          <w:color w:val="000000"/>
          <w:sz w:val="28"/>
        </w:rPr>
        <w:t>
      2. Вводная информация</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и/или лабораторией контроля качества до проведения оценки условий производства и системы обеспечения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6" w:id="1201"/>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3802"/>
        <w:gridCol w:w="1764"/>
        <w:gridCol w:w="2444"/>
        <w:gridCol w:w="32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7" w:id="1202"/>
    <w:p>
      <w:pPr>
        <w:spacing w:after="0"/>
        <w:ind w:left="0"/>
        <w:jc w:val="both"/>
      </w:pPr>
      <w:r>
        <w:rPr>
          <w:rFonts w:ascii="Times New Roman"/>
          <w:b w:val="false"/>
          <w:i w:val="false"/>
          <w:color w:val="000000"/>
          <w:sz w:val="28"/>
        </w:rPr>
        <w:t>
      4. Приложения</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8" w:id="1203"/>
    <w:p>
      <w:pPr>
        <w:spacing w:after="0"/>
        <w:ind w:left="0"/>
        <w:jc w:val="both"/>
      </w:pPr>
      <w:r>
        <w:rPr>
          <w:rFonts w:ascii="Times New Roman"/>
          <w:b w:val="false"/>
          <w:i w:val="false"/>
          <w:color w:val="000000"/>
          <w:sz w:val="28"/>
        </w:rPr>
        <w:t>
      5. Заключение</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Положительное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 с обоснованием)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9" w:id="1204"/>
    <w:p>
      <w:pPr>
        <w:spacing w:after="0"/>
        <w:ind w:left="0"/>
        <w:jc w:val="both"/>
      </w:pPr>
      <w:r>
        <w:rPr>
          <w:rFonts w:ascii="Times New Roman"/>
          <w:b w:val="false"/>
          <w:i w:val="false"/>
          <w:color w:val="000000"/>
          <w:sz w:val="28"/>
        </w:rPr>
        <w:t>
      Примечание</w:t>
      </w:r>
    </w:p>
    <w:bookmarkEnd w:id="1204"/>
    <w:bookmarkStart w:name="z1840" w:id="1205"/>
    <w:p>
      <w:pPr>
        <w:spacing w:after="0"/>
        <w:ind w:left="0"/>
        <w:jc w:val="both"/>
      </w:pPr>
      <w:r>
        <w:rPr>
          <w:rFonts w:ascii="Times New Roman"/>
          <w:b w:val="false"/>
          <w:i w:val="false"/>
          <w:color w:val="000000"/>
          <w:sz w:val="28"/>
        </w:rPr>
        <w:t>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205"/>
    <w:bookmarkStart w:name="z1841" w:id="1206"/>
    <w:p>
      <w:pPr>
        <w:spacing w:after="0"/>
        <w:ind w:left="0"/>
        <w:jc w:val="both"/>
      </w:pPr>
      <w:r>
        <w:rPr>
          <w:rFonts w:ascii="Times New Roman"/>
          <w:b w:val="false"/>
          <w:i w:val="false"/>
          <w:color w:val="000000"/>
          <w:sz w:val="28"/>
        </w:rPr>
        <w:t>
      Руководитель комиссии _____________ 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члены комиссии:       _____________ 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_____________ __________________________________</w:t>
      </w:r>
      <w:r>
        <w:br/>
      </w:r>
      <w:r>
        <w:rPr>
          <w:rFonts w:ascii="Times New Roman"/>
          <w:b w:val="false"/>
          <w:i w:val="false"/>
          <w:color w:val="000000"/>
          <w:sz w:val="28"/>
        </w:rPr>
        <w:t xml:space="preserve">                         подпись                   И. Фамилия</w:t>
      </w:r>
      <w:r>
        <w:br/>
      </w:r>
      <w:r>
        <w:rPr>
          <w:rFonts w:ascii="Times New Roman"/>
          <w:b w:val="false"/>
          <w:i w:val="false"/>
          <w:color w:val="000000"/>
          <w:sz w:val="28"/>
        </w:rPr>
        <w:t xml:space="preserve">       "____" ____________ 20____ г.</w:t>
      </w:r>
      <w:r>
        <w:br/>
      </w:r>
      <w:r>
        <w:rPr>
          <w:rFonts w:ascii="Times New Roman"/>
          <w:b w:val="false"/>
          <w:i w:val="false"/>
          <w:color w:val="000000"/>
          <w:sz w:val="28"/>
        </w:rPr>
        <w:t xml:space="preserve">       Согласовано:</w:t>
      </w:r>
      <w:r>
        <w:br/>
      </w:r>
      <w:r>
        <w:rPr>
          <w:rFonts w:ascii="Times New Roman"/>
          <w:b w:val="false"/>
          <w:i w:val="false"/>
          <w:color w:val="000000"/>
          <w:sz w:val="28"/>
        </w:rPr>
        <w:t xml:space="preserve">       ___________ ___________ _____________________________________</w:t>
      </w:r>
      <w:r>
        <w:br/>
      </w:r>
      <w:r>
        <w:rPr>
          <w:rFonts w:ascii="Times New Roman"/>
          <w:b w:val="false"/>
          <w:i w:val="false"/>
          <w:color w:val="000000"/>
          <w:sz w:val="28"/>
        </w:rPr>
        <w:t xml:space="preserve">       (должность)       (подпись)                   И. Фамилия</w:t>
      </w:r>
      <w:r>
        <w:br/>
      </w:r>
      <w:r>
        <w:rPr>
          <w:rFonts w:ascii="Times New Roman"/>
          <w:b w:val="false"/>
          <w:i w:val="false"/>
          <w:color w:val="000000"/>
          <w:sz w:val="28"/>
        </w:rPr>
        <w:t xml:space="preserve">       ___________ ___________ _____________________________________</w:t>
      </w:r>
      <w:r>
        <w:br/>
      </w:r>
      <w:r>
        <w:rPr>
          <w:rFonts w:ascii="Times New Roman"/>
          <w:b w:val="false"/>
          <w:i w:val="false"/>
          <w:color w:val="000000"/>
          <w:sz w:val="28"/>
        </w:rPr>
        <w:t xml:space="preserve">       (должность)       (подпись)                   И. Фамилия</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bl>
    <w:bookmarkStart w:name="z1843" w:id="1207"/>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государственной регистрации, перерегистрации в Республике Казахстан</w:t>
      </w:r>
    </w:p>
    <w:bookmarkEnd w:id="1207"/>
    <w:bookmarkStart w:name="z1844" w:id="1208"/>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сообщает результаты экспертизы на безопасность, качество и эффективность медицинского изделия в целях государственной регистрации, перерегистрации в Республике Казахстан:</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страна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медицинского изделия (МИ)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(при наличии – количество комплектующих) (Таблица)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(положительное или отрицательное)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5" w:id="1209"/>
    <w:p>
      <w:pPr>
        <w:spacing w:after="0"/>
        <w:ind w:left="0"/>
        <w:jc w:val="both"/>
      </w:pPr>
      <w:r>
        <w:rPr>
          <w:rFonts w:ascii="Times New Roman"/>
          <w:b w:val="false"/>
          <w:i w:val="false"/>
          <w:color w:val="000000"/>
          <w:sz w:val="28"/>
        </w:rPr>
        <w:t>
      Таблица</w:t>
      </w:r>
    </w:p>
    <w:bookmarkEnd w:id="1209"/>
    <w:bookmarkStart w:name="z1846" w:id="1210"/>
    <w:p>
      <w:pPr>
        <w:spacing w:after="0"/>
        <w:ind w:left="0"/>
        <w:jc w:val="both"/>
      </w:pPr>
      <w:r>
        <w:rPr>
          <w:rFonts w:ascii="Times New Roman"/>
          <w:b w:val="false"/>
          <w:i w:val="false"/>
          <w:color w:val="000000"/>
          <w:sz w:val="28"/>
        </w:rPr>
        <w:t xml:space="preserve">
      Комплектация медицинского изделия </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7" w:id="1211"/>
    <w:p>
      <w:pPr>
        <w:spacing w:after="0"/>
        <w:ind w:left="0"/>
        <w:jc w:val="both"/>
      </w:pPr>
      <w:r>
        <w:rPr>
          <w:rFonts w:ascii="Times New Roman"/>
          <w:b w:val="false"/>
          <w:i w:val="false"/>
          <w:color w:val="000000"/>
          <w:sz w:val="28"/>
        </w:rPr>
        <w:t xml:space="preserve">
      2. Заключение (положительное):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медицинского изделия подтверждены соответствующими материалами и проведенными испытаниями. </w:t>
      </w:r>
    </w:p>
    <w:bookmarkEnd w:id="1211"/>
    <w:bookmarkStart w:name="z1848" w:id="1212"/>
    <w:p>
      <w:pPr>
        <w:spacing w:after="0"/>
        <w:ind w:left="0"/>
        <w:jc w:val="both"/>
      </w:pPr>
      <w:r>
        <w:rPr>
          <w:rFonts w:ascii="Times New Roman"/>
          <w:b w:val="false"/>
          <w:i w:val="false"/>
          <w:color w:val="000000"/>
          <w:sz w:val="28"/>
        </w:rPr>
        <w:t>
      Медицинское изделие может быть зарегистрировано в Республике Казахстан сроком на ___ лет или бессрочно.</w:t>
      </w:r>
    </w:p>
    <w:bookmarkEnd w:id="1212"/>
    <w:bookmarkStart w:name="z1849" w:id="1213"/>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медицинского изделия не подтверждены соответствующими материалами и проведенными испытаниями.</w:t>
      </w:r>
    </w:p>
    <w:bookmarkEnd w:id="1213"/>
    <w:bookmarkStart w:name="z1850" w:id="1214"/>
    <w:p>
      <w:pPr>
        <w:spacing w:after="0"/>
        <w:ind w:left="0"/>
        <w:jc w:val="both"/>
      </w:pPr>
      <w:r>
        <w:rPr>
          <w:rFonts w:ascii="Times New Roman"/>
          <w:b w:val="false"/>
          <w:i w:val="false"/>
          <w:color w:val="000000"/>
          <w:sz w:val="28"/>
        </w:rPr>
        <w:t xml:space="preserve">
      Медицинское изделие не может быть зарегистрировано в Республике Казахстан. </w:t>
      </w:r>
    </w:p>
    <w:bookmarkEnd w:id="1214"/>
    <w:bookmarkStart w:name="z1851" w:id="1215"/>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bookmarkEnd w:id="1215"/>
    <w:bookmarkStart w:name="z1852" w:id="1216"/>
    <w:p>
      <w:pPr>
        <w:spacing w:after="0"/>
        <w:ind w:left="0"/>
        <w:jc w:val="both"/>
      </w:pPr>
      <w:r>
        <w:rPr>
          <w:rFonts w:ascii="Times New Roman"/>
          <w:b w:val="false"/>
          <w:i w:val="false"/>
          <w:color w:val="000000"/>
          <w:sz w:val="28"/>
        </w:rPr>
        <w:t>
      Руководитель государственной экспертной организации</w:t>
      </w:r>
      <w:r>
        <w:br/>
      </w:r>
      <w:r>
        <w:rPr>
          <w:rFonts w:ascii="Times New Roman"/>
          <w:b w:val="false"/>
          <w:i w:val="false"/>
          <w:color w:val="000000"/>
          <w:sz w:val="28"/>
        </w:rPr>
        <w:t xml:space="preserve">       _______________ 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5" w:id="1217"/>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w:t>
      </w:r>
    </w:p>
    <w:bookmarkEnd w:id="1217"/>
    <w:bookmarkStart w:name="z1856" w:id="1218"/>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медицинского изделия:</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8"/>
        <w:gridCol w:w="602"/>
      </w:tblGrid>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страна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Вносимые изменения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(положительное или отрицательное)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7" w:id="1219"/>
    <w:p>
      <w:pPr>
        <w:spacing w:after="0"/>
        <w:ind w:left="0"/>
        <w:jc w:val="both"/>
      </w:pPr>
      <w:r>
        <w:rPr>
          <w:rFonts w:ascii="Times New Roman"/>
          <w:b w:val="false"/>
          <w:i w:val="false"/>
          <w:color w:val="000000"/>
          <w:sz w:val="28"/>
        </w:rPr>
        <w:t>
      2. Заключение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медицинского изделия подтверждены соответствующими материалами и проведенными испытаниями.</w:t>
      </w:r>
    </w:p>
    <w:bookmarkEnd w:id="1219"/>
    <w:bookmarkStart w:name="z1858" w:id="1220"/>
    <w:p>
      <w:pPr>
        <w:spacing w:after="0"/>
        <w:ind w:left="0"/>
        <w:jc w:val="both"/>
      </w:pPr>
      <w:r>
        <w:rPr>
          <w:rFonts w:ascii="Times New Roman"/>
          <w:b w:val="false"/>
          <w:i w:val="false"/>
          <w:color w:val="000000"/>
          <w:sz w:val="28"/>
        </w:rPr>
        <w:t>
      Вносимые изменения могут быть зарегистрированы с выдачей (без выдачи) нового регистрационного удостоверения.</w:t>
      </w:r>
    </w:p>
    <w:bookmarkEnd w:id="1220"/>
    <w:bookmarkStart w:name="z1859" w:id="1221"/>
    <w:p>
      <w:pPr>
        <w:spacing w:after="0"/>
        <w:ind w:left="0"/>
        <w:jc w:val="both"/>
      </w:pPr>
      <w:r>
        <w:rPr>
          <w:rFonts w:ascii="Times New Roman"/>
          <w:b w:val="false"/>
          <w:i w:val="false"/>
          <w:color w:val="000000"/>
          <w:sz w:val="28"/>
        </w:rPr>
        <w:t>
      Заключение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медицинского изделия не подтверждены соответствующими материалами и проведенными испытаниями.</w:t>
      </w:r>
    </w:p>
    <w:bookmarkEnd w:id="1221"/>
    <w:bookmarkStart w:name="z1860" w:id="1222"/>
    <w:p>
      <w:pPr>
        <w:spacing w:after="0"/>
        <w:ind w:left="0"/>
        <w:jc w:val="both"/>
      </w:pPr>
      <w:r>
        <w:rPr>
          <w:rFonts w:ascii="Times New Roman"/>
          <w:b w:val="false"/>
          <w:i w:val="false"/>
          <w:color w:val="000000"/>
          <w:sz w:val="28"/>
        </w:rPr>
        <w:t>
      Вносимые изменения не могут быть зарегистрированы.</w:t>
      </w:r>
    </w:p>
    <w:bookmarkEnd w:id="1222"/>
    <w:bookmarkStart w:name="z1861" w:id="1223"/>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bookmarkEnd w:id="1223"/>
    <w:bookmarkStart w:name="z1862" w:id="1224"/>
    <w:p>
      <w:pPr>
        <w:spacing w:after="0"/>
        <w:ind w:left="0"/>
        <w:jc w:val="both"/>
      </w:pPr>
      <w:r>
        <w:rPr>
          <w:rFonts w:ascii="Times New Roman"/>
          <w:b w:val="false"/>
          <w:i w:val="false"/>
          <w:color w:val="000000"/>
          <w:sz w:val="28"/>
        </w:rPr>
        <w:t>
      Руководитель государственной экспертной организации</w:t>
      </w:r>
      <w:r>
        <w:br/>
      </w:r>
      <w:r>
        <w:rPr>
          <w:rFonts w:ascii="Times New Roman"/>
          <w:b w:val="false"/>
          <w:i w:val="false"/>
          <w:color w:val="000000"/>
          <w:sz w:val="28"/>
        </w:rPr>
        <w:t xml:space="preserve">       _____________ 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p>
    <w:bookmarkEnd w:id="1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05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w:t>
            </w:r>
          </w:p>
        </w:tc>
      </w:tr>
    </w:tbl>
    <w:bookmarkStart w:name="z1865" w:id="1225"/>
    <w:p>
      <w:pPr>
        <w:spacing w:after="0"/>
        <w:ind w:left="0"/>
        <w:jc w:val="left"/>
      </w:pPr>
      <w:r>
        <w:rPr>
          <w:rFonts w:ascii="Times New Roman"/>
          <w:b/>
          <w:i w:val="false"/>
          <w:color w:val="000000"/>
        </w:rPr>
        <w:t xml:space="preserve"> Сводный отчет по безопасности, эффективности и качеству медицинского изделия</w:t>
      </w:r>
    </w:p>
    <w:bookmarkEnd w:id="1225"/>
    <w:bookmarkStart w:name="z1866" w:id="1226"/>
    <w:p>
      <w:pPr>
        <w:spacing w:after="0"/>
        <w:ind w:left="0"/>
        <w:jc w:val="both"/>
      </w:pPr>
      <w:r>
        <w:rPr>
          <w:rFonts w:ascii="Times New Roman"/>
          <w:b w:val="false"/>
          <w:i w:val="false"/>
          <w:color w:val="000000"/>
          <w:sz w:val="28"/>
        </w:rPr>
        <w:t>
      Наименование медицинского изделия , производитель, страна</w:t>
      </w:r>
    </w:p>
    <w:bookmarkEnd w:id="1226"/>
    <w:bookmarkStart w:name="z1867" w:id="1227"/>
    <w:p>
      <w:pPr>
        <w:spacing w:after="0"/>
        <w:ind w:left="0"/>
        <w:jc w:val="both"/>
      </w:pPr>
      <w:r>
        <w:rPr>
          <w:rFonts w:ascii="Times New Roman"/>
          <w:b w:val="false"/>
          <w:i w:val="false"/>
          <w:color w:val="000000"/>
          <w:sz w:val="28"/>
        </w:rPr>
        <w:t>
      Из отчета удалена конфиденциальная информация</w:t>
      </w:r>
    </w:p>
    <w:bookmarkEnd w:id="1227"/>
    <w:bookmarkStart w:name="z1868" w:id="1228"/>
    <w:p>
      <w:pPr>
        <w:spacing w:after="0"/>
        <w:ind w:left="0"/>
        <w:jc w:val="both"/>
      </w:pPr>
      <w:r>
        <w:rPr>
          <w:rFonts w:ascii="Times New Roman"/>
          <w:b w:val="false"/>
          <w:i w:val="false"/>
          <w:color w:val="000000"/>
          <w:sz w:val="28"/>
        </w:rPr>
        <w:t>
      Содержание</w:t>
      </w:r>
    </w:p>
    <w:bookmarkEnd w:id="1228"/>
    <w:bookmarkStart w:name="z1869" w:id="1229"/>
    <w:p>
      <w:pPr>
        <w:spacing w:after="0"/>
        <w:ind w:left="0"/>
        <w:jc w:val="both"/>
      </w:pPr>
      <w:r>
        <w:rPr>
          <w:rFonts w:ascii="Times New Roman"/>
          <w:b w:val="false"/>
          <w:i w:val="false"/>
          <w:color w:val="000000"/>
          <w:sz w:val="28"/>
        </w:rPr>
        <w:t>
      1. Область применения медицинского изделия</w:t>
      </w:r>
    </w:p>
    <w:bookmarkEnd w:id="1229"/>
    <w:bookmarkStart w:name="z1870" w:id="1230"/>
    <w:p>
      <w:pPr>
        <w:spacing w:after="0"/>
        <w:ind w:left="0"/>
        <w:jc w:val="both"/>
      </w:pPr>
      <w:r>
        <w:rPr>
          <w:rFonts w:ascii="Times New Roman"/>
          <w:b w:val="false"/>
          <w:i w:val="false"/>
          <w:color w:val="000000"/>
          <w:sz w:val="28"/>
        </w:rPr>
        <w:t>
      2. Назначение медицинского изделия</w:t>
      </w:r>
    </w:p>
    <w:bookmarkEnd w:id="1230"/>
    <w:bookmarkStart w:name="z1871" w:id="1231"/>
    <w:p>
      <w:pPr>
        <w:spacing w:after="0"/>
        <w:ind w:left="0"/>
        <w:jc w:val="both"/>
      </w:pPr>
      <w:r>
        <w:rPr>
          <w:rFonts w:ascii="Times New Roman"/>
          <w:b w:val="false"/>
          <w:i w:val="false"/>
          <w:color w:val="000000"/>
          <w:sz w:val="28"/>
        </w:rPr>
        <w:t>
      3. Краткая техническая характеристика медицинского изделия</w:t>
      </w:r>
    </w:p>
    <w:bookmarkEnd w:id="1231"/>
    <w:bookmarkStart w:name="z1872" w:id="1232"/>
    <w:p>
      <w:pPr>
        <w:spacing w:after="0"/>
        <w:ind w:left="0"/>
        <w:jc w:val="both"/>
      </w:pPr>
      <w:r>
        <w:rPr>
          <w:rFonts w:ascii="Times New Roman"/>
          <w:b w:val="false"/>
          <w:i w:val="false"/>
          <w:color w:val="000000"/>
          <w:sz w:val="28"/>
        </w:rPr>
        <w:t>
      4. Класс безопасности</w:t>
      </w:r>
    </w:p>
    <w:bookmarkEnd w:id="1232"/>
    <w:bookmarkStart w:name="z1873" w:id="1233"/>
    <w:p>
      <w:pPr>
        <w:spacing w:after="0"/>
        <w:ind w:left="0"/>
        <w:jc w:val="both"/>
      </w:pPr>
      <w:r>
        <w:rPr>
          <w:rFonts w:ascii="Times New Roman"/>
          <w:b w:val="false"/>
          <w:i w:val="false"/>
          <w:color w:val="000000"/>
          <w:sz w:val="28"/>
        </w:rPr>
        <w:t>
      5. Информация о производителе</w:t>
      </w:r>
    </w:p>
    <w:bookmarkEnd w:id="1233"/>
    <w:bookmarkStart w:name="z1874" w:id="1234"/>
    <w:p>
      <w:pPr>
        <w:spacing w:after="0"/>
        <w:ind w:left="0"/>
        <w:jc w:val="both"/>
      </w:pPr>
      <w:r>
        <w:rPr>
          <w:rFonts w:ascii="Times New Roman"/>
          <w:b w:val="false"/>
          <w:i w:val="false"/>
          <w:color w:val="000000"/>
          <w:sz w:val="28"/>
        </w:rPr>
        <w:t>
      6. Решение (заключение)</w:t>
      </w:r>
    </w:p>
    <w:bookmarkEnd w:id="1234"/>
    <w:bookmarkStart w:name="z1875" w:id="1235"/>
    <w:p>
      <w:pPr>
        <w:spacing w:after="0"/>
        <w:ind w:left="0"/>
        <w:jc w:val="both"/>
      </w:pPr>
      <w:r>
        <w:rPr>
          <w:rFonts w:ascii="Times New Roman"/>
          <w:b w:val="false"/>
          <w:i w:val="false"/>
          <w:color w:val="000000"/>
          <w:sz w:val="28"/>
        </w:rPr>
        <w:t>
      7. Информация по регистрации</w:t>
      </w:r>
    </w:p>
    <w:bookmarkEnd w:id="1235"/>
    <w:bookmarkStart w:name="z1876" w:id="1236"/>
    <w:p>
      <w:pPr>
        <w:spacing w:after="0"/>
        <w:ind w:left="0"/>
        <w:jc w:val="both"/>
      </w:pPr>
      <w:r>
        <w:rPr>
          <w:rFonts w:ascii="Times New Roman"/>
          <w:b w:val="false"/>
          <w:i w:val="false"/>
          <w:color w:val="000000"/>
          <w:sz w:val="28"/>
        </w:rPr>
        <w:t>
      8. Условия хранения для IVD (Айвиди)</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1878" w:id="1237"/>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2101"/>
        <w:gridCol w:w="6572"/>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Условия/замечания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производителе/производственной площадке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238"/>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r>
              <w:br/>
            </w:r>
            <w:r>
              <w:rPr>
                <w:rFonts w:ascii="Times New Roman"/>
                <w:b w:val="false"/>
                <w:i w:val="false"/>
                <w:color w:val="000000"/>
                <w:sz w:val="20"/>
              </w:rPr>
              <w:t>
</w:t>
            </w:r>
            <w:r>
              <w:rPr>
                <w:rFonts w:ascii="Times New Roman"/>
                <w:b w:val="false"/>
                <w:i w:val="false"/>
                <w:color w:val="000000"/>
                <w:sz w:val="20"/>
              </w:rPr>
              <w:t>Место производства не изменилось.</w:t>
            </w:r>
            <w:r>
              <w:br/>
            </w:r>
            <w:r>
              <w:rPr>
                <w:rFonts w:ascii="Times New Roman"/>
                <w:b w:val="false"/>
                <w:i w:val="false"/>
                <w:color w:val="000000"/>
                <w:sz w:val="20"/>
              </w:rPr>
              <w:t>
Нет изменений в производственном процессе или спецификациях, включая методы испытания.</w:t>
            </w:r>
          </w:p>
          <w:bookmarkEnd w:id="1238"/>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нотариально засвидетельствованный Сертификат свободной продажи (FreeSale), Сертификат на экспорт)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Нотариально засвидетельствованный документ, подтверждающий соответствие условий производства национальным и/или международным стандартам GMP;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Нотариально засвидетельствованный документ, подтверждающий соответствие медицинского изделия национальным или международным нормативным документам, класс в зависимости от степени потенциального риска применения (Декларация соответствия; Сертификат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7.Проекты инструкций по применению медицинского изделия / руководство по эксплуатации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Справка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9.Макет маркировки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сведений об уполномоченном представителе, включая сведения о реорганизации юридического лица, об изменении его наименования, изменении фамилии, имени, отчества (при наличии) адреса места жительства индивидуального предпринимателя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регистрационное удостоверение не влияет на эффективность и безопасность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Инструкция по применению</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наименования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Сертификат свободной продажи (FreeSale), Сертификат на экспорт)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Письмо производителя (изготовителя), содержащее мотивированное обоснование необходимости изменения наименования медицинского изделия , не влияющего на функциональные и технические характеристики медицинского изделия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медицинского изделия / эксплуатационный документ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медицинского изделия, утвержденная в стране-производителе с аутентичным переводом на русский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Справка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Макет маркировки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 принадлежностей и (или) комплектующих и (или) расходных материалов, обновление (установка новой версии) программного обеспечения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влияния на функциональные характеристики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in vitro (IVD)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медицинского изделия /эксплуатационный документ на казахском и русском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Обновленная справка с указанием перечня комплектующих и расходных материалов по утвержденной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расходного материала являющегося медицинским изделием – образцы медицинского изделия (в случае стерильного предоставляется весь комплект) и нормативный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239"/>
          <w:p>
            <w:pPr>
              <w:spacing w:after="20"/>
              <w:ind w:left="20"/>
              <w:jc w:val="both"/>
            </w:pPr>
            <w:r>
              <w:rPr>
                <w:rFonts w:ascii="Times New Roman"/>
                <w:b w:val="false"/>
                <w:i w:val="false"/>
                <w:color w:val="000000"/>
                <w:sz w:val="20"/>
              </w:rPr>
              <w:t>
5. Изменение показаний по применению; области применения; противопоказаний;</w:t>
            </w:r>
            <w:r>
              <w:br/>
            </w:r>
            <w:r>
              <w:rPr>
                <w:rFonts w:ascii="Times New Roman"/>
                <w:b w:val="false"/>
                <w:i w:val="false"/>
                <w:color w:val="000000"/>
                <w:sz w:val="20"/>
              </w:rPr>
              <w:t>
побочных эффектов</w:t>
            </w:r>
          </w:p>
          <w:bookmarkEnd w:id="1239"/>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должна сохраняться и подтверждаться данными клинических исследований по безопасности и эффективности</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внесение изменений по утвержденной форме (на электронном носителе CD в формате Word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Письмо производителя (изготовителя), содержащее мотивированное обоснование необходимости вносимых изменений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медицинского изделия, утвержденная в стране-производителе с аутентичным переводом на русский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медицинского изделия согласно установленному законодательству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(при необходимости)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клинических испытаний, отражающие вносимые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Смена производителей комплектующих, принадлежностей, расходных материалов</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и/или расходных материалов не должны снижать качество готового продукта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и/или международным стандартам GMP; ISO комплектующих и/или расходных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Обновленная справка с указанием перечня комплектующих и расходных материалов по утвержденной форме</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Увеличение/ уменьшение срока хранения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не менее чем на трех сериях) (отчет обосновывающий срок годности)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8.Изменение условий хранения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медицинских изделий ) не менее чем на трех сериях)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Изменение в процедуре контроля качества готового продукта медицинского изделия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Нормативная документация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Образцы, стандартные образцы для проведения лабораторных испытаний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240"/>
          <w:p>
            <w:pPr>
              <w:spacing w:after="20"/>
              <w:ind w:left="20"/>
              <w:jc w:val="both"/>
            </w:pPr>
            <w:r>
              <w:rPr>
                <w:rFonts w:ascii="Times New Roman"/>
                <w:b w:val="false"/>
                <w:i w:val="false"/>
                <w:color w:val="000000"/>
                <w:sz w:val="20"/>
              </w:rPr>
              <w:t>
10. Изменение упаковки медицинского изделия:</w:t>
            </w:r>
            <w:r>
              <w:br/>
            </w:r>
            <w:r>
              <w:rPr>
                <w:rFonts w:ascii="Times New Roman"/>
                <w:b w:val="false"/>
                <w:i w:val="false"/>
                <w:color w:val="000000"/>
                <w:sz w:val="20"/>
              </w:rPr>
              <w:t>
</w:t>
            </w:r>
            <w:r>
              <w:rPr>
                <w:rFonts w:ascii="Times New Roman"/>
                <w:b w:val="false"/>
                <w:i w:val="false"/>
                <w:color w:val="000000"/>
                <w:sz w:val="20"/>
              </w:rPr>
              <w:t>первичной упаковки медицинского изделия;</w:t>
            </w:r>
            <w:r>
              <w:br/>
            </w:r>
            <w:r>
              <w:rPr>
                <w:rFonts w:ascii="Times New Roman"/>
                <w:b w:val="false"/>
                <w:i w:val="false"/>
                <w:color w:val="000000"/>
                <w:sz w:val="20"/>
              </w:rPr>
              <w:t>
вторичной и/или групповой упаковки, транспортной, промежуточной</w:t>
            </w:r>
          </w:p>
          <w:bookmarkEnd w:id="1240"/>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Письмо производителя, удостоверяющее о том, что вносимые изменения, относительно первичной упаковки влияют/не влияют на стабильность, качество медицинского изделия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Нормативная документация,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Цветные макеты упаковок, этикеток, стикеров нового и старого образца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Образцы для стерильных медицинских изделий , стандартные образцы для проведения лабораторных испытаний при изменении первичной упаковки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Цветные макеты упаковок, этикеток, стикеров старого и нового образца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