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9285" w14:textId="3ea9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"Аккредитация организаций по коллективному управлению правами"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марта 2020 года № 105. Зарегистрирован в Министерстве юстиции Республики Казахстан 20 марта 2020 года № 20153.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юстиции РК от 28.01.2026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государственной услуги "Аккредитация организаций по коллективному управлению правами"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юстиции РК от 28.01.2026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Министерства юстиции Республики Казахстан;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юстиции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юстиции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 № 105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"Аккредитация организаций по коллективному управлению правами"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юстиции РК от 28.01.2026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"Аккредитация организаций по коллективному управлению правами"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определяют порядок оказания государственной услуги "Аккредитация организаций по коллективному управлению правами";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юстиции РК от 28.01.2026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юстиции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– одна из форм обращения, содержащая ходатайство участника административной процедуры о содействии в реализации его прав, свобод и законных интересов или прав, свобод и законных интересов других лиц;</w:t>
      </w:r>
    </w:p>
    <w:bookmarkEnd w:id="11"/>
    <w:bookmarkStart w:name="z1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лицо, подавшее обращение в административный орган, должностному лицу для осуществления административной процедуры, а также лицо, в отношении которого принимается административный акт, совершается административное действие (бездействие) (адресат административного акта);</w:t>
      </w:r>
    </w:p>
    <w:bookmarkEnd w:id="12"/>
    <w:bookmarkStart w:name="z1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административный акт – решение, принимаемое административным органом, должностным лицом в публично-правовых отношениях, реализующее установленные законами Республики Казахстан права и обязанности определенного лица или индивидуально определенного круга лиц;</w:t>
      </w:r>
    </w:p>
    <w:bookmarkEnd w:id="13"/>
    <w:bookmarkStart w:name="z1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административный орган – государственный орган, орган местного самоуправления, государственное юридическое лицо, а также иная организация, которые в соответствии с законами Республики Казахстан наделены полномочиями по принятию административного акта, совершению административного действия (бездействия);</w:t>
      </w:r>
    </w:p>
    <w:bookmarkEnd w:id="14"/>
    <w:bookmarkStart w:name="z1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административная процедура – деятельность административного органа, должностного лица по рассмотрению административного дела, принятию и исполнению по нему решения, совершаемая на основании обращения или по собственной инициативе, а также деятельность, осуществляемая в порядке упрощенной административной процедуры;</w:t>
      </w:r>
    </w:p>
    <w:bookmarkEnd w:id="15"/>
    <w:bookmarkStart w:name="z1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административное дело – материалы, фиксирующие ход и результаты осуществления административной процедуры и (или) рассмотрение публично-правового спора в суде;</w:t>
      </w:r>
    </w:p>
    <w:bookmarkEnd w:id="16"/>
    <w:bookmarkStart w:name="z1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7"/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 </w:t>
      </w:r>
    </w:p>
    <w:bookmarkEnd w:id="18"/>
    <w:bookmarkStart w:name="z1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перечень основных требований к оказанию государственной услуги – перечень,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9"/>
    <w:bookmarkStart w:name="z1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аккредитация организаций по коллективному управлению правами (далее – аккредитация) – процедура официального признания уполномоченным органом правомочий организаций по коллективному управлению правами;</w:t>
      </w:r>
    </w:p>
    <w:bookmarkEnd w:id="20"/>
    <w:bookmarkStart w:name="z1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1"/>
    <w:bookmarkStart w:name="z1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юстиции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юстиции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28.01.2026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проведения аккредитации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юстиции Республики Казахстан (далее – услугодатель).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юстиции РК от 28.01.2026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Срок оказания государственной услуги пятнадцать рабочих дней с момента поступления.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заявитель (далее – услугополучатель) направляет услугодателю посредством портала: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получения аккредитации в электронном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направляется не позднее десяти рабочих дней до даты проведения заседания комиссии по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сроках приема документов размещается на интернет-ресурсе услугодателя не позднее двадцати рабочих дней до начала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 представляемая организацией по коллективному управлению правами, для прохождения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юстиции РК от 28.01.2026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Аккредитация осуществляется услугодателем на основании заключения комиссии по аккредитации организаций по коллективному управлению правами (далее – комиссия по аккредитации).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положение о комиссии по аккредитации утверждаются услугодателем.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юстиции РК от 28.01.2026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требования к оказанию государственной услуги приведены в Перечне основных требований к оказанию государственной услуги "Аккредитация организаций по коллективному управлению правами" (далее –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юстиции РК от 28.01.2026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в день поступления документов осуществляет их прием и регистрацию.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днем.</w:t>
      </w:r>
    </w:p>
    <w:bookmarkEnd w:id="29"/>
    <w:bookmarkStart w:name="z1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Работник ответственного структурного подразделения услугодателя (далее – работник услугодателя) в течение двух рабочих дней с момента завершения приема документов, указанных в пункте 8 Перечня основных требований к оказанию государственной услуги, проверяет полноту представленных документов и (или) сведений.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представленных документов на полноту и соответствие, согласно пункту 8 Перечня документов и сведений, необходимых для оказания государственной услуги, работник ответственного структурного подразделения услугодателя передает их на рассмотрение комиссии по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аккредитации либо об отказе в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истечению срока для заслушивания услугополучателя заместитель руководителя услугодателя в течение одного рабочего дня подписывает свидетельство или отказ в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заключения услугодатель выдает свидетельство об аккредитации сроком на три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юстиции РК от 28.01.2026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оказании государственной услуги, являются:</w:t>
      </w:r>
    </w:p>
    <w:bookmarkEnd w:id="31"/>
    <w:bookmarkStart w:name="z1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документов, установленных законодательством Республики Казахстан;</w:t>
      </w:r>
    </w:p>
    <w:bookmarkEnd w:id="32"/>
    <w:bookmarkStart w:name="z1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неполнота сведений, содержащихся в представленных документах;</w:t>
      </w:r>
    </w:p>
    <w:bookmarkEnd w:id="33"/>
    <w:bookmarkStart w:name="z1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обязанностей, а также невыполнение постановлений, предписаний и иных требований;</w:t>
      </w:r>
    </w:p>
    <w:bookmarkEnd w:id="34"/>
    <w:bookmarkStart w:name="z1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невыполнение и (или) ненадлежащее исполнение организацией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правах" (далее – Закон).</w:t>
      </w:r>
    </w:p>
    <w:bookmarkEnd w:id="35"/>
    <w:bookmarkStart w:name="z1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услугодателем решения об отказе в аккредитации в связи с невыполнением и (или) ненадлежащим исполнением организацией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организация не вправе получить свидетельство об аккредитации на осуществление деятельности в сферах коллективного управления,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Закона, в течение двух лет с даты принятия услугодателем решения об отказе в аккредитации.</w:t>
      </w:r>
    </w:p>
    <w:bookmarkEnd w:id="36"/>
    <w:bookmarkStart w:name="z1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действий (бездействия) сотрудников Министерства юстиции Республики Казахстан подается на имя руководителя услугополучателя.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юстиции РК от 28.01.2026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решения услугодателя заявитель вправе обжаловать результаты в судебном порядке.</w:t>
      </w:r>
    </w:p>
    <w:bookmarkStart w:name="z1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"контакт-центр" информацию о таких изменениях и (или) дополнениях в течение трех рабочих дней после государственной регистрации в органах юстиции соответствующего нормативного правового акта.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приказом Министра юстиции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юстиции РК от 28.01.2026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коллективному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правами"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Ф.И.О)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Ф.И.О.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Заявление, представляемое организацией по коллективному управлению правами для прохождения аккредитации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юстиции РК от 28.01.2026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8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членов объединения прошу аккредитовать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46-1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авторском праве и смежных правах"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 по коллективному управлению правами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находящееся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нахождения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(регистрационный номер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следующей сфере коллективного управления: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"Об авторском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смежных правах")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при оказании государственных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коллективному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правами"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 по коллективному управлению правами"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юстиции РК от 28.01.2026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через портал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в течение 15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согласно приложению 4 к настоящим Правилам оказания государственной услуги "Аккредитация организаций по коллективному управлению правами",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услуга оказывается бесплатно юридическим лицам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включительно с 08.00 до 17.30 часов, с перерывом на обед с 12.00 до 13.30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Адреса мест оказания государственной услуги размещены на портале www.elicense.kz.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Веб-портал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 и Закону,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услугополучателя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ЭЦП услугополучателя,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решения общего собрания о прохождении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заключенных организацией двусторонних и многосторонних соглашений с иностранными организациями по коллективному управлению правми.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решения общего собрания относительно размера вознаграждения;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решения общего собрания относительно условия заключения лицензионного договора с пользователями;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решения общего собрания относительно способа распределения и выплаты собранного вознаграждения;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отзывов правообладателей объектов авторского права и смежных прав в отношении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форма сведений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подтверждающие документы о распределении и выплате вознаграждения не менее 20 раз;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наличие подтверждающих документов о перечислении соответствующих сумм вознаграждения иностранным организациям по коллективному управлению правами на основании действующих договоров о взаимном представительстве интересов за последние пять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список членов организации по коллективному управлению правами.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уполномоченного органа www.adilet.gov.kz.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по вопросам оказания государственной услуги: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(7172) 74-07-54, 74-06-19. Единый контакт-центр: 1414, 8 800 080 7777.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коллективному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правами"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</w:t>
            </w:r>
          </w:p>
        </w:tc>
      </w:tr>
    </w:tbl>
    <w:bookmarkStart w:name="z8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организацией по коллективному управлению правами  для прохождения аккредитации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юстиции РК от 28.01.2026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действующих договоров на коллективное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авторскими правами и смежными правами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Количество действующих договоров с пользователями объектов авторского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и смежных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Осуществление деятельности в сфере коллективного управления правами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лицах, уполномоченных представлять такую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необходимых для правообладателей и пользователей регионах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интернет-ресурса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проверке деятельности организации по коллективному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правами в области авторского права и смежных прав за последние два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коллективному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правами"</w:t>
            </w:r>
          </w:p>
        </w:tc>
      </w:tr>
    </w:tbl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юстиции РК от 28.01.2026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"___"__________20___ года № ____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аккредитации организаций по коллективному управлению правами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удостоверяет, что организация по коллективному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правами, которой является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 по коллективному управлению правами)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в следующей сфере: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(сфера коллективного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РК "Об авторском праве и смежных правах")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об аккредитации выдано сроком на три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"__"_____20___года.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об аккредитации организации по коллективному управлению правам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быть отозвано в порядке установленном законодательствам.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