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6fc1" w14:textId="1f3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педагогической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марта 2020 года № 110. Зарегистрирован в Министерстве юстиции Республики Казахстан 20 марта 2020 года № 20147.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педагогической переподготовки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110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переподготовки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науки и высшего образования РК от 16.09.2025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переподготовки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статусе педагога" и определяют порядок педагогической переподготовки лиц с профессиональным образованием, не имеющих педагогического образования, впервые приступающих к профессиональной деятельности педагога по соответствующему профилю.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профессиональной деятельности педагога по соответствующему профилю/направлению педагогическую переподготовку проходят на базе организаций высшего и (или) послевузовского образования (далее – ОВПО):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профессиональным образованием, не имеющие педагогического образования, в том числе прошедшие воинскую службу на должностях офицерского, старшего или высшего сержантского составов (за исключением граждан, уволенных с воинской службы по отрицательным мотивам без права повторного поступления на воинскую службу);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педагогическое образование по направлению "Специальная педагогика", в рамках соответствующего направления на другую специализацию.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увольняемые или уволенные с воинской службы (за исключением лиц, уволенных по отрицательным мотивам без права повторного поступления на воинскую службу), проходившие воинскую службу на должностях офицерского, старшего или высшего сержантского составов, имеющие высшее и (или) послевузовское образование и выслугу не менее десяти лет проходят педагогическую переподготовку начальной военной подготовки на безвозмездной основе в военных учебных заведениях.</w:t>
      </w:r>
    </w:p>
    <w:bookmarkEnd w:id="17"/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педагогической переподготовки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Курсы педагогической переподготовки (далее – курсы) проводятся для лиц с профессиональным образованием, не имеющих педагогического образования, впервые приступающие к профессиональной деятельности педагога, на базе ОВПО, имеющим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на ведение образовательной деятельности по направлению подготовки "Педагогические науки" в соответствии с Классификатором направлений подготовки кадров с высшим и послевузовским образованием,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17565).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Курсы проводятся по очной форме обучения с элементами дуального обучения.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ОВПО приказом руководителя либо лицом, исполняющим его обязанности, создается приемная комиссия. 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приемной комиссии, ее состав определяется организацией образования самостоятельно.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поступающие на курсы, подают секретарю приемной комиссии ОВПО следующие документы: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ОВПО в произвольной форме;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высшем образовании или о послевузовском образовании;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фотографии размером 3x4 сантиметра;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Для подтверждения личности предоставляется документ, удостоверяющий личность, поступающих на курсы. После проведения сверки оригиналы возвращаются.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перечня документов, указанных в настоящем пункте, секретарь приемной комиссии ОВПО возвращает документы.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пакет документов предоставляется повторно до истечения срока приема документов, установленных ОВПО.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для прохождения педагогической переподготовки на базе ОВПО сдают специальный экзамен (далее – специальный экзамен), согласно Типовым правилам приема на обучение в организации образования, реализующие образовательные программы высшего и послевузовского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17650).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Программа, сроки, форма и организация проведения специального экзамена по педагогической переподготовке определяются ОВПО самостоятельно.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зачисляются на курсы по соответствующему профилю, при условии сдачи ими специального экзамена.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лицами, зачисленными на курсы, ОВПО заключает договор о предоставлении образовательных услуг по педагогической переподготовке.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Образовательная программа педагогической переподготовки разрабатывается ОВПО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43-1 Закона Республики Казахстан "Об образовании", с учетом потребностей системы образования и работодателей в соответствии с Профессиональными стандартами для педагогов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февраля 2025 года № 31 и вносится в Реестр образовательных программ, согласно Правилам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октября 2022 года № 106 (зарегистрирован в Реестре государственной регистрации нормативных правовых актов под № 30139). 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педагогической переподготовки для лиц, уволенных с воинской службы, разрабатываются и утверждаются Министерством обороны Республики Казахстан по согласованию с уполномоченными органами в области образования, науки и высшего образования.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ОВПО самостоятельно определяет форму и процедуру проведения итоговой аттестации обучившихся.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освоении образовательной программы и успешной сдаче итоговой аттестации, лицам прошедшим обучение по педагогической переподготовке выдается бессрочный сертификат о педагогической переподготовке (далее - Сертификат) по форме, согласно приложению к настоящим Правилам, согласно видам документов о высшем и (или) послевузовском образовании, формы документов о высшем и (или) послевузовском образовании государственного образца и правил их учета и выдачи, основных требований к содержанию документов о высшем и (или) послевузовском образовании собственного образца и правил их учета и выдачи,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февраля 2023 года № 47 (зарегистрирован в Реестре государственной регистрации нормативных правовых актов под № 31894).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QR коды Сертификата генерируются в специальном сервисе, предоставляемом уполномоченным органом в области науки и высшего образования, согласно Типовым правилам деятельности организаций высшего и послевузовского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</w:t>
      </w:r>
    </w:p>
    <w:bookmarkEnd w:id="40"/>
    <w:p>
      <w:pPr>
        <w:spacing w:after="0"/>
        <w:ind w:left="0"/>
        <w:jc w:val="both"/>
      </w:pPr>
      <w:bookmarkStart w:name="z45" w:id="41"/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он(а) с "___" _______ 20__ года по " 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прошел(а) курс педагогической переподготовки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___________________________по профилю_______________________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образовательной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объеме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академических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организаций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Ректор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 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номер: № ___ от "___" _______ 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