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9e1d" w14:textId="3889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пределов отклонения курса покупки от курса продажи иностранной валюты за тенге по операциям, проводимым через обменные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марта 2020 года № 33. Зарегистрировано в Министерстве юстиции Республики Казахстан 19 марта 2020 года № 20146. Действовал до 01.07.2020 в соответствии с пунктом 5 настоящего постановления..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Действовал до 01.07.2020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05.05.2020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пределы отклонения курса покупки от курса продажи иностранной валюты за тенге по операциям, проводимым через обменные пункты уполномоченных банков и уполномоченных организаций (далее – обменные пункты), для: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доллара США – 6 тенге,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евро – 7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действует до 1 июля 2020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05.05.2020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