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6e79" w14:textId="e466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марта 2020 года № 100. Зарегистрирован в Министерстве юстиции Республики Казахстан 19 марта 2020 года № 20145.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 (зарегистрирован в Реестре государственной регистрации нормативных правовых актов за № 17066, опубликован 25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от 27 декабря 2017 года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 и внутренних водоемах,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размещения и эксплуатации морских объектов, используемых при проведении разведки и (или) добычи углеводородов на море и внутренних водоемах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от 27 декабря 2017 года "О недрах и недропользовании"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 и внутренних водоемах.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операциям по недропользованию по углеводородам в предохранительной зоне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Кодекса.";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Получение разрешений на создание и размещение морских объектов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для получения разрешения на создание и размещение морских объектов, выдаваемое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разрешение), направляет в уполномоченный орган в области углеводородов посредством веб-портала "электронного правительства" www.egov.kz, www.elicense.kz (далее – портал) заявление для получения разрешения на создание и размещение морских объектов (далее – заявление),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форму сведений для получения разрешения на создание и размещение морских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разрешения на создание и размещение морских объектов" согласно приложению 4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в области углеводородов составляет тринадцать рабочих дней.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углеводородов в день поступления документов осуществляет их прием и регистрацию.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3 настоящих Правил, проверяет полноту представленных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 уполномоченный орган в области углеводородов получает из соответствующих государственных информационных систем через шлюз "электронного правительства".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третьей настоящего пункта, готовит мотивированный отказ в дальнейшем рассмотрении заявления по форме, согласно приложению 5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заявителем полного пакета документов, указанных в пункте 3 настоящих Правил, сотрудник ответственного структурного подразделения уполномоченного органа в области углеводородов в сроки, указанные в части третьей пункта 4 настоящих Правил, готовит запрос в уполномоченные органы в области использования и охраны водного фонда,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Кодекса и настоящих Правил, при положительном заключении оформляет и направляет разрешение в "личный кабинет" заявителя на портале, либо подготавливает и направляет заявителю мотивированный отказ в выдаче разрешения по форме, согласно приложению 5 к настоящим Правилам по следующим основаниям: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установленными Кодексом и настоящими Правилами;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сотрудников структурных подразделений уполномоченного органа в области углеводородов может быть подана на имя руководителя уполномоченного органа и (или) в уполномоченный орган по оценке и контролю за качеством оказания государственных услуг.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уполномоченного органа в области углеводородов,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уполномоченного органа в области углеводородов заявитель может обжаловать результаты в судебном порядке.";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создание и размещение морских объектов"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055"/>
        <w:gridCol w:w="9647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www.​egov.​kz, www.​eli​cens​e.​kz (далее – портал).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  <w:bookmarkEnd w:id="45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услуги: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направляется и хранится в "личном кабинете" услугополучателя.</w:t>
            </w:r>
          </w:p>
          <w:bookmarkEnd w:id="4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 перерывом на обед с 13:00 часов до 14:30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bookmarkEnd w:id="47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для получения разрешения на создание и размещение морских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объектов.</w:t>
            </w:r>
          </w:p>
          <w:bookmarkEnd w:id="48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декабря 2017 года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 и внутренних 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bookmarkEnd w:id="49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энергетики Республики Казахстан: www.​energo.​gov.​kz в разделе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www.​energo.​gov.​kz, раздел "Государственные услуги". Единый контакт-центр по вопросам оказания государственных услуг: 1414, 8 800 080 7777.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0"/>
              <w:gridCol w:w="7531"/>
              <w:gridCol w:w="2489"/>
            </w:tblGrid>
            <w:tr>
              <w:trPr>
                <w:trHeight w:val="30" w:hRule="atLeast"/>
              </w:trPr>
              <w:tc>
                <w:tcPr>
                  <w:tcW w:w="22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74" w:id="51"/>
                <w:p>
                  <w:pPr>
                    <w:spacing w:after="20"/>
                    <w:ind w:left="20"/>
                    <w:jc w:val="both"/>
                  </w:pPr>
                </w:p>
                <w:bookmarkEnd w:id="51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дальнейшем рассмотрении заявления/в выдаче разрешения</w:t>
                  </w:r>
                </w:p>
                <w:bookmarkEnd w:id="52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6"/>
              <w:gridCol w:w="4744"/>
            </w:tblGrid>
            <w:tr>
              <w:trPr>
                <w:trHeight w:val="30" w:hRule="atLeast"/>
              </w:trPr>
              <w:tc>
                <w:tcPr>
                  <w:tcW w:w="7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"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53"/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заявление от [Дата заявки] года № [Номер заявки], сообщает_________________________________________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[Причина отказа].</w:t>
                  </w:r>
                </w:p>
                <w:bookmarkEnd w:id="5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10"/>
              <w:gridCol w:w="7590"/>
            </w:tblGrid>
            <w:tr>
              <w:trPr>
                <w:trHeight w:val="30" w:hRule="atLeast"/>
              </w:trPr>
              <w:tc>
                <w:tcPr>
                  <w:tcW w:w="47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[Руководитель ответственного структурного подразделения уполномоченного органа]</w:t>
                  </w:r>
                </w:p>
              </w:tc>
              <w:tc>
                <w:tcPr>
                  <w:tcW w:w="7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8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