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9ff" w14:textId="4ca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2020 года № 210. Зарегистрирован в Министерстве юстиции Республики Казахстан 18 марта 2020 года № 20138.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210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руководящих должностей органов внутренних дел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внутренних дел РК от 23.10.2023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Министерству внутренних дел Республики Казахстан и его ведомствам: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заместитель министра;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комитета;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первый заместитель председателя;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председателя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департамента;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самостоятельного управления;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самостоятельного управления;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управления комитета, департамента;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заместитель начальник управления комитета, департамента;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отдела комитета, департамента, управления;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дежурной части.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государственным учреждениям - территориальных органов, находящихся в ведении Министерства внутренних дел Республики Казахстан и его ведомств: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первый заместитель начальника департамента;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начальника департамента;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Представительства Министерства внутренних дел Республики Казахстан в городе Байконыре;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самостоятельного отдела;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самостоятельного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отдела 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дежурной части, центра, изолятора временного содержания, приемник-распределителя, специального приемника, автохозяйства;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начальника центра, изолятора временного содержания, приемник-распределителя, специального приемника, автохозяйства;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отделения управления, самостоятельного отдела;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самостоятельного отделения.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строевым подразделениям: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полка;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командир полка;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 батальона;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командир батальона;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 роты;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командир роты;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командир взвода;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штаба, дежурной части.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учебным заведениям Министерства внутренних дел Республики Казахстан: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академии;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академии;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института;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начальника института;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факультета;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факультета;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учебного центра;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учебного центра;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центра;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докторантуры;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магистратуры;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кафедры;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начальника кафедры;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отдела;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заместитель начальника отдела;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начальник инспекции;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начальник курса;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заместитель начальника курса;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начальник дежурной части;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начальник учебно-полевого лагеря;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начальник отделения;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начальник цикла учебного центра;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начальник учебной пожарной части.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государственным учреждениям, находящихся в ведении Министерства внутренних дел Республики Казахстан и его ведомств: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учреждения;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отдела, отделения;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дежурной части;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начальника отдела;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отделения.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подразделениям специального назначения: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отряда;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командира отряда;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 подразделения;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командира подразделения;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отдела;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отделения.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