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b73a" w14:textId="497b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марта 2020 года № 219. Зарегистрирован в Министерстве юстиции Республики Казахстан 18 марта 2020 года № 20137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 (зарегистрирован в Реестре государственной регистрации нормативных правовых актов за № 15564, опубликован 6 сентября 2017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Лицо, желающее вступить в брак с подозреваемым или обвиняемым, представляет в следственный изолятор заявление (в произвольной форме), удостоверенное органом РАГСа по месту его жительства или месту нахождения следственного изолятора, а также разрешение (в произвольной форме) лица или органа, ведущего уголовный процесс, на свидание с указанным подозреваемым или обвиняемым. При поступлении заявления о желании заключить брак администрация следственного изолятора передает его подозреваемому или обвиняемому для заполнения той части заявления, которая относится к нему.";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"Администрация следственных изоляторов при наличии разрешения лица или органа, ведущего уголовный процесс, после регистрации брака предоставляет подозреваемому или обвиняемому свидание с супругом (супругой)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изоляторов уголовно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следственного изолятора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учреждения)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Разрешение на свидание с родственниками и иными лицами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Сообщаем, что гражданину (ке)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разрешено свидание 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содержащегося под стражей) "__" ________ ____ года рождения, привлекаемый (ой)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совершение преступления, предусмотренного статьей ______ УК РК, числящийся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органа, ведущего уголовный процесс)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 лица,  ведущего уголовный процесс) "__" ____________20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______________________________________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руководителя органа, ведущего уголовный процесс)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____________20__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