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4064" w14:textId="bbf4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16 марта 2020 года № 51-НҚ. Зарегистрирован в Министерстве юстиции Республики Казахстан 18 марта 2020 года № 20135.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импорт и (или) экспорт отдельных видов товаров"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разрешения на экспорт и (или) импорт отдельных видов товаров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торговли и интеграции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486-НҚ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торговли и интеграции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486-НҚ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внутренней торговли Министерства торговли и интеграции Республики Казахстан обеспечить в установленном законодательством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импорт и (или) экспорт отдельных видов товаров"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лицензии на импорт и (или) экспорт отдельных видов товаров" (далее – Правила) разработаны Министерством торговли и интеграции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мая 2014 года "О разрешениях и уведомлениях" определяют порядок выдачи лицензии на импорт и (или) экспорт отдельных видов товаров (далее – Государственные услуги).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3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3"/>
    <w:bookmarkStart w:name="z3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14"/>
    <w:bookmarkStart w:name="z3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5"/>
    <w:bookmarkStart w:name="z3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"/>
    <w:bookmarkStart w:name="z3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3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торговли Министерства торговли и интеграции Республики Казахстан (далее – услугодатель) через портал.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оказание государственной услуги осуществляется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"О налогах и других обязательных платежах в бюджет 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ПШЭП.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 юридическое лицо (далее – услугополучатель) направляет услугодателю посредством портала: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на экспорт и (или) импорт отдельных видов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оказания государственной услуги;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электронная копия иного документа, подтверждающего намерения сторон;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оплате лицензионного сбора;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отражается статус о принятии запроса для оказания государственной услуги.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"Е-лицензирование"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к Правилам или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30"/>
    <w:bookmarkStart w:name="z3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представленных услугополучателем для получения лицензии;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требований, предусмотренных пунктами 10, 11 и 12 Правил выдачи лицензий и разрешений на экспорт и (или) импорт товаров, утвержденных Договором о Евразийском экономическом союзе,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3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действия одного или нескольких документов, служащих основанием для выдачи лицензии;</w:t>
      </w:r>
    </w:p>
    <w:bookmarkEnd w:id="32"/>
    <w:bookmarkStart w:name="z3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33"/>
    <w:bookmarkStart w:name="z3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исчерпание квоты, а также тарифной квоты, либо их отсутствие (в случае оформления лицензии на квотируемые товары);</w:t>
      </w:r>
    </w:p>
    <w:bookmarkEnd w:id="34"/>
    <w:bookmarkStart w:name="z3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внесен лицензионный сбор за право занятия отдельными видами деятельности;</w:t>
      </w:r>
    </w:p>
    <w:bookmarkEnd w:id="35"/>
    <w:bookmarkStart w:name="z3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>/бизнес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обжалования решений, действий (бездействия) центральных государственных органов, а также услугодателей и (или) их должностных лиц, по вопросам оказания государственных услуг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 в соответствии с приказом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экспорт отдельных видов товаров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 "__" __20 _ г.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экспорт отдельных видов товаров заполняется услугополучателем в строгом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ДД – число, ММ – месяц, ГГГГ – год.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ЕТН ВЭД – Единая товарная номенклатура внешнеэкономической деятельности.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импорт отдельных видов товаров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 "__" _ 20 __г.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импорт отдельных видов товаров заполняется услугополучателем в строгом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ДД – число, ММ – месяц, ГГГГ – год.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ЕТН ВЭД – Единая товарная номенклатура внешнеэкономической деятельности.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 предусматривается изменение приказом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импорт и (или) экспорт отдельных видов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ff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 на импорт и (или) экспорт отдельных видов товаров"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"Выдача лицензии на импорт"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"Выдача лицензии на экспорт"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получение и выдача результатов осуществляется посредством веб-портала "электронного правительства":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получение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в течение 1 (одного) рабочего дня со дня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на импорт отдельных видов товаров по форме согласно приложению 6 к настоящим Правилам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9 настоящего перечня, удостоверенных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на экспорт отдельных видов товаров по форме согласно приложению 5 к настоящим Правилам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9 настоящего перечня, удостоверенных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 юридическим лицам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оказание государственной услуги осуществляется по ставкам,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 за выдачу лицензии – 10 (десяти)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физическое и юридическое лицо направляет услугодателю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на экспорт и (или) импорт отдельных видов товаров по форме, согласно приложению 1 и 2 к настоящим Правилам оказания государственной услуги "Выдача лицензии на импорт и (или) экспорт отдельных видов товаров";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об оплате лицензионного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несоблюдение требований, предусмотренных пунктами 10, 11, и 12 Правил выдачи лицензий и разрешений на экспорт и (или) импорт товаров, утвержденных Договором о Евразийском экономическом союзе, ратифицированным Законом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исчерпание квоты, а также тарифной квоты,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внесен лицензионный сбор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интернет-ресурсе Министерства торговли и интеграции Республики Казахстан www.beta.egov.kz, раздел "Государственные услуги".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Мәңгілік Ел даңғылы,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 Мангилик Ел,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</w:p>
        </w:tc>
      </w:tr>
    </w:tbl>
    <w:bookmarkStart w:name="z32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64"/>
    <w:bookmarkStart w:name="z3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Казахстан, рассмотрев Ваше заявление от № , сообщает следующее:</w:t>
      </w:r>
    </w:p>
    <w:bookmarkEnd w:id="65"/>
    <w:bookmarkStart w:name="z3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подпись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5 предусматривается изменение приказом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Лицензия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Лицензия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51</w:t>
            </w:r>
          </w:p>
        </w:tc>
      </w:tr>
    </w:tbl>
    <w:bookmarkStart w:name="z12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экспорт и (или) импорт отдельных видов товаров на территории Республики Казахстан"</w:t>
      </w:r>
    </w:p>
    <w:bookmarkEnd w:id="67"/>
    <w:bookmarkStart w:name="z1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разрешения на экспорт и (или) импорт отдельных видов товаров на территории Республики Казахстан" (далее – Правила) разработаны Министерством торговли и интеграции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мая 2014 года "О разрешениях и уведомлениях" определяют порядок выдачи разрешения на экспорт и (или) импорт отдельных видов товаров на территории Республики Казахстан (далее – Государственные услуги).</w:t>
      </w:r>
    </w:p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9"/>
    <w:bookmarkStart w:name="z3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70"/>
    <w:bookmarkStart w:name="z3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71"/>
    <w:bookmarkStart w:name="z3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2"/>
    <w:bookmarkStart w:name="z3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– специальный документ, выдаваемый участнику внешнеторговой деятельности на основании внешнеторговой сделки, предметом которой является товар, в отношении которого установлено автоматическое лицензирование (наблюдение);</w:t>
      </w:r>
    </w:p>
    <w:bookmarkEnd w:id="73"/>
    <w:bookmarkStart w:name="z3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торговли Министерства торговли и интеграции Республики Казахстан (далее – услугодатель) через портал.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юридическое лицо (далее – услугополучатель) направляет услугодателю посредством портала запрос с электронной копией проекта разрешения на экспорт и (или) импорт отдельных видов товаров, оформляемый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изложен согласно приложению 3 к настоящим Правилам.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отражается статус о принятии запроса для оказания государственной услуги.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"Е-лицензирование"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83"/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по вопросам оказания государственных услуг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 –центр.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 в соответствии с приказом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экспорт отдельных видов товаров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об оформлении разрешения на экспорт и (или) импорт отдельных видов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ДД.ММ.ГГГГ – ДД – дата, ММ – месяц, ГГГГ –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ЕТН ВЭД – Единая товарная номенклатура внешнеэкономической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импорт отдельных видов товаров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</w:tbl>
    <w:p>
      <w:pPr>
        <w:spacing w:after="0"/>
        <w:ind w:left="0"/>
        <w:jc w:val="both"/>
      </w:pPr>
      <w:bookmarkStart w:name="z333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об оформлении разрешения на экспорт и (или) импорт отдельных видов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дата, ММ – месяц, ГГГГ –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ЕТН ВЭД – Единая товарная номенклатура внешнеэкономической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экспорт и (или) импорт отдельных видов товаров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ff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с изменениями, внесенными приказами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www.​egov.​kz, www.​eli​cens​e.​kz.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в течение 1 (одного) рабочего дня со дня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экспорт и (или) импорт отдельных видов товаров в форме электронного документа, удостоверенного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 юридическим лицам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физическое и юридическое лицо направляет услугодателю посредством портала запрос с электронной копией проекта разрешения на экспорт и (или) импорт отдельных видов товаров, оформляемый согласно приложению 1 и 2 к настоящим Правилам оказания государственной услуги "Выдача разрешения на экспорт и (или) импорт отдельных видов товаров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 2) контактные телефоны справочных служб по вопросам оказания государственной услуги указаны на интернет-ресурсе Министерства торговли и интеграции Республики Казахстан www.​beta.egov.kz, раздел "Государственные услуги"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4 предусматривается изменение приказом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ИМПОРТ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51</w:t>
            </w:r>
          </w:p>
        </w:tc>
      </w:tr>
    </w:tbl>
    <w:bookmarkStart w:name="z2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право занятия деятельностью товарных бирж"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торговли и интеграции РК от 09.08.2021 </w:t>
      </w:r>
      <w:r>
        <w:rPr>
          <w:rFonts w:ascii="Times New Roman"/>
          <w:b w:val="false"/>
          <w:i w:val="false"/>
          <w:color w:val="ff0000"/>
          <w:sz w:val="28"/>
        </w:rPr>
        <w:t>№ 486-НҚ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51</w:t>
            </w:r>
          </w:p>
        </w:tc>
      </w:tr>
    </w:tbl>
    <w:bookmarkStart w:name="z2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 Казахстан</w:t>
      </w:r>
    </w:p>
    <w:bookmarkEnd w:id="93"/>
    <w:bookmarkStart w:name="z2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19 мая 2015 года № 11079, опубликован 22 мая 2015 года в информационно-правовая системе "Әділет");</w:t>
      </w:r>
    </w:p>
    <w:bookmarkEnd w:id="94"/>
    <w:bookmarkStart w:name="z2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11 июня 2015 года № 11298, опубликован 23 июня 2015 года в информационно-правовая системе "Әділет");</w:t>
      </w:r>
    </w:p>
    <w:bookmarkEnd w:id="95"/>
    <w:bookmarkStart w:name="z2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2016 года № 29 "О внесении изменений в приказ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23 февраля 2016 года № 13177, опубликован 10 марта 2016 года в информационно-правовая системе "Әділет");</w:t>
      </w:r>
    </w:p>
    <w:bookmarkEnd w:id="96"/>
    <w:bookmarkStart w:name="z2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2016 года № 107 "О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24 марта 2016 года № 13519, опубликован 6 апреля 2016 года в информационно-правовая системе "Әділет";</w:t>
      </w:r>
    </w:p>
    <w:bookmarkEnd w:id="97"/>
    <w:bookmarkStart w:name="z2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июня 2016 года № 269 "О внесении изменений в приказ Министра национальной экономики Республики Казахстан oт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20 июля 2016 года № 13948 опубликован 1 августа 2016 года в информационно-правовая системе "Әділет";</w:t>
      </w:r>
    </w:p>
    <w:bookmarkEnd w:id="98"/>
    <w:bookmarkStart w:name="z3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июня 2017 года № 247 "О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19 июля 2017 года № 15349, опубликован 31 июля 2017 года в эталонном контрольном банке нормативных правовых актов Республики Казахстан);</w:t>
      </w:r>
    </w:p>
    <w:bookmarkEnd w:id="99"/>
    <w:bookmarkStart w:name="z3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января 2019 года № 2 "О внесении изменений в приказ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16 января 2019 года № 18199, опубликован 23 января 2019 года в эталонном контрольном банке нормативных правовых актов Республики Казахстан);</w:t>
      </w:r>
    </w:p>
    <w:bookmarkEnd w:id="100"/>
    <w:bookmarkStart w:name="z3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2019 года № 20 "О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2 апреля 2019 года № 18448, опубликован 9 апреля 2019 года в эталонном контрольном банке нормативных правовых актов Республики Казахстан).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