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6b8" w14:textId="018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на обеспечение студентов, магистрантов и докторантов местами в общежитиях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марта 2020 года № 101. Зарегистрирован в Министерстве юстиции Республики Казахстан 16 марта 2020 года № 20122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заказ на обеспечение студентов, магистрантов и докторантов местами в общежитиях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7665"/>
        <w:gridCol w:w="3210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"Кайпова Гульслу Сайдуллаевна"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"Гусейнов Шамсадин Аллахверди оглы"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"Рыспаева Г.А."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"Багирова"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"R’n’R Group"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 - гуманитарный университет"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"СЕМЕНОВ В.П."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"ДиЛМАШ"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"СҮЙЕНІШ САҒИ ҚОМШАБАЙҰЛЫ"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"Virginia"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 управления образования Карагандинской области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"Бексултанова К.Н."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 А. Букетова"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"Бекенов Д.Б."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"Кызылординский Университет "Болашак"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университет" Министерства образования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"TECAS-KZ"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"Жунусбекова"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"ХАЙРЕКЕШЕВА АНАР СЕРИКОВНА"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"ЖилСтройСервис-98"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"Каримбаев Бериккали Саванбаевич"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А. Мырзахметова"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Республикаснское государсвенное предприятие на праве хозяйственного ведения "Таразский государсвенный университет имени М. Х. Дулати" Министерства обраования и науки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