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ff15" w14:textId="e8ef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ноября 2014 года № 98 "Об утверждении Правил ведения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10 марта 2020 года № 89/НҚ. Зарегистрирован в Министерстве юстиции Республики Казахстан 12 марта 2020 года № 20108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2014 года № 98 "Об утверждении Правил ведения реестра государственных услуг" (зарегистрирован в Государственном реестре нормативных правовых актов Республики Казахстан под № 10029, опубликован 16 января 2015 года в информационно-правовой системе "Әділет"),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89/ 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2014 года № 98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государственных услуг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реестра государственных услуг (далее – Правила) определяют порядок ведения реестра государственных услуг и его структуру.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 и определения: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государственных услуг (далее – реестр) – классифицированный перечень государственных услуг;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пилотный проект в сфере оказания государственных услуг (далее – пилотный проект) – внедрение новых подходов в сфере оказания государственных услуг с целью исследования, анализа перспектив и минимизации рисков;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оказания государственных услуг (далее – уполномоченный орган)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ведения реестра является выявление и включение государственных услуг, сведений о государственных услугах в реестр, повышение доступности государственных услуг для услугодателей.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Цели ведения реестра: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эффективности и качества деятельности услугодателей;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и открытости для услугополучателей сведений о государственных услугах;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 анализ государственных услуг.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разрабатывается на государственном и русском языках.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ведения реестра включает в себя следующие этапы: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нормативных правовых актов Республики Казахстан на предмет выявления государственных услуг;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на основе проведенного анализа перечня государственных услуг, подлежащих к включению в реестр;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выявленных государственных услуг, сведений о государственных услугах в реестр;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реестра на предмет актуализации (обновления) его содержания;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(обновление) сведений о государственных услугах, включенных в реестр.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включения в реестр государственная услуга соответствует следующим требованиям: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быть ориентированной на реализацию отдельных функций государственных органов;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осуществляться в индивидуальном порядке;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осуществляться по обращению или без обращения услугополучателя;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ориентированной на реализацию прав, свобод и законных интересов услугополучателей, предоставление им материальных или нематериальных благ.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реестра осуществляется уполномоченным органом.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внесения изменений и (или) дополнений в реестр центральные государственные органы и местные исполнительные органы: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проводят инвентаризацию сведений о государственных услугах в реестре;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в уполномоченный орган предложения по внесению в реестр изменений по форме согласно приложению 1 к Правилам и (или) сведения по внесению в реестр дополнений по форме согласно приложению 2 к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утверждает реестр приказом руководителя либо лицом, исполняющим его обязанности,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реестра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Реестр разрабатывается по структуре согласно приложению 3 к Правилам.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Реестр предусматривает: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государственной услуги;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услугополучателе (физическое и (или) юридическое лицо); 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услуги; наименование услугодателя;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 и абонентское устройство сотовой связи в случае оказания государственной услуги в электронной форме;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оказания государственной услуги (электронная (полностью или частично автоматизированная)/ бумажная/ проактивная/ оказываемая по принципу "одного заявления");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платность либо бесплатность оказания государственной услуги;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наличии пилотного проекта;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подзаконного нормативного правового акта, определяющего порядок оказания государственной услуги.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Классификация реестра состоит из: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разделов, которые представляют собой группировку государственных услуг в зависимости от сфер общественных отношений;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подразделов, которые представляют собой группировку государственных услуг в зависимости от жизненных ситуаций услугополучателя;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порядковых номеров государственных услуг.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Государственной услуге присваивается восьмизначный индивидуальный классифицированный код в виде цифрового обозначения, который формируется из кодов всех уровней классификации реестра.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Классифицированный код состоит из трех частей: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часть – состоит из 3 цифр и обозначает раздел сферы общественных отношений;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часть – состоит из 2 цифр и обозначает подраздел в зависимости от жизненной ситуации услугополучателя;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часть – состоит из 3 цифр и обозначает порядковый номер государственной услуги внутри подраздела.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Классифицированный код государственной услуге присваивается уполномоченным органом.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Классификация реестра государственных услуг составляется по структуре согласно приложению 4 к Правилам.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государственных услуг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предложений по внесению изменений в реестр государственных услуг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государственных услуг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внесению дополнений в реестр государственных услуг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2590"/>
        <w:gridCol w:w="561"/>
        <w:gridCol w:w="1497"/>
        <w:gridCol w:w="561"/>
        <w:gridCol w:w="561"/>
        <w:gridCol w:w="561"/>
        <w:gridCol w:w="873"/>
        <w:gridCol w:w="2382"/>
        <w:gridCol w:w="1031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услугополучателей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прием заявлений и выдачу оформленных документов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оказания государственной услуги (предполагаемые сроки, перечень документов и так далее)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внесения дополнений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основание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государственных услуг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реестра государственных услуг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347"/>
        <w:gridCol w:w="347"/>
        <w:gridCol w:w="1345"/>
        <w:gridCol w:w="1702"/>
        <w:gridCol w:w="348"/>
        <w:gridCol w:w="3177"/>
        <w:gridCol w:w="348"/>
        <w:gridCol w:w="2759"/>
        <w:gridCol w:w="541"/>
        <w:gridCol w:w="1027"/>
      </w:tblGrid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 (физическое и (или) юридическое лицо)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 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 и абонентское устройство сотовой связи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Платность/бесплатность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(электронная (полностью или частично автоматизированная)/ бумажная/ проактивная/ оказываемая по принципу "одного заявления")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пилотного проекта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подзаконного нормативногоправового акта, определяющего порядок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государственных услуг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реестра государственных услуг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3521"/>
        <w:gridCol w:w="64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документов/справок, удостоверяющих личность и статус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документов, обеспечивающих права, несвязанные с предпринимательской деятельностью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физических лиц и граждан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Регистрация/смена статуса, места жительства, ФИО и других данных физических лиц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за рубежом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в Республику Казахстан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регистрации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и дети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семьи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Рождение, опекунство и воспитание ребенка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досуг для ребенка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обеспечение ребенка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прав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Здоровье, медицина и здравоохранение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здравоохранения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здоровья, медицины и здравоохранения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социальная защита населения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населения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в том числе пенсионное обеспечение и социальное страхование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предпринимательство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бизнеса или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деятельности частного предпринимателя или юридического лица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занятие определенными видами деятельности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производство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приобретение, реализацию и хранение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туризма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и водный транспорт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 природные ресурсы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водными ресурсами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лесными ресурсами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индустрия и технологии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 сфера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нефтегазовой сфере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нефтегазовой сфере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администрирование, бухгалтерский учет и финансовая отчетность, аудиторская деятельность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администрирование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финансовая отчетность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деятельность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регулирование, контроль и надзор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деятельности банков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деятельности пенсионных фондов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рынка страховых услуг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государственного регулирования, контроля и надзора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таможенного дела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оборона и правосудие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защиты конкуренции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религии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отношения, геодезия и картография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информация и связь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организации и предоставления связи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ситуации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чрезвычайных ситуаций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Архитектурно-градостроительная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архитектуры и строительства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архитектурно-градостроительной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и иностранные дела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внешней политики и иностранных дел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регулирования естественных монополий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служба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 и государственное имущество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