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f68a" w14:textId="15cf6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18 сентября 2014 года № 403 "Некоторые вопросы Единой бюджетной классификации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10 марта 2020 года № 239. Зарегистрирован в Министерстве юстиции Республики Казахстан 10 марта 2020 года № 20101. Утратил силу приказом Министра финансов Республики Казахстан от 18 апреля 2025 года № 180.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18.04.2025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опубликован 17 октября 2014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Республики Казахстан, утвержденной указанным приказом:</w:t>
      </w:r>
    </w:p>
    <w:bookmarkEnd w:id="2"/>
    <w:bookmarkStart w:name="z7" w:id="3"/>
    <w:p>
      <w:pPr>
        <w:spacing w:after="0"/>
        <w:ind w:left="0"/>
        <w:jc w:val="both"/>
      </w:pPr>
      <w:r>
        <w:rPr>
          <w:rFonts w:ascii="Times New Roman"/>
          <w:b w:val="false"/>
          <w:i w:val="false"/>
          <w:color w:val="000000"/>
          <w:sz w:val="28"/>
        </w:rPr>
        <w:t>
      в функциональной классификации расходов бюджета:</w:t>
      </w:r>
    </w:p>
    <w:bookmarkEnd w:id="3"/>
    <w:bookmarkStart w:name="z8" w:id="4"/>
    <w:p>
      <w:pPr>
        <w:spacing w:after="0"/>
        <w:ind w:left="0"/>
        <w:jc w:val="both"/>
      </w:pPr>
      <w:r>
        <w:rPr>
          <w:rFonts w:ascii="Times New Roman"/>
          <w:b w:val="false"/>
          <w:i w:val="false"/>
          <w:color w:val="000000"/>
          <w:sz w:val="28"/>
        </w:rPr>
        <w:t>
      в функциональной группе 01 "Государственные услуги общего характера":</w:t>
      </w:r>
    </w:p>
    <w:bookmarkEnd w:id="4"/>
    <w:bookmarkStart w:name="z9" w:id="5"/>
    <w:p>
      <w:pPr>
        <w:spacing w:after="0"/>
        <w:ind w:left="0"/>
        <w:jc w:val="both"/>
      </w:pPr>
      <w:r>
        <w:rPr>
          <w:rFonts w:ascii="Times New Roman"/>
          <w:b w:val="false"/>
          <w:i w:val="false"/>
          <w:color w:val="000000"/>
          <w:sz w:val="28"/>
        </w:rPr>
        <w:t>
      в функциональной подгруппе 9 "Прочие государственные услуги общего характера":</w:t>
      </w:r>
    </w:p>
    <w:bookmarkEnd w:id="5"/>
    <w:bookmarkStart w:name="z10" w:id="6"/>
    <w:p>
      <w:pPr>
        <w:spacing w:after="0"/>
        <w:ind w:left="0"/>
        <w:jc w:val="both"/>
      </w:pPr>
      <w:r>
        <w:rPr>
          <w:rFonts w:ascii="Times New Roman"/>
          <w:b w:val="false"/>
          <w:i w:val="false"/>
          <w:color w:val="000000"/>
          <w:sz w:val="28"/>
        </w:rPr>
        <w:t>
      по администратору бюджетных программ 337 "Управление контроля и качества городской среды города республиканского значения, столицы":</w:t>
      </w:r>
    </w:p>
    <w:bookmarkEnd w:id="6"/>
    <w:bookmarkStart w:name="z11" w:id="7"/>
    <w:p>
      <w:pPr>
        <w:spacing w:after="0"/>
        <w:ind w:left="0"/>
        <w:jc w:val="both"/>
      </w:pPr>
      <w:r>
        <w:rPr>
          <w:rFonts w:ascii="Times New Roman"/>
          <w:b w:val="false"/>
          <w:i w:val="false"/>
          <w:color w:val="000000"/>
          <w:sz w:val="28"/>
        </w:rPr>
        <w:t>
      наименование бюджетной программы 001 "Услуги по реализации государственной политики в сфере сельского хозяйства, труда, жилищного фонда, государственного архитектурно-строительного контроля, контроля за использованием и охраной земель на местном уровне" изложить в следующей редакции:</w:t>
      </w:r>
    </w:p>
    <w:bookmarkEnd w:id="7"/>
    <w:bookmarkStart w:name="z12" w:id="8"/>
    <w:p>
      <w:pPr>
        <w:spacing w:after="0"/>
        <w:ind w:left="0"/>
        <w:jc w:val="both"/>
      </w:pPr>
      <w:r>
        <w:rPr>
          <w:rFonts w:ascii="Times New Roman"/>
          <w:b w:val="false"/>
          <w:i w:val="false"/>
          <w:color w:val="000000"/>
          <w:sz w:val="28"/>
        </w:rPr>
        <w:t>
      "001 Услуги по реализации государственной политики в сфере сельского хозяйства, труда, государственного архитектурно-строительного контроля, контроля за использованием и охраной земель на местном уровне";</w:t>
      </w:r>
    </w:p>
    <w:bookmarkEnd w:id="8"/>
    <w:bookmarkStart w:name="z13" w:id="9"/>
    <w:p>
      <w:pPr>
        <w:spacing w:after="0"/>
        <w:ind w:left="0"/>
        <w:jc w:val="both"/>
      </w:pPr>
      <w:r>
        <w:rPr>
          <w:rFonts w:ascii="Times New Roman"/>
          <w:b w:val="false"/>
          <w:i w:val="false"/>
          <w:color w:val="000000"/>
          <w:sz w:val="28"/>
        </w:rPr>
        <w:t>
      дополнить бюджетной программой 005 с бюджетными подпрограммами 011 и 015 следующего содержания:</w:t>
      </w:r>
    </w:p>
    <w:bookmarkEnd w:id="9"/>
    <w:bookmarkStart w:name="z14" w:id="10"/>
    <w:p>
      <w:pPr>
        <w:spacing w:after="0"/>
        <w:ind w:left="0"/>
        <w:jc w:val="both"/>
      </w:pPr>
      <w:r>
        <w:rPr>
          <w:rFonts w:ascii="Times New Roman"/>
          <w:b w:val="false"/>
          <w:i w:val="false"/>
          <w:color w:val="000000"/>
          <w:sz w:val="28"/>
        </w:rPr>
        <w:t>
      "005 Услуги по организации взаимодействия населения с государственными органами, коммунальными предприятиями и организациями по вопросам обеспечения жизнедеятельности и безопасности населения</w:t>
      </w:r>
    </w:p>
    <w:bookmarkEnd w:id="10"/>
    <w:bookmarkStart w:name="z15" w:id="11"/>
    <w:p>
      <w:pPr>
        <w:spacing w:after="0"/>
        <w:ind w:left="0"/>
        <w:jc w:val="both"/>
      </w:pPr>
      <w:r>
        <w:rPr>
          <w:rFonts w:ascii="Times New Roman"/>
          <w:b w:val="false"/>
          <w:i w:val="false"/>
          <w:color w:val="000000"/>
          <w:sz w:val="28"/>
        </w:rPr>
        <w:t>
      011 За счет трансфертов из республиканского бюджета</w:t>
      </w:r>
    </w:p>
    <w:bookmarkEnd w:id="11"/>
    <w:bookmarkStart w:name="z16" w:id="12"/>
    <w:p>
      <w:pPr>
        <w:spacing w:after="0"/>
        <w:ind w:left="0"/>
        <w:jc w:val="both"/>
      </w:pPr>
      <w:r>
        <w:rPr>
          <w:rFonts w:ascii="Times New Roman"/>
          <w:b w:val="false"/>
          <w:i w:val="false"/>
          <w:color w:val="000000"/>
          <w:sz w:val="28"/>
        </w:rPr>
        <w:t>
      015 За счет средств местного бюджета";</w:t>
      </w:r>
    </w:p>
    <w:bookmarkEnd w:id="12"/>
    <w:bookmarkStart w:name="z17" w:id="13"/>
    <w:p>
      <w:pPr>
        <w:spacing w:after="0"/>
        <w:ind w:left="0"/>
        <w:jc w:val="both"/>
      </w:pPr>
      <w:r>
        <w:rPr>
          <w:rFonts w:ascii="Times New Roman"/>
          <w:b w:val="false"/>
          <w:i w:val="false"/>
          <w:color w:val="000000"/>
          <w:sz w:val="28"/>
        </w:rPr>
        <w:t>
      по администратору бюджетных программ 340 "Управление регенерации городской среды города республиканского значения, столицы":</w:t>
      </w:r>
    </w:p>
    <w:bookmarkEnd w:id="13"/>
    <w:bookmarkStart w:name="z18" w:id="14"/>
    <w:p>
      <w:pPr>
        <w:spacing w:after="0"/>
        <w:ind w:left="0"/>
        <w:jc w:val="both"/>
      </w:pPr>
      <w:r>
        <w:rPr>
          <w:rFonts w:ascii="Times New Roman"/>
          <w:b w:val="false"/>
          <w:i w:val="false"/>
          <w:color w:val="000000"/>
          <w:sz w:val="28"/>
        </w:rPr>
        <w:t>
      бюджетную программу 015 "Эксплуатация, обслуживание и обеспечение коммунального имущества и имущества подведомственных организаций акимата города" с бюджетными подпрограммами 011 "За счет трансфертов из республиканского бюджета" и 015 "За счет средств местного бюджета" исключить;</w:t>
      </w:r>
    </w:p>
    <w:bookmarkEnd w:id="14"/>
    <w:bookmarkStart w:name="z19" w:id="15"/>
    <w:p>
      <w:pPr>
        <w:spacing w:after="0"/>
        <w:ind w:left="0"/>
        <w:jc w:val="both"/>
      </w:pPr>
      <w:r>
        <w:rPr>
          <w:rFonts w:ascii="Times New Roman"/>
          <w:b w:val="false"/>
          <w:i w:val="false"/>
          <w:color w:val="000000"/>
          <w:sz w:val="28"/>
        </w:rPr>
        <w:t>
      дополнить администратором бюджетных программ 369 с бюджетными программами 001, 003, 004 и 005 и с бюджетными подпрограммами 011 и 015 следующего содержания:</w:t>
      </w:r>
    </w:p>
    <w:bookmarkEnd w:id="15"/>
    <w:bookmarkStart w:name="z20" w:id="16"/>
    <w:p>
      <w:pPr>
        <w:spacing w:after="0"/>
        <w:ind w:left="0"/>
        <w:jc w:val="both"/>
      </w:pPr>
      <w:r>
        <w:rPr>
          <w:rFonts w:ascii="Times New Roman"/>
          <w:b w:val="false"/>
          <w:i w:val="false"/>
          <w:color w:val="000000"/>
          <w:sz w:val="28"/>
        </w:rPr>
        <w:t>
      "369 Управление по делам религии города республиканского значения, столицы</w:t>
      </w:r>
    </w:p>
    <w:bookmarkEnd w:id="16"/>
    <w:bookmarkStart w:name="z21" w:id="17"/>
    <w:p>
      <w:pPr>
        <w:spacing w:after="0"/>
        <w:ind w:left="0"/>
        <w:jc w:val="both"/>
      </w:pPr>
      <w:r>
        <w:rPr>
          <w:rFonts w:ascii="Times New Roman"/>
          <w:b w:val="false"/>
          <w:i w:val="false"/>
          <w:color w:val="000000"/>
          <w:sz w:val="28"/>
        </w:rPr>
        <w:t>
      001 Услуги по реализации государственной политики в области религиозной деятельности на местном уровне</w:t>
      </w:r>
    </w:p>
    <w:bookmarkEnd w:id="17"/>
    <w:bookmarkStart w:name="z22" w:id="18"/>
    <w:p>
      <w:pPr>
        <w:spacing w:after="0"/>
        <w:ind w:left="0"/>
        <w:jc w:val="both"/>
      </w:pPr>
      <w:r>
        <w:rPr>
          <w:rFonts w:ascii="Times New Roman"/>
          <w:b w:val="false"/>
          <w:i w:val="false"/>
          <w:color w:val="000000"/>
          <w:sz w:val="28"/>
        </w:rPr>
        <w:t>
      011 За счет трансфертов из республиканского бюджета</w:t>
      </w:r>
    </w:p>
    <w:bookmarkEnd w:id="18"/>
    <w:bookmarkStart w:name="z23" w:id="19"/>
    <w:p>
      <w:pPr>
        <w:spacing w:after="0"/>
        <w:ind w:left="0"/>
        <w:jc w:val="both"/>
      </w:pPr>
      <w:r>
        <w:rPr>
          <w:rFonts w:ascii="Times New Roman"/>
          <w:b w:val="false"/>
          <w:i w:val="false"/>
          <w:color w:val="000000"/>
          <w:sz w:val="28"/>
        </w:rPr>
        <w:t>
      015 За счет средств местного бюджета</w:t>
      </w:r>
    </w:p>
    <w:bookmarkEnd w:id="19"/>
    <w:bookmarkStart w:name="z24" w:id="20"/>
    <w:p>
      <w:pPr>
        <w:spacing w:after="0"/>
        <w:ind w:left="0"/>
        <w:jc w:val="both"/>
      </w:pPr>
      <w:r>
        <w:rPr>
          <w:rFonts w:ascii="Times New Roman"/>
          <w:b w:val="false"/>
          <w:i w:val="false"/>
          <w:color w:val="000000"/>
          <w:sz w:val="28"/>
        </w:rPr>
        <w:t>
      003 Капитальные расходы государственного органа</w:t>
      </w:r>
    </w:p>
    <w:bookmarkEnd w:id="20"/>
    <w:bookmarkStart w:name="z25" w:id="21"/>
    <w:p>
      <w:pPr>
        <w:spacing w:after="0"/>
        <w:ind w:left="0"/>
        <w:jc w:val="both"/>
      </w:pPr>
      <w:r>
        <w:rPr>
          <w:rFonts w:ascii="Times New Roman"/>
          <w:b w:val="false"/>
          <w:i w:val="false"/>
          <w:color w:val="000000"/>
          <w:sz w:val="28"/>
        </w:rPr>
        <w:t>
      011 За счет трансфертов из республиканского бюджета</w:t>
      </w:r>
    </w:p>
    <w:bookmarkEnd w:id="21"/>
    <w:bookmarkStart w:name="z26" w:id="22"/>
    <w:p>
      <w:pPr>
        <w:spacing w:after="0"/>
        <w:ind w:left="0"/>
        <w:jc w:val="both"/>
      </w:pPr>
      <w:r>
        <w:rPr>
          <w:rFonts w:ascii="Times New Roman"/>
          <w:b w:val="false"/>
          <w:i w:val="false"/>
          <w:color w:val="000000"/>
          <w:sz w:val="28"/>
        </w:rPr>
        <w:t>
      015 За счет средств местного бюджета</w:t>
      </w:r>
    </w:p>
    <w:bookmarkEnd w:id="22"/>
    <w:bookmarkStart w:name="z27" w:id="23"/>
    <w:p>
      <w:pPr>
        <w:spacing w:after="0"/>
        <w:ind w:left="0"/>
        <w:jc w:val="both"/>
      </w:pPr>
      <w:r>
        <w:rPr>
          <w:rFonts w:ascii="Times New Roman"/>
          <w:b w:val="false"/>
          <w:i w:val="false"/>
          <w:color w:val="000000"/>
          <w:sz w:val="28"/>
        </w:rPr>
        <w:t>
      004 Капитальные расходы подведомственных государственных учреждений и организаций</w:t>
      </w:r>
    </w:p>
    <w:bookmarkEnd w:id="23"/>
    <w:bookmarkStart w:name="z28" w:id="24"/>
    <w:p>
      <w:pPr>
        <w:spacing w:after="0"/>
        <w:ind w:left="0"/>
        <w:jc w:val="both"/>
      </w:pPr>
      <w:r>
        <w:rPr>
          <w:rFonts w:ascii="Times New Roman"/>
          <w:b w:val="false"/>
          <w:i w:val="false"/>
          <w:color w:val="000000"/>
          <w:sz w:val="28"/>
        </w:rPr>
        <w:t>
      011 За счет трансфертов из республиканского бюджета</w:t>
      </w:r>
    </w:p>
    <w:bookmarkEnd w:id="24"/>
    <w:bookmarkStart w:name="z29" w:id="25"/>
    <w:p>
      <w:pPr>
        <w:spacing w:after="0"/>
        <w:ind w:left="0"/>
        <w:jc w:val="both"/>
      </w:pPr>
      <w:r>
        <w:rPr>
          <w:rFonts w:ascii="Times New Roman"/>
          <w:b w:val="false"/>
          <w:i w:val="false"/>
          <w:color w:val="000000"/>
          <w:sz w:val="28"/>
        </w:rPr>
        <w:t>
      015 За счет средств местного бюджета</w:t>
      </w:r>
    </w:p>
    <w:bookmarkEnd w:id="25"/>
    <w:bookmarkStart w:name="z30" w:id="26"/>
    <w:p>
      <w:pPr>
        <w:spacing w:after="0"/>
        <w:ind w:left="0"/>
        <w:jc w:val="both"/>
      </w:pPr>
      <w:r>
        <w:rPr>
          <w:rFonts w:ascii="Times New Roman"/>
          <w:b w:val="false"/>
          <w:i w:val="false"/>
          <w:color w:val="000000"/>
          <w:sz w:val="28"/>
        </w:rPr>
        <w:t>
      005 Изучение и анализ религиозной ситуации в регионе</w:t>
      </w:r>
    </w:p>
    <w:bookmarkEnd w:id="26"/>
    <w:bookmarkStart w:name="z31" w:id="27"/>
    <w:p>
      <w:pPr>
        <w:spacing w:after="0"/>
        <w:ind w:left="0"/>
        <w:jc w:val="both"/>
      </w:pPr>
      <w:r>
        <w:rPr>
          <w:rFonts w:ascii="Times New Roman"/>
          <w:b w:val="false"/>
          <w:i w:val="false"/>
          <w:color w:val="000000"/>
          <w:sz w:val="28"/>
        </w:rPr>
        <w:t>
      011 За счет трансфертов из республиканского бюджета</w:t>
      </w:r>
    </w:p>
    <w:bookmarkEnd w:id="27"/>
    <w:bookmarkStart w:name="z32" w:id="28"/>
    <w:p>
      <w:pPr>
        <w:spacing w:after="0"/>
        <w:ind w:left="0"/>
        <w:jc w:val="both"/>
      </w:pPr>
      <w:r>
        <w:rPr>
          <w:rFonts w:ascii="Times New Roman"/>
          <w:b w:val="false"/>
          <w:i w:val="false"/>
          <w:color w:val="000000"/>
          <w:sz w:val="28"/>
        </w:rPr>
        <w:t>
      015 За счет средств местного бюджета";</w:t>
      </w:r>
    </w:p>
    <w:bookmarkEnd w:id="28"/>
    <w:bookmarkStart w:name="z33" w:id="29"/>
    <w:p>
      <w:pPr>
        <w:spacing w:after="0"/>
        <w:ind w:left="0"/>
        <w:jc w:val="both"/>
      </w:pPr>
      <w:r>
        <w:rPr>
          <w:rFonts w:ascii="Times New Roman"/>
          <w:b w:val="false"/>
          <w:i w:val="false"/>
          <w:color w:val="000000"/>
          <w:sz w:val="28"/>
        </w:rPr>
        <w:t>
      дополнить бюджетными программами 100, 106, 107, 108, 109, 115, 118, 119, 123, 124 и 139 следующего содержания:</w:t>
      </w:r>
    </w:p>
    <w:bookmarkEnd w:id="29"/>
    <w:bookmarkStart w:name="z34" w:id="30"/>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30"/>
    <w:bookmarkStart w:name="z35" w:id="31"/>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31"/>
    <w:bookmarkStart w:name="z36" w:id="32"/>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32"/>
    <w:bookmarkStart w:name="z37" w:id="33"/>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33"/>
    <w:bookmarkStart w:name="z38" w:id="34"/>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34"/>
    <w:bookmarkStart w:name="z39" w:id="35"/>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35"/>
    <w:bookmarkStart w:name="z40" w:id="36"/>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36"/>
    <w:bookmarkStart w:name="z41" w:id="37"/>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37"/>
    <w:bookmarkStart w:name="z42" w:id="38"/>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8"/>
    <w:bookmarkStart w:name="z43" w:id="39"/>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9"/>
    <w:bookmarkStart w:name="z44" w:id="40"/>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40"/>
    <w:bookmarkStart w:name="z45" w:id="41"/>
    <w:p>
      <w:pPr>
        <w:spacing w:after="0"/>
        <w:ind w:left="0"/>
        <w:jc w:val="both"/>
      </w:pPr>
      <w:r>
        <w:rPr>
          <w:rFonts w:ascii="Times New Roman"/>
          <w:b w:val="false"/>
          <w:i w:val="false"/>
          <w:color w:val="000000"/>
          <w:sz w:val="28"/>
        </w:rPr>
        <w:t>
      в функциональной группе 04 "Образование":</w:t>
      </w:r>
    </w:p>
    <w:bookmarkEnd w:id="41"/>
    <w:bookmarkStart w:name="z46" w:id="42"/>
    <w:p>
      <w:pPr>
        <w:spacing w:after="0"/>
        <w:ind w:left="0"/>
        <w:jc w:val="both"/>
      </w:pPr>
      <w:r>
        <w:rPr>
          <w:rFonts w:ascii="Times New Roman"/>
          <w:b w:val="false"/>
          <w:i w:val="false"/>
          <w:color w:val="000000"/>
          <w:sz w:val="28"/>
        </w:rPr>
        <w:t>
      в функциональной подгруппе 9 "Прочие услуги в области образования":</w:t>
      </w:r>
    </w:p>
    <w:bookmarkEnd w:id="42"/>
    <w:bookmarkStart w:name="z47" w:id="43"/>
    <w:p>
      <w:pPr>
        <w:spacing w:after="0"/>
        <w:ind w:left="0"/>
        <w:jc w:val="both"/>
      </w:pPr>
      <w:r>
        <w:rPr>
          <w:rFonts w:ascii="Times New Roman"/>
          <w:b w:val="false"/>
          <w:i w:val="false"/>
          <w:color w:val="000000"/>
          <w:sz w:val="28"/>
        </w:rPr>
        <w:t>
      дополнить администратором бюджетных программ 310 с бюджетной программой 068 с бюджетными подпрограммами 011 и 015 следующего содержания:</w:t>
      </w:r>
    </w:p>
    <w:bookmarkEnd w:id="43"/>
    <w:bookmarkStart w:name="z48" w:id="44"/>
    <w:p>
      <w:pPr>
        <w:spacing w:after="0"/>
        <w:ind w:left="0"/>
        <w:jc w:val="both"/>
      </w:pPr>
      <w:r>
        <w:rPr>
          <w:rFonts w:ascii="Times New Roman"/>
          <w:b w:val="false"/>
          <w:i w:val="false"/>
          <w:color w:val="000000"/>
          <w:sz w:val="28"/>
        </w:rPr>
        <w:t>
      "310 Управление цифровизации и государственных услуг города республиканского значения, столицы</w:t>
      </w:r>
    </w:p>
    <w:bookmarkEnd w:id="44"/>
    <w:bookmarkStart w:name="z49" w:id="45"/>
    <w:p>
      <w:pPr>
        <w:spacing w:after="0"/>
        <w:ind w:left="0"/>
        <w:jc w:val="both"/>
      </w:pPr>
      <w:r>
        <w:rPr>
          <w:rFonts w:ascii="Times New Roman"/>
          <w:b w:val="false"/>
          <w:i w:val="false"/>
          <w:color w:val="000000"/>
          <w:sz w:val="28"/>
        </w:rPr>
        <w:t>
      068 Обеспечение повышения компьютерной грамотности населения</w:t>
      </w:r>
    </w:p>
    <w:bookmarkEnd w:id="45"/>
    <w:bookmarkStart w:name="z50" w:id="46"/>
    <w:p>
      <w:pPr>
        <w:spacing w:after="0"/>
        <w:ind w:left="0"/>
        <w:jc w:val="both"/>
      </w:pPr>
      <w:r>
        <w:rPr>
          <w:rFonts w:ascii="Times New Roman"/>
          <w:b w:val="false"/>
          <w:i w:val="false"/>
          <w:color w:val="000000"/>
          <w:sz w:val="28"/>
        </w:rPr>
        <w:t>
      011 За счет трансфертов из республиканского бюджета</w:t>
      </w:r>
    </w:p>
    <w:bookmarkEnd w:id="46"/>
    <w:bookmarkStart w:name="z51" w:id="47"/>
    <w:p>
      <w:pPr>
        <w:spacing w:after="0"/>
        <w:ind w:left="0"/>
        <w:jc w:val="both"/>
      </w:pPr>
      <w:r>
        <w:rPr>
          <w:rFonts w:ascii="Times New Roman"/>
          <w:b w:val="false"/>
          <w:i w:val="false"/>
          <w:color w:val="000000"/>
          <w:sz w:val="28"/>
        </w:rPr>
        <w:t>
      015 За счет средств местного бюджета";</w:t>
      </w:r>
    </w:p>
    <w:bookmarkEnd w:id="47"/>
    <w:bookmarkStart w:name="z52" w:id="48"/>
    <w:p>
      <w:pPr>
        <w:spacing w:after="0"/>
        <w:ind w:left="0"/>
        <w:jc w:val="both"/>
      </w:pPr>
      <w:r>
        <w:rPr>
          <w:rFonts w:ascii="Times New Roman"/>
          <w:b w:val="false"/>
          <w:i w:val="false"/>
          <w:color w:val="000000"/>
          <w:sz w:val="28"/>
        </w:rPr>
        <w:t>
      в функциональной группе 07 "Жилищно-коммунальное хозяйство":</w:t>
      </w:r>
    </w:p>
    <w:bookmarkEnd w:id="48"/>
    <w:bookmarkStart w:name="z53" w:id="49"/>
    <w:p>
      <w:pPr>
        <w:spacing w:after="0"/>
        <w:ind w:left="0"/>
        <w:jc w:val="both"/>
      </w:pPr>
      <w:r>
        <w:rPr>
          <w:rFonts w:ascii="Times New Roman"/>
          <w:b w:val="false"/>
          <w:i w:val="false"/>
          <w:color w:val="000000"/>
          <w:sz w:val="28"/>
        </w:rPr>
        <w:t>
      в функциональной подгруппе 1 "Жилищное хозяйство":</w:t>
      </w:r>
    </w:p>
    <w:bookmarkEnd w:id="49"/>
    <w:bookmarkStart w:name="z54" w:id="50"/>
    <w:p>
      <w:pPr>
        <w:spacing w:after="0"/>
        <w:ind w:left="0"/>
        <w:jc w:val="both"/>
      </w:pPr>
      <w:r>
        <w:rPr>
          <w:rFonts w:ascii="Times New Roman"/>
          <w:b w:val="false"/>
          <w:i w:val="false"/>
          <w:color w:val="000000"/>
          <w:sz w:val="28"/>
        </w:rPr>
        <w:t>
      дополнить администратором бюджетных программ 332 с бюджетной программой 127 и с бюджетными подпрограммами 013 и 015 следующего содержания:</w:t>
      </w:r>
    </w:p>
    <w:bookmarkEnd w:id="50"/>
    <w:bookmarkStart w:name="z55" w:id="51"/>
    <w:p>
      <w:pPr>
        <w:spacing w:after="0"/>
        <w:ind w:left="0"/>
        <w:jc w:val="both"/>
      </w:pPr>
      <w:r>
        <w:rPr>
          <w:rFonts w:ascii="Times New Roman"/>
          <w:b w:val="false"/>
          <w:i w:val="false"/>
          <w:color w:val="000000"/>
          <w:sz w:val="28"/>
        </w:rPr>
        <w:t>
      "332 Управление активов и государственных закупок города республиканского значения, столицы</w:t>
      </w:r>
    </w:p>
    <w:bookmarkEnd w:id="51"/>
    <w:bookmarkStart w:name="z56" w:id="52"/>
    <w:p>
      <w:pPr>
        <w:spacing w:after="0"/>
        <w:ind w:left="0"/>
        <w:jc w:val="both"/>
      </w:pPr>
      <w:r>
        <w:rPr>
          <w:rFonts w:ascii="Times New Roman"/>
          <w:b w:val="false"/>
          <w:i w:val="false"/>
          <w:color w:val="000000"/>
          <w:sz w:val="28"/>
        </w:rPr>
        <w:t>
      027 Кредитование на проведение капитального ремонта общего имущества объектов кондоминиума</w:t>
      </w:r>
    </w:p>
    <w:bookmarkEnd w:id="52"/>
    <w:bookmarkStart w:name="z57" w:id="53"/>
    <w:p>
      <w:pPr>
        <w:spacing w:after="0"/>
        <w:ind w:left="0"/>
        <w:jc w:val="both"/>
      </w:pPr>
      <w:r>
        <w:rPr>
          <w:rFonts w:ascii="Times New Roman"/>
          <w:b w:val="false"/>
          <w:i w:val="false"/>
          <w:color w:val="000000"/>
          <w:sz w:val="28"/>
        </w:rPr>
        <w:t>
      013 За счет кредитов из республиканского бюджета</w:t>
      </w:r>
    </w:p>
    <w:bookmarkEnd w:id="53"/>
    <w:bookmarkStart w:name="z58" w:id="54"/>
    <w:p>
      <w:pPr>
        <w:spacing w:after="0"/>
        <w:ind w:left="0"/>
        <w:jc w:val="both"/>
      </w:pPr>
      <w:r>
        <w:rPr>
          <w:rFonts w:ascii="Times New Roman"/>
          <w:b w:val="false"/>
          <w:i w:val="false"/>
          <w:color w:val="000000"/>
          <w:sz w:val="28"/>
        </w:rPr>
        <w:t>
      015 За счет средств местного бюджета";</w:t>
      </w:r>
    </w:p>
    <w:bookmarkEnd w:id="54"/>
    <w:bookmarkStart w:name="z59" w:id="55"/>
    <w:p>
      <w:pPr>
        <w:spacing w:after="0"/>
        <w:ind w:left="0"/>
        <w:jc w:val="both"/>
      </w:pPr>
      <w:r>
        <w:rPr>
          <w:rFonts w:ascii="Times New Roman"/>
          <w:b w:val="false"/>
          <w:i w:val="false"/>
          <w:color w:val="000000"/>
          <w:sz w:val="28"/>
        </w:rPr>
        <w:t>
      по администратору бюджетных программ 373 "Управление строительства города республиканского значения, столицы":</w:t>
      </w:r>
    </w:p>
    <w:bookmarkEnd w:id="55"/>
    <w:bookmarkStart w:name="z60" w:id="56"/>
    <w:p>
      <w:pPr>
        <w:spacing w:after="0"/>
        <w:ind w:left="0"/>
        <w:jc w:val="both"/>
      </w:pPr>
      <w:r>
        <w:rPr>
          <w:rFonts w:ascii="Times New Roman"/>
          <w:b w:val="false"/>
          <w:i w:val="false"/>
          <w:color w:val="000000"/>
          <w:sz w:val="28"/>
        </w:rPr>
        <w:t>
      дополнить бюджетными программами 034, 036 и 047 с бюджетными подпрограммами 011 и 015 следующего содержания:</w:t>
      </w:r>
    </w:p>
    <w:bookmarkEnd w:id="56"/>
    <w:bookmarkStart w:name="z61" w:id="57"/>
    <w:p>
      <w:pPr>
        <w:spacing w:after="0"/>
        <w:ind w:left="0"/>
        <w:jc w:val="both"/>
      </w:pPr>
      <w:r>
        <w:rPr>
          <w:rFonts w:ascii="Times New Roman"/>
          <w:b w:val="false"/>
          <w:i w:val="false"/>
          <w:color w:val="000000"/>
          <w:sz w:val="28"/>
        </w:rPr>
        <w:t>
      "034 Организация сохранения государственного жилищного фонда</w:t>
      </w:r>
    </w:p>
    <w:bookmarkEnd w:id="57"/>
    <w:bookmarkStart w:name="z62" w:id="58"/>
    <w:p>
      <w:pPr>
        <w:spacing w:after="0"/>
        <w:ind w:left="0"/>
        <w:jc w:val="both"/>
      </w:pPr>
      <w:r>
        <w:rPr>
          <w:rFonts w:ascii="Times New Roman"/>
          <w:b w:val="false"/>
          <w:i w:val="false"/>
          <w:color w:val="000000"/>
          <w:sz w:val="28"/>
        </w:rPr>
        <w:t>
      011 За счет трансфертов из республиканского бюджета</w:t>
      </w:r>
    </w:p>
    <w:bookmarkEnd w:id="58"/>
    <w:bookmarkStart w:name="z63" w:id="59"/>
    <w:p>
      <w:pPr>
        <w:spacing w:after="0"/>
        <w:ind w:left="0"/>
        <w:jc w:val="both"/>
      </w:pPr>
      <w:r>
        <w:rPr>
          <w:rFonts w:ascii="Times New Roman"/>
          <w:b w:val="false"/>
          <w:i w:val="false"/>
          <w:color w:val="000000"/>
          <w:sz w:val="28"/>
        </w:rPr>
        <w:t>
      015 За счет средств местного бюджета</w:t>
      </w:r>
    </w:p>
    <w:bookmarkEnd w:id="59"/>
    <w:bookmarkStart w:name="z64" w:id="60"/>
    <w:p>
      <w:pPr>
        <w:spacing w:after="0"/>
        <w:ind w:left="0"/>
        <w:jc w:val="both"/>
      </w:pPr>
      <w:r>
        <w:rPr>
          <w:rFonts w:ascii="Times New Roman"/>
          <w:b w:val="false"/>
          <w:i w:val="false"/>
          <w:color w:val="000000"/>
          <w:sz w:val="28"/>
        </w:rPr>
        <w:t>
      036 Изъятие, в том числе путем выкупа, земельных участков для государственных надобностей и связанное с этим отчуждение недвижимого имущества</w:t>
      </w:r>
    </w:p>
    <w:bookmarkEnd w:id="60"/>
    <w:bookmarkStart w:name="z65" w:id="61"/>
    <w:p>
      <w:pPr>
        <w:spacing w:after="0"/>
        <w:ind w:left="0"/>
        <w:jc w:val="both"/>
      </w:pPr>
      <w:r>
        <w:rPr>
          <w:rFonts w:ascii="Times New Roman"/>
          <w:b w:val="false"/>
          <w:i w:val="false"/>
          <w:color w:val="000000"/>
          <w:sz w:val="28"/>
        </w:rPr>
        <w:t>
      011 За счет трансфертов из республиканского бюджета</w:t>
      </w:r>
    </w:p>
    <w:bookmarkEnd w:id="61"/>
    <w:bookmarkStart w:name="z66" w:id="62"/>
    <w:p>
      <w:pPr>
        <w:spacing w:after="0"/>
        <w:ind w:left="0"/>
        <w:jc w:val="both"/>
      </w:pPr>
      <w:r>
        <w:rPr>
          <w:rFonts w:ascii="Times New Roman"/>
          <w:b w:val="false"/>
          <w:i w:val="false"/>
          <w:color w:val="000000"/>
          <w:sz w:val="28"/>
        </w:rPr>
        <w:t>
      015 За счет средств местного бюджета</w:t>
      </w:r>
    </w:p>
    <w:bookmarkEnd w:id="62"/>
    <w:bookmarkStart w:name="z67" w:id="63"/>
    <w:p>
      <w:pPr>
        <w:spacing w:after="0"/>
        <w:ind w:left="0"/>
        <w:jc w:val="both"/>
      </w:pPr>
      <w:r>
        <w:rPr>
          <w:rFonts w:ascii="Times New Roman"/>
          <w:b w:val="false"/>
          <w:i w:val="false"/>
          <w:color w:val="000000"/>
          <w:sz w:val="28"/>
        </w:rPr>
        <w:t>
      047 Бюджетное кредитование АО "Жилищный строительный сберегательный банк Казахстана" для предоставления жилищных займов</w:t>
      </w:r>
    </w:p>
    <w:bookmarkEnd w:id="63"/>
    <w:bookmarkStart w:name="z68" w:id="64"/>
    <w:p>
      <w:pPr>
        <w:spacing w:after="0"/>
        <w:ind w:left="0"/>
        <w:jc w:val="both"/>
      </w:pPr>
      <w:r>
        <w:rPr>
          <w:rFonts w:ascii="Times New Roman"/>
          <w:b w:val="false"/>
          <w:i w:val="false"/>
          <w:color w:val="000000"/>
          <w:sz w:val="28"/>
        </w:rPr>
        <w:t>
      011 За счет трансфертов из республиканского бюджета</w:t>
      </w:r>
    </w:p>
    <w:bookmarkEnd w:id="64"/>
    <w:bookmarkStart w:name="z69" w:id="65"/>
    <w:p>
      <w:pPr>
        <w:spacing w:after="0"/>
        <w:ind w:left="0"/>
        <w:jc w:val="both"/>
      </w:pPr>
      <w:r>
        <w:rPr>
          <w:rFonts w:ascii="Times New Roman"/>
          <w:b w:val="false"/>
          <w:i w:val="false"/>
          <w:color w:val="000000"/>
          <w:sz w:val="28"/>
        </w:rPr>
        <w:t>
      015 За счет средств местного бюджета";</w:t>
      </w:r>
    </w:p>
    <w:bookmarkEnd w:id="65"/>
    <w:bookmarkStart w:name="z70" w:id="66"/>
    <w:p>
      <w:pPr>
        <w:spacing w:after="0"/>
        <w:ind w:left="0"/>
        <w:jc w:val="both"/>
      </w:pPr>
      <w:r>
        <w:rPr>
          <w:rFonts w:ascii="Times New Roman"/>
          <w:b w:val="false"/>
          <w:i w:val="false"/>
          <w:color w:val="000000"/>
          <w:sz w:val="28"/>
        </w:rPr>
        <w:t>
      по администратору бюджетных программ 383 "Управление жилья и жилищной инспекции города республиканского значения, столицы":</w:t>
      </w:r>
    </w:p>
    <w:bookmarkEnd w:id="66"/>
    <w:bookmarkStart w:name="z71" w:id="67"/>
    <w:p>
      <w:pPr>
        <w:spacing w:after="0"/>
        <w:ind w:left="0"/>
        <w:jc w:val="both"/>
      </w:pPr>
      <w:r>
        <w:rPr>
          <w:rFonts w:ascii="Times New Roman"/>
          <w:b w:val="false"/>
          <w:i w:val="false"/>
          <w:color w:val="000000"/>
          <w:sz w:val="28"/>
        </w:rPr>
        <w:t>
      дополнить бюджетными программами 013 и 016 с бюджетными подпрограммами 011 и 015 следующего содержания:</w:t>
      </w:r>
    </w:p>
    <w:bookmarkEnd w:id="67"/>
    <w:bookmarkStart w:name="z72" w:id="68"/>
    <w:p>
      <w:pPr>
        <w:spacing w:after="0"/>
        <w:ind w:left="0"/>
        <w:jc w:val="both"/>
      </w:pPr>
      <w:r>
        <w:rPr>
          <w:rFonts w:ascii="Times New Roman"/>
          <w:b w:val="false"/>
          <w:i w:val="false"/>
          <w:color w:val="000000"/>
          <w:sz w:val="28"/>
        </w:rPr>
        <w:t>
      "013 Техническое обследование общего имущества и изготовление технических паспортов на объекты кондоминиумов</w:t>
      </w:r>
    </w:p>
    <w:bookmarkEnd w:id="68"/>
    <w:bookmarkStart w:name="z73" w:id="69"/>
    <w:p>
      <w:pPr>
        <w:spacing w:after="0"/>
        <w:ind w:left="0"/>
        <w:jc w:val="both"/>
      </w:pPr>
      <w:r>
        <w:rPr>
          <w:rFonts w:ascii="Times New Roman"/>
          <w:b w:val="false"/>
          <w:i w:val="false"/>
          <w:color w:val="000000"/>
          <w:sz w:val="28"/>
        </w:rPr>
        <w:t>
      011 За счет трансфертов из республиканского бюджета</w:t>
      </w:r>
    </w:p>
    <w:bookmarkEnd w:id="69"/>
    <w:bookmarkStart w:name="z74" w:id="70"/>
    <w:p>
      <w:pPr>
        <w:spacing w:after="0"/>
        <w:ind w:left="0"/>
        <w:jc w:val="both"/>
      </w:pPr>
      <w:r>
        <w:rPr>
          <w:rFonts w:ascii="Times New Roman"/>
          <w:b w:val="false"/>
          <w:i w:val="false"/>
          <w:color w:val="000000"/>
          <w:sz w:val="28"/>
        </w:rPr>
        <w:t>
      015 За счет средств местного бюджета</w:t>
      </w:r>
    </w:p>
    <w:bookmarkEnd w:id="70"/>
    <w:bookmarkStart w:name="z75" w:id="71"/>
    <w:p>
      <w:pPr>
        <w:spacing w:after="0"/>
        <w:ind w:left="0"/>
        <w:jc w:val="both"/>
      </w:pPr>
      <w:r>
        <w:rPr>
          <w:rFonts w:ascii="Times New Roman"/>
          <w:b w:val="false"/>
          <w:i w:val="false"/>
          <w:color w:val="000000"/>
          <w:sz w:val="28"/>
        </w:rPr>
        <w:t>
      016 Проведение энергетического аудита многоквартирных жилых домов</w:t>
      </w:r>
    </w:p>
    <w:bookmarkEnd w:id="71"/>
    <w:bookmarkStart w:name="z76" w:id="72"/>
    <w:p>
      <w:pPr>
        <w:spacing w:after="0"/>
        <w:ind w:left="0"/>
        <w:jc w:val="both"/>
      </w:pPr>
      <w:r>
        <w:rPr>
          <w:rFonts w:ascii="Times New Roman"/>
          <w:b w:val="false"/>
          <w:i w:val="false"/>
          <w:color w:val="000000"/>
          <w:sz w:val="28"/>
        </w:rPr>
        <w:t>
      011 За счет трансфертов из республиканского бюджета</w:t>
      </w:r>
    </w:p>
    <w:bookmarkEnd w:id="72"/>
    <w:bookmarkStart w:name="z77" w:id="73"/>
    <w:p>
      <w:pPr>
        <w:spacing w:after="0"/>
        <w:ind w:left="0"/>
        <w:jc w:val="both"/>
      </w:pPr>
      <w:r>
        <w:rPr>
          <w:rFonts w:ascii="Times New Roman"/>
          <w:b w:val="false"/>
          <w:i w:val="false"/>
          <w:color w:val="000000"/>
          <w:sz w:val="28"/>
        </w:rPr>
        <w:t>
      015 За счет средств местного бюджета";</w:t>
      </w:r>
    </w:p>
    <w:bookmarkEnd w:id="73"/>
    <w:bookmarkStart w:name="z78" w:id="74"/>
    <w:p>
      <w:pPr>
        <w:spacing w:after="0"/>
        <w:ind w:left="0"/>
        <w:jc w:val="both"/>
      </w:pPr>
      <w:r>
        <w:rPr>
          <w:rFonts w:ascii="Times New Roman"/>
          <w:b w:val="false"/>
          <w:i w:val="false"/>
          <w:color w:val="000000"/>
          <w:sz w:val="28"/>
        </w:rPr>
        <w:t>
      в функциональной подгруппе 2 "Коммунальное хозяйство":</w:t>
      </w:r>
    </w:p>
    <w:bookmarkEnd w:id="74"/>
    <w:bookmarkStart w:name="z79" w:id="75"/>
    <w:p>
      <w:pPr>
        <w:spacing w:after="0"/>
        <w:ind w:left="0"/>
        <w:jc w:val="both"/>
      </w:pPr>
      <w:r>
        <w:rPr>
          <w:rFonts w:ascii="Times New Roman"/>
          <w:b w:val="false"/>
          <w:i w:val="false"/>
          <w:color w:val="000000"/>
          <w:sz w:val="28"/>
        </w:rPr>
        <w:t>
      по администратору бюджетных программ 371 "Управление энергетики и коммунального хозяйства города республиканского значения, столицы":</w:t>
      </w:r>
    </w:p>
    <w:bookmarkEnd w:id="75"/>
    <w:bookmarkStart w:name="z80" w:id="76"/>
    <w:p>
      <w:pPr>
        <w:spacing w:after="0"/>
        <w:ind w:left="0"/>
        <w:jc w:val="both"/>
      </w:pPr>
      <w:r>
        <w:rPr>
          <w:rFonts w:ascii="Times New Roman"/>
          <w:b w:val="false"/>
          <w:i w:val="false"/>
          <w:color w:val="000000"/>
          <w:sz w:val="28"/>
        </w:rPr>
        <w:t>
      дополнить бюджетной программой 019 с бюджетными подпрограммами 011 и 015 следующего содержания:</w:t>
      </w:r>
    </w:p>
    <w:bookmarkEnd w:id="76"/>
    <w:bookmarkStart w:name="z81" w:id="77"/>
    <w:p>
      <w:pPr>
        <w:spacing w:after="0"/>
        <w:ind w:left="0"/>
        <w:jc w:val="both"/>
      </w:pPr>
      <w:r>
        <w:rPr>
          <w:rFonts w:ascii="Times New Roman"/>
          <w:b w:val="false"/>
          <w:i w:val="false"/>
          <w:color w:val="000000"/>
          <w:sz w:val="28"/>
        </w:rPr>
        <w:t>
      "019 Развитие благоустройства города</w:t>
      </w:r>
    </w:p>
    <w:bookmarkEnd w:id="77"/>
    <w:bookmarkStart w:name="z82" w:id="78"/>
    <w:p>
      <w:pPr>
        <w:spacing w:after="0"/>
        <w:ind w:left="0"/>
        <w:jc w:val="both"/>
      </w:pPr>
      <w:r>
        <w:rPr>
          <w:rFonts w:ascii="Times New Roman"/>
          <w:b w:val="false"/>
          <w:i w:val="false"/>
          <w:color w:val="000000"/>
          <w:sz w:val="28"/>
        </w:rPr>
        <w:t>
      011 За счет трансфертов из республиканского бюджета</w:t>
      </w:r>
    </w:p>
    <w:bookmarkEnd w:id="78"/>
    <w:bookmarkStart w:name="z83" w:id="79"/>
    <w:p>
      <w:pPr>
        <w:spacing w:after="0"/>
        <w:ind w:left="0"/>
        <w:jc w:val="both"/>
      </w:pPr>
      <w:r>
        <w:rPr>
          <w:rFonts w:ascii="Times New Roman"/>
          <w:b w:val="false"/>
          <w:i w:val="false"/>
          <w:color w:val="000000"/>
          <w:sz w:val="28"/>
        </w:rPr>
        <w:t>
      015 За счет средств местного бюджета";</w:t>
      </w:r>
    </w:p>
    <w:bookmarkEnd w:id="79"/>
    <w:bookmarkStart w:name="z84" w:id="80"/>
    <w:p>
      <w:pPr>
        <w:spacing w:after="0"/>
        <w:ind w:left="0"/>
        <w:jc w:val="both"/>
      </w:pPr>
      <w:r>
        <w:rPr>
          <w:rFonts w:ascii="Times New Roman"/>
          <w:b w:val="false"/>
          <w:i w:val="false"/>
          <w:color w:val="000000"/>
          <w:sz w:val="28"/>
        </w:rPr>
        <w:t>
      в функциональной подгруппе 3 "Благоустройство населенных пунктов":</w:t>
      </w:r>
    </w:p>
    <w:bookmarkEnd w:id="80"/>
    <w:bookmarkStart w:name="z85" w:id="81"/>
    <w:p>
      <w:pPr>
        <w:spacing w:after="0"/>
        <w:ind w:left="0"/>
        <w:jc w:val="both"/>
      </w:pPr>
      <w:r>
        <w:rPr>
          <w:rFonts w:ascii="Times New Roman"/>
          <w:b w:val="false"/>
          <w:i w:val="false"/>
          <w:color w:val="000000"/>
          <w:sz w:val="28"/>
        </w:rPr>
        <w:t>
      по администратору бюджетных программ 336 "Управление охраны окружающей среды и природопользования города республиканского значения, столицы":</w:t>
      </w:r>
    </w:p>
    <w:bookmarkEnd w:id="81"/>
    <w:bookmarkStart w:name="z86" w:id="82"/>
    <w:p>
      <w:pPr>
        <w:spacing w:after="0"/>
        <w:ind w:left="0"/>
        <w:jc w:val="both"/>
      </w:pPr>
      <w:r>
        <w:rPr>
          <w:rFonts w:ascii="Times New Roman"/>
          <w:b w:val="false"/>
          <w:i w:val="false"/>
          <w:color w:val="000000"/>
          <w:sz w:val="28"/>
        </w:rPr>
        <w:t>
      дополнить бюджетной программой 007 с бюджетными подпрограммами 011 и 015 следующего содержания:</w:t>
      </w:r>
    </w:p>
    <w:bookmarkEnd w:id="82"/>
    <w:bookmarkStart w:name="z87" w:id="83"/>
    <w:p>
      <w:pPr>
        <w:spacing w:after="0"/>
        <w:ind w:left="0"/>
        <w:jc w:val="both"/>
      </w:pPr>
      <w:r>
        <w:rPr>
          <w:rFonts w:ascii="Times New Roman"/>
          <w:b w:val="false"/>
          <w:i w:val="false"/>
          <w:color w:val="000000"/>
          <w:sz w:val="28"/>
        </w:rPr>
        <w:t>
      "007 Благоустройство и озеленение города</w:t>
      </w:r>
    </w:p>
    <w:bookmarkEnd w:id="83"/>
    <w:bookmarkStart w:name="z88" w:id="84"/>
    <w:p>
      <w:pPr>
        <w:spacing w:after="0"/>
        <w:ind w:left="0"/>
        <w:jc w:val="both"/>
      </w:pPr>
      <w:r>
        <w:rPr>
          <w:rFonts w:ascii="Times New Roman"/>
          <w:b w:val="false"/>
          <w:i w:val="false"/>
          <w:color w:val="000000"/>
          <w:sz w:val="28"/>
        </w:rPr>
        <w:t>
      011 За счет трансфертов из республиканского бюджета</w:t>
      </w:r>
    </w:p>
    <w:bookmarkEnd w:id="84"/>
    <w:bookmarkStart w:name="z89" w:id="85"/>
    <w:p>
      <w:pPr>
        <w:spacing w:after="0"/>
        <w:ind w:left="0"/>
        <w:jc w:val="both"/>
      </w:pPr>
      <w:r>
        <w:rPr>
          <w:rFonts w:ascii="Times New Roman"/>
          <w:b w:val="false"/>
          <w:i w:val="false"/>
          <w:color w:val="000000"/>
          <w:sz w:val="28"/>
        </w:rPr>
        <w:t>
      015 За счет средств местного бюджета";</w:t>
      </w:r>
    </w:p>
    <w:bookmarkEnd w:id="85"/>
    <w:bookmarkStart w:name="z90" w:id="86"/>
    <w:p>
      <w:pPr>
        <w:spacing w:after="0"/>
        <w:ind w:left="0"/>
        <w:jc w:val="both"/>
      </w:pPr>
      <w:r>
        <w:rPr>
          <w:rFonts w:ascii="Times New Roman"/>
          <w:b w:val="false"/>
          <w:i w:val="false"/>
          <w:color w:val="000000"/>
          <w:sz w:val="28"/>
        </w:rPr>
        <w:t>
      в функциональной группе 08 "Культура, спорт, туризм и информационное пространство":</w:t>
      </w:r>
    </w:p>
    <w:bookmarkEnd w:id="86"/>
    <w:bookmarkStart w:name="z91" w:id="87"/>
    <w:p>
      <w:pPr>
        <w:spacing w:after="0"/>
        <w:ind w:left="0"/>
        <w:jc w:val="both"/>
      </w:pPr>
      <w:r>
        <w:rPr>
          <w:rFonts w:ascii="Times New Roman"/>
          <w:b w:val="false"/>
          <w:i w:val="false"/>
          <w:color w:val="000000"/>
          <w:sz w:val="28"/>
        </w:rPr>
        <w:t>
      в функциональной подгруппе 3 "Информационное пространство":</w:t>
      </w:r>
    </w:p>
    <w:bookmarkEnd w:id="87"/>
    <w:bookmarkStart w:name="z92" w:id="88"/>
    <w:p>
      <w:pPr>
        <w:spacing w:after="0"/>
        <w:ind w:left="0"/>
        <w:jc w:val="both"/>
      </w:pPr>
      <w:r>
        <w:rPr>
          <w:rFonts w:ascii="Times New Roman"/>
          <w:b w:val="false"/>
          <w:i w:val="false"/>
          <w:color w:val="000000"/>
          <w:sz w:val="28"/>
        </w:rPr>
        <w:t>
      дополнить администратором бюджетных программ 310 с бюджетными программами 001 и 004 с бюджетными подпрограммами 011 и 015 следующего содержания:</w:t>
      </w:r>
    </w:p>
    <w:bookmarkEnd w:id="88"/>
    <w:bookmarkStart w:name="z93" w:id="89"/>
    <w:p>
      <w:pPr>
        <w:spacing w:after="0"/>
        <w:ind w:left="0"/>
        <w:jc w:val="both"/>
      </w:pPr>
      <w:r>
        <w:rPr>
          <w:rFonts w:ascii="Times New Roman"/>
          <w:b w:val="false"/>
          <w:i w:val="false"/>
          <w:color w:val="000000"/>
          <w:sz w:val="28"/>
        </w:rPr>
        <w:t>
      "310 Управление цифровизации и государственных услуг города республиканского значения, столицы</w:t>
      </w:r>
    </w:p>
    <w:bookmarkEnd w:id="89"/>
    <w:bookmarkStart w:name="z94" w:id="90"/>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области цифровизации и государственных услуг</w:t>
      </w:r>
    </w:p>
    <w:bookmarkEnd w:id="90"/>
    <w:bookmarkStart w:name="z95" w:id="91"/>
    <w:p>
      <w:pPr>
        <w:spacing w:after="0"/>
        <w:ind w:left="0"/>
        <w:jc w:val="both"/>
      </w:pPr>
      <w:r>
        <w:rPr>
          <w:rFonts w:ascii="Times New Roman"/>
          <w:b w:val="false"/>
          <w:i w:val="false"/>
          <w:color w:val="000000"/>
          <w:sz w:val="28"/>
        </w:rPr>
        <w:t>
      011 За счет трансфертов из республиканского бюджета</w:t>
      </w:r>
    </w:p>
    <w:bookmarkEnd w:id="91"/>
    <w:bookmarkStart w:name="z96" w:id="92"/>
    <w:p>
      <w:pPr>
        <w:spacing w:after="0"/>
        <w:ind w:left="0"/>
        <w:jc w:val="both"/>
      </w:pPr>
      <w:r>
        <w:rPr>
          <w:rFonts w:ascii="Times New Roman"/>
          <w:b w:val="false"/>
          <w:i w:val="false"/>
          <w:color w:val="000000"/>
          <w:sz w:val="28"/>
        </w:rPr>
        <w:t>
      015 За счет средств местного бюджета</w:t>
      </w:r>
    </w:p>
    <w:bookmarkEnd w:id="92"/>
    <w:bookmarkStart w:name="z97" w:id="93"/>
    <w:p>
      <w:pPr>
        <w:spacing w:after="0"/>
        <w:ind w:left="0"/>
        <w:jc w:val="both"/>
      </w:pPr>
      <w:r>
        <w:rPr>
          <w:rFonts w:ascii="Times New Roman"/>
          <w:b w:val="false"/>
          <w:i w:val="false"/>
          <w:color w:val="000000"/>
          <w:sz w:val="28"/>
        </w:rPr>
        <w:t>
      004 Капитальные расходы государственного органа</w:t>
      </w:r>
    </w:p>
    <w:bookmarkEnd w:id="93"/>
    <w:bookmarkStart w:name="z98" w:id="94"/>
    <w:p>
      <w:pPr>
        <w:spacing w:after="0"/>
        <w:ind w:left="0"/>
        <w:jc w:val="both"/>
      </w:pPr>
      <w:r>
        <w:rPr>
          <w:rFonts w:ascii="Times New Roman"/>
          <w:b w:val="false"/>
          <w:i w:val="false"/>
          <w:color w:val="000000"/>
          <w:sz w:val="28"/>
        </w:rPr>
        <w:t>
      011 За счет трансфертов из республиканского бюджета</w:t>
      </w:r>
    </w:p>
    <w:bookmarkEnd w:id="94"/>
    <w:bookmarkStart w:name="z99" w:id="95"/>
    <w:p>
      <w:pPr>
        <w:spacing w:after="0"/>
        <w:ind w:left="0"/>
        <w:jc w:val="both"/>
      </w:pPr>
      <w:r>
        <w:rPr>
          <w:rFonts w:ascii="Times New Roman"/>
          <w:b w:val="false"/>
          <w:i w:val="false"/>
          <w:color w:val="000000"/>
          <w:sz w:val="28"/>
        </w:rPr>
        <w:t>
      015 За счет средств местного бюджета";</w:t>
      </w:r>
    </w:p>
    <w:bookmarkEnd w:id="95"/>
    <w:bookmarkStart w:name="z100" w:id="96"/>
    <w:p>
      <w:pPr>
        <w:spacing w:after="0"/>
        <w:ind w:left="0"/>
        <w:jc w:val="both"/>
      </w:pPr>
      <w:r>
        <w:rPr>
          <w:rFonts w:ascii="Times New Roman"/>
          <w:b w:val="false"/>
          <w:i w:val="false"/>
          <w:color w:val="000000"/>
          <w:sz w:val="28"/>
        </w:rPr>
        <w:t>
      дополнить бюджетными программами 100, 106, 107, 108, 109, 115, 118, 119, 123, 124 и 139 следующего содержания:</w:t>
      </w:r>
    </w:p>
    <w:bookmarkEnd w:id="96"/>
    <w:bookmarkStart w:name="z101" w:id="97"/>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97"/>
    <w:bookmarkStart w:name="z102" w:id="98"/>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98"/>
    <w:bookmarkStart w:name="z103" w:id="99"/>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99"/>
    <w:bookmarkStart w:name="z104" w:id="100"/>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100"/>
    <w:bookmarkStart w:name="z105" w:id="101"/>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101"/>
    <w:bookmarkStart w:name="z106" w:id="102"/>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102"/>
    <w:bookmarkStart w:name="z107" w:id="103"/>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03"/>
    <w:bookmarkStart w:name="z108" w:id="104"/>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104"/>
    <w:bookmarkStart w:name="z109" w:id="105"/>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05"/>
    <w:bookmarkStart w:name="z110" w:id="106"/>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06"/>
    <w:bookmarkStart w:name="z111" w:id="107"/>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107"/>
    <w:bookmarkStart w:name="z112" w:id="108"/>
    <w:p>
      <w:pPr>
        <w:spacing w:after="0"/>
        <w:ind w:left="0"/>
        <w:jc w:val="both"/>
      </w:pPr>
      <w:r>
        <w:rPr>
          <w:rFonts w:ascii="Times New Roman"/>
          <w:b w:val="false"/>
          <w:i w:val="false"/>
          <w:color w:val="000000"/>
          <w:sz w:val="28"/>
        </w:rPr>
        <w:t>
      дополнить администратором бюджетных программ 362 с бюджетной программой 005 и с бюджетными подпрограммами 011 и 015 следующего содержания:</w:t>
      </w:r>
    </w:p>
    <w:bookmarkEnd w:id="108"/>
    <w:bookmarkStart w:name="z113" w:id="109"/>
    <w:p>
      <w:pPr>
        <w:spacing w:after="0"/>
        <w:ind w:left="0"/>
        <w:jc w:val="both"/>
      </w:pPr>
      <w:r>
        <w:rPr>
          <w:rFonts w:ascii="Times New Roman"/>
          <w:b w:val="false"/>
          <w:i w:val="false"/>
          <w:color w:val="000000"/>
          <w:sz w:val="28"/>
        </w:rPr>
        <w:t>
      "362 Управление внутренней политики города республиканского значения, столицы</w:t>
      </w:r>
    </w:p>
    <w:bookmarkEnd w:id="109"/>
    <w:bookmarkStart w:name="z114" w:id="110"/>
    <w:p>
      <w:pPr>
        <w:spacing w:after="0"/>
        <w:ind w:left="0"/>
        <w:jc w:val="both"/>
      </w:pPr>
      <w:r>
        <w:rPr>
          <w:rFonts w:ascii="Times New Roman"/>
          <w:b w:val="false"/>
          <w:i w:val="false"/>
          <w:color w:val="000000"/>
          <w:sz w:val="28"/>
        </w:rPr>
        <w:t>
      005 Услуги по проведению государственной информационной политики</w:t>
      </w:r>
    </w:p>
    <w:bookmarkEnd w:id="110"/>
    <w:bookmarkStart w:name="z115" w:id="111"/>
    <w:p>
      <w:pPr>
        <w:spacing w:after="0"/>
        <w:ind w:left="0"/>
        <w:jc w:val="both"/>
      </w:pPr>
      <w:r>
        <w:rPr>
          <w:rFonts w:ascii="Times New Roman"/>
          <w:b w:val="false"/>
          <w:i w:val="false"/>
          <w:color w:val="000000"/>
          <w:sz w:val="28"/>
        </w:rPr>
        <w:t>
      011 За счет трансфертов из республиканского бюджета</w:t>
      </w:r>
    </w:p>
    <w:bookmarkEnd w:id="111"/>
    <w:bookmarkStart w:name="z116" w:id="112"/>
    <w:p>
      <w:pPr>
        <w:spacing w:after="0"/>
        <w:ind w:left="0"/>
        <w:jc w:val="both"/>
      </w:pPr>
      <w:r>
        <w:rPr>
          <w:rFonts w:ascii="Times New Roman"/>
          <w:b w:val="false"/>
          <w:i w:val="false"/>
          <w:color w:val="000000"/>
          <w:sz w:val="28"/>
        </w:rPr>
        <w:t>
      015 За счет средств местного бюджета";</w:t>
      </w:r>
    </w:p>
    <w:bookmarkEnd w:id="112"/>
    <w:bookmarkStart w:name="z117" w:id="113"/>
    <w:p>
      <w:pPr>
        <w:spacing w:after="0"/>
        <w:ind w:left="0"/>
        <w:jc w:val="both"/>
      </w:pPr>
      <w:r>
        <w:rPr>
          <w:rFonts w:ascii="Times New Roman"/>
          <w:b w:val="false"/>
          <w:i w:val="false"/>
          <w:color w:val="000000"/>
          <w:sz w:val="28"/>
        </w:rPr>
        <w:t>
      в функциональной подгруппе 9 "Прочие услуги по организации культуры, спорта, туризма и информационного пространства":</w:t>
      </w:r>
    </w:p>
    <w:bookmarkEnd w:id="113"/>
    <w:bookmarkStart w:name="z118" w:id="114"/>
    <w:p>
      <w:pPr>
        <w:spacing w:after="0"/>
        <w:ind w:left="0"/>
        <w:jc w:val="both"/>
      </w:pPr>
      <w:r>
        <w:rPr>
          <w:rFonts w:ascii="Times New Roman"/>
          <w:b w:val="false"/>
          <w:i w:val="false"/>
          <w:color w:val="000000"/>
          <w:sz w:val="28"/>
        </w:rPr>
        <w:t>
      дополнить администратором бюджетных программ 362 с бюджетными программами 001 и 007 и с бюджетными подпрограммами 011 и 015 следующего содержания:</w:t>
      </w:r>
    </w:p>
    <w:bookmarkEnd w:id="114"/>
    <w:bookmarkStart w:name="z119" w:id="115"/>
    <w:p>
      <w:pPr>
        <w:spacing w:after="0"/>
        <w:ind w:left="0"/>
        <w:jc w:val="both"/>
      </w:pPr>
      <w:r>
        <w:rPr>
          <w:rFonts w:ascii="Times New Roman"/>
          <w:b w:val="false"/>
          <w:i w:val="false"/>
          <w:color w:val="000000"/>
          <w:sz w:val="28"/>
        </w:rPr>
        <w:t>
      "362 Управление внутренней политики города республиканского значения, столицы</w:t>
      </w:r>
    </w:p>
    <w:bookmarkEnd w:id="115"/>
    <w:bookmarkStart w:name="z120" w:id="116"/>
    <w:p>
      <w:pPr>
        <w:spacing w:after="0"/>
        <w:ind w:left="0"/>
        <w:jc w:val="both"/>
      </w:pPr>
      <w:r>
        <w:rPr>
          <w:rFonts w:ascii="Times New Roman"/>
          <w:b w:val="false"/>
          <w:i w:val="false"/>
          <w:color w:val="000000"/>
          <w:sz w:val="28"/>
        </w:rPr>
        <w:t>
      001 Услуги по реализации государственной, внутренней политики на местном уровне</w:t>
      </w:r>
    </w:p>
    <w:bookmarkEnd w:id="116"/>
    <w:bookmarkStart w:name="z121" w:id="117"/>
    <w:p>
      <w:pPr>
        <w:spacing w:after="0"/>
        <w:ind w:left="0"/>
        <w:jc w:val="both"/>
      </w:pPr>
      <w:r>
        <w:rPr>
          <w:rFonts w:ascii="Times New Roman"/>
          <w:b w:val="false"/>
          <w:i w:val="false"/>
          <w:color w:val="000000"/>
          <w:sz w:val="28"/>
        </w:rPr>
        <w:t>
      011 За счет трансфертов из республиканского бюджета</w:t>
      </w:r>
    </w:p>
    <w:bookmarkEnd w:id="117"/>
    <w:bookmarkStart w:name="z122" w:id="118"/>
    <w:p>
      <w:pPr>
        <w:spacing w:after="0"/>
        <w:ind w:left="0"/>
        <w:jc w:val="both"/>
      </w:pPr>
      <w:r>
        <w:rPr>
          <w:rFonts w:ascii="Times New Roman"/>
          <w:b w:val="false"/>
          <w:i w:val="false"/>
          <w:color w:val="000000"/>
          <w:sz w:val="28"/>
        </w:rPr>
        <w:t>
      015 За счет средств местного бюджета</w:t>
      </w:r>
    </w:p>
    <w:bookmarkEnd w:id="118"/>
    <w:bookmarkStart w:name="z123" w:id="119"/>
    <w:p>
      <w:pPr>
        <w:spacing w:after="0"/>
        <w:ind w:left="0"/>
        <w:jc w:val="both"/>
      </w:pPr>
      <w:r>
        <w:rPr>
          <w:rFonts w:ascii="Times New Roman"/>
          <w:b w:val="false"/>
          <w:i w:val="false"/>
          <w:color w:val="000000"/>
          <w:sz w:val="28"/>
        </w:rPr>
        <w:t>
      007 Капитальные расходы государственного органа</w:t>
      </w:r>
    </w:p>
    <w:bookmarkEnd w:id="119"/>
    <w:bookmarkStart w:name="z124" w:id="120"/>
    <w:p>
      <w:pPr>
        <w:spacing w:after="0"/>
        <w:ind w:left="0"/>
        <w:jc w:val="both"/>
      </w:pPr>
      <w:r>
        <w:rPr>
          <w:rFonts w:ascii="Times New Roman"/>
          <w:b w:val="false"/>
          <w:i w:val="false"/>
          <w:color w:val="000000"/>
          <w:sz w:val="28"/>
        </w:rPr>
        <w:t>
      011 За счет трансфертов из республиканского бюджета</w:t>
      </w:r>
    </w:p>
    <w:bookmarkEnd w:id="120"/>
    <w:bookmarkStart w:name="z125" w:id="121"/>
    <w:p>
      <w:pPr>
        <w:spacing w:after="0"/>
        <w:ind w:left="0"/>
        <w:jc w:val="both"/>
      </w:pPr>
      <w:r>
        <w:rPr>
          <w:rFonts w:ascii="Times New Roman"/>
          <w:b w:val="false"/>
          <w:i w:val="false"/>
          <w:color w:val="000000"/>
          <w:sz w:val="28"/>
        </w:rPr>
        <w:t>
      015 За счет средств местного бюджета";</w:t>
      </w:r>
    </w:p>
    <w:bookmarkEnd w:id="121"/>
    <w:bookmarkStart w:name="z126" w:id="122"/>
    <w:p>
      <w:pPr>
        <w:spacing w:after="0"/>
        <w:ind w:left="0"/>
        <w:jc w:val="both"/>
      </w:pPr>
      <w:r>
        <w:rPr>
          <w:rFonts w:ascii="Times New Roman"/>
          <w:b w:val="false"/>
          <w:i w:val="false"/>
          <w:color w:val="000000"/>
          <w:sz w:val="28"/>
        </w:rPr>
        <w:t>
      дополнить бюджетными программами 100, 106, 107, 108, 109, 115, 118, 119, 123, 124 и 139 следующего содержания:</w:t>
      </w:r>
    </w:p>
    <w:bookmarkEnd w:id="122"/>
    <w:bookmarkStart w:name="z127" w:id="123"/>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123"/>
    <w:bookmarkStart w:name="z128" w:id="124"/>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124"/>
    <w:bookmarkStart w:name="z129" w:id="125"/>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125"/>
    <w:bookmarkStart w:name="z130" w:id="126"/>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126"/>
    <w:bookmarkStart w:name="z131" w:id="127"/>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127"/>
    <w:bookmarkStart w:name="z132" w:id="128"/>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128"/>
    <w:bookmarkStart w:name="z133" w:id="129"/>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29"/>
    <w:bookmarkStart w:name="z134" w:id="130"/>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130"/>
    <w:bookmarkStart w:name="z135" w:id="131"/>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31"/>
    <w:bookmarkStart w:name="z136" w:id="132"/>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32"/>
    <w:bookmarkStart w:name="z137" w:id="133"/>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133"/>
    <w:bookmarkStart w:name="z138" w:id="134"/>
    <w:p>
      <w:pPr>
        <w:spacing w:after="0"/>
        <w:ind w:left="0"/>
        <w:jc w:val="both"/>
      </w:pPr>
      <w:r>
        <w:rPr>
          <w:rFonts w:ascii="Times New Roman"/>
          <w:b w:val="false"/>
          <w:i w:val="false"/>
          <w:color w:val="000000"/>
          <w:sz w:val="28"/>
        </w:rPr>
        <w:t>
      дополнить администратором бюджетных программ 377 с бюджетными программами 001, 004, 005 и 032 и с бюджетными подпрограммами 011 и 015 следующего содержания:</w:t>
      </w:r>
    </w:p>
    <w:bookmarkEnd w:id="134"/>
    <w:bookmarkStart w:name="z139" w:id="135"/>
    <w:p>
      <w:pPr>
        <w:spacing w:after="0"/>
        <w:ind w:left="0"/>
        <w:jc w:val="both"/>
      </w:pPr>
      <w:r>
        <w:rPr>
          <w:rFonts w:ascii="Times New Roman"/>
          <w:b w:val="false"/>
          <w:i w:val="false"/>
          <w:color w:val="000000"/>
          <w:sz w:val="28"/>
        </w:rPr>
        <w:t>
      "377 Управление по вопросам молодежной политики города республиканского значения, столицы</w:t>
      </w:r>
    </w:p>
    <w:bookmarkEnd w:id="135"/>
    <w:bookmarkStart w:name="z140" w:id="136"/>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по вопросам молодежной политики</w:t>
      </w:r>
    </w:p>
    <w:bookmarkEnd w:id="136"/>
    <w:bookmarkStart w:name="z141" w:id="137"/>
    <w:p>
      <w:pPr>
        <w:spacing w:after="0"/>
        <w:ind w:left="0"/>
        <w:jc w:val="both"/>
      </w:pPr>
      <w:r>
        <w:rPr>
          <w:rFonts w:ascii="Times New Roman"/>
          <w:b w:val="false"/>
          <w:i w:val="false"/>
          <w:color w:val="000000"/>
          <w:sz w:val="28"/>
        </w:rPr>
        <w:t>
      011 За счет трансфертов из республиканского бюджета</w:t>
      </w:r>
    </w:p>
    <w:bookmarkEnd w:id="137"/>
    <w:bookmarkStart w:name="z142" w:id="138"/>
    <w:p>
      <w:pPr>
        <w:spacing w:after="0"/>
        <w:ind w:left="0"/>
        <w:jc w:val="both"/>
      </w:pPr>
      <w:r>
        <w:rPr>
          <w:rFonts w:ascii="Times New Roman"/>
          <w:b w:val="false"/>
          <w:i w:val="false"/>
          <w:color w:val="000000"/>
          <w:sz w:val="28"/>
        </w:rPr>
        <w:t>
      015 За счет средств местного бюджета</w:t>
      </w:r>
    </w:p>
    <w:bookmarkEnd w:id="138"/>
    <w:bookmarkStart w:name="z143" w:id="139"/>
    <w:p>
      <w:pPr>
        <w:spacing w:after="0"/>
        <w:ind w:left="0"/>
        <w:jc w:val="both"/>
      </w:pPr>
      <w:r>
        <w:rPr>
          <w:rFonts w:ascii="Times New Roman"/>
          <w:b w:val="false"/>
          <w:i w:val="false"/>
          <w:color w:val="000000"/>
          <w:sz w:val="28"/>
        </w:rPr>
        <w:t>
      004 Капитальные расходы государственного органа</w:t>
      </w:r>
    </w:p>
    <w:bookmarkEnd w:id="139"/>
    <w:bookmarkStart w:name="z144" w:id="140"/>
    <w:p>
      <w:pPr>
        <w:spacing w:after="0"/>
        <w:ind w:left="0"/>
        <w:jc w:val="both"/>
      </w:pPr>
      <w:r>
        <w:rPr>
          <w:rFonts w:ascii="Times New Roman"/>
          <w:b w:val="false"/>
          <w:i w:val="false"/>
          <w:color w:val="000000"/>
          <w:sz w:val="28"/>
        </w:rPr>
        <w:t>
      011 За счет трансфертов из республиканского бюджета</w:t>
      </w:r>
    </w:p>
    <w:bookmarkEnd w:id="140"/>
    <w:bookmarkStart w:name="z145" w:id="141"/>
    <w:p>
      <w:pPr>
        <w:spacing w:after="0"/>
        <w:ind w:left="0"/>
        <w:jc w:val="both"/>
      </w:pPr>
      <w:r>
        <w:rPr>
          <w:rFonts w:ascii="Times New Roman"/>
          <w:b w:val="false"/>
          <w:i w:val="false"/>
          <w:color w:val="000000"/>
          <w:sz w:val="28"/>
        </w:rPr>
        <w:t>
      015 За счет средств местного бюджета</w:t>
      </w:r>
    </w:p>
    <w:bookmarkEnd w:id="141"/>
    <w:bookmarkStart w:name="z146" w:id="142"/>
    <w:p>
      <w:pPr>
        <w:spacing w:after="0"/>
        <w:ind w:left="0"/>
        <w:jc w:val="both"/>
      </w:pPr>
      <w:r>
        <w:rPr>
          <w:rFonts w:ascii="Times New Roman"/>
          <w:b w:val="false"/>
          <w:i w:val="false"/>
          <w:color w:val="000000"/>
          <w:sz w:val="28"/>
        </w:rPr>
        <w:t>
      005 Реализация мероприятий в сфере молодежной политики</w:t>
      </w:r>
    </w:p>
    <w:bookmarkEnd w:id="142"/>
    <w:bookmarkStart w:name="z147" w:id="143"/>
    <w:p>
      <w:pPr>
        <w:spacing w:after="0"/>
        <w:ind w:left="0"/>
        <w:jc w:val="both"/>
      </w:pPr>
      <w:r>
        <w:rPr>
          <w:rFonts w:ascii="Times New Roman"/>
          <w:b w:val="false"/>
          <w:i w:val="false"/>
          <w:color w:val="000000"/>
          <w:sz w:val="28"/>
        </w:rPr>
        <w:t>
      011 За счет трансфертов из республиканского бюджета</w:t>
      </w:r>
    </w:p>
    <w:bookmarkEnd w:id="143"/>
    <w:bookmarkStart w:name="z148" w:id="144"/>
    <w:p>
      <w:pPr>
        <w:spacing w:after="0"/>
        <w:ind w:left="0"/>
        <w:jc w:val="both"/>
      </w:pPr>
      <w:r>
        <w:rPr>
          <w:rFonts w:ascii="Times New Roman"/>
          <w:b w:val="false"/>
          <w:i w:val="false"/>
          <w:color w:val="000000"/>
          <w:sz w:val="28"/>
        </w:rPr>
        <w:t>
      015 За счет средств местного бюджета</w:t>
      </w:r>
    </w:p>
    <w:bookmarkEnd w:id="144"/>
    <w:bookmarkStart w:name="z149" w:id="145"/>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145"/>
    <w:bookmarkStart w:name="z150" w:id="146"/>
    <w:p>
      <w:pPr>
        <w:spacing w:after="0"/>
        <w:ind w:left="0"/>
        <w:jc w:val="both"/>
      </w:pPr>
      <w:r>
        <w:rPr>
          <w:rFonts w:ascii="Times New Roman"/>
          <w:b w:val="false"/>
          <w:i w:val="false"/>
          <w:color w:val="000000"/>
          <w:sz w:val="28"/>
        </w:rPr>
        <w:t>
      011 За счет трансфертов из республиканского бюджета</w:t>
      </w:r>
    </w:p>
    <w:bookmarkEnd w:id="146"/>
    <w:bookmarkStart w:name="z151" w:id="147"/>
    <w:p>
      <w:pPr>
        <w:spacing w:after="0"/>
        <w:ind w:left="0"/>
        <w:jc w:val="both"/>
      </w:pPr>
      <w:r>
        <w:rPr>
          <w:rFonts w:ascii="Times New Roman"/>
          <w:b w:val="false"/>
          <w:i w:val="false"/>
          <w:color w:val="000000"/>
          <w:sz w:val="28"/>
        </w:rPr>
        <w:t>
      015 За счет средств местного бюджета";</w:t>
      </w:r>
    </w:p>
    <w:bookmarkEnd w:id="147"/>
    <w:bookmarkStart w:name="z152" w:id="148"/>
    <w:p>
      <w:pPr>
        <w:spacing w:after="0"/>
        <w:ind w:left="0"/>
        <w:jc w:val="both"/>
      </w:pPr>
      <w:r>
        <w:rPr>
          <w:rFonts w:ascii="Times New Roman"/>
          <w:b w:val="false"/>
          <w:i w:val="false"/>
          <w:color w:val="000000"/>
          <w:sz w:val="28"/>
        </w:rPr>
        <w:t>
      дополнить бюджетными программами 100, 106, 107, 108, 109, 115, 118, 119, 123, 124 и 139 следующего содержания:</w:t>
      </w:r>
    </w:p>
    <w:bookmarkEnd w:id="148"/>
    <w:bookmarkStart w:name="z153" w:id="149"/>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149"/>
    <w:bookmarkStart w:name="z154" w:id="150"/>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150"/>
    <w:bookmarkStart w:name="z155" w:id="151"/>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151"/>
    <w:bookmarkStart w:name="z156" w:id="152"/>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152"/>
    <w:bookmarkStart w:name="z157" w:id="153"/>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153"/>
    <w:bookmarkStart w:name="z158" w:id="154"/>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154"/>
    <w:bookmarkStart w:name="z159" w:id="155"/>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55"/>
    <w:bookmarkStart w:name="z160" w:id="156"/>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156"/>
    <w:bookmarkStart w:name="z161" w:id="157"/>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57"/>
    <w:bookmarkStart w:name="z162" w:id="158"/>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58"/>
    <w:bookmarkStart w:name="z163" w:id="159"/>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159"/>
    <w:bookmarkStart w:name="z164" w:id="160"/>
    <w:p>
      <w:pPr>
        <w:spacing w:after="0"/>
        <w:ind w:left="0"/>
        <w:jc w:val="both"/>
      </w:pPr>
      <w:r>
        <w:rPr>
          <w:rFonts w:ascii="Times New Roman"/>
          <w:b w:val="false"/>
          <w:i w:val="false"/>
          <w:color w:val="000000"/>
          <w:sz w:val="28"/>
        </w:rPr>
        <w:t>
      в функциональной группе 13 "Прочие":</w:t>
      </w:r>
    </w:p>
    <w:bookmarkEnd w:id="160"/>
    <w:bookmarkStart w:name="z165" w:id="161"/>
    <w:p>
      <w:pPr>
        <w:spacing w:after="0"/>
        <w:ind w:left="0"/>
        <w:jc w:val="both"/>
      </w:pPr>
      <w:r>
        <w:rPr>
          <w:rFonts w:ascii="Times New Roman"/>
          <w:b w:val="false"/>
          <w:i w:val="false"/>
          <w:color w:val="000000"/>
          <w:sz w:val="28"/>
        </w:rPr>
        <w:t>
      в функциональной подгруппе 3 "Поддержка предпринимательской деятельности и защита конкуренции":</w:t>
      </w:r>
    </w:p>
    <w:bookmarkEnd w:id="161"/>
    <w:bookmarkStart w:name="z166" w:id="162"/>
    <w:p>
      <w:pPr>
        <w:spacing w:after="0"/>
        <w:ind w:left="0"/>
        <w:jc w:val="both"/>
      </w:pPr>
      <w:r>
        <w:rPr>
          <w:rFonts w:ascii="Times New Roman"/>
          <w:b w:val="false"/>
          <w:i w:val="false"/>
          <w:color w:val="000000"/>
          <w:sz w:val="28"/>
        </w:rPr>
        <w:t>
      дополнить администратором бюджетных программ 310 с бюджетными программами 002 и 005 и с бюджетными подпрограммами 011 и 015 следующего содержания:</w:t>
      </w:r>
    </w:p>
    <w:bookmarkEnd w:id="162"/>
    <w:bookmarkStart w:name="z167" w:id="163"/>
    <w:p>
      <w:pPr>
        <w:spacing w:after="0"/>
        <w:ind w:left="0"/>
        <w:jc w:val="both"/>
      </w:pPr>
      <w:r>
        <w:rPr>
          <w:rFonts w:ascii="Times New Roman"/>
          <w:b w:val="false"/>
          <w:i w:val="false"/>
          <w:color w:val="000000"/>
          <w:sz w:val="28"/>
        </w:rPr>
        <w:t>
      "310 Управление цифровизации и государственных услуг города республиканского значения, столицы</w:t>
      </w:r>
    </w:p>
    <w:bookmarkEnd w:id="163"/>
    <w:bookmarkStart w:name="z168" w:id="164"/>
    <w:p>
      <w:pPr>
        <w:spacing w:after="0"/>
        <w:ind w:left="0"/>
        <w:jc w:val="both"/>
      </w:pPr>
      <w:r>
        <w:rPr>
          <w:rFonts w:ascii="Times New Roman"/>
          <w:b w:val="false"/>
          <w:i w:val="false"/>
          <w:color w:val="000000"/>
          <w:sz w:val="28"/>
        </w:rPr>
        <w:t>
      002 Создание информационных систем</w:t>
      </w:r>
    </w:p>
    <w:bookmarkEnd w:id="164"/>
    <w:bookmarkStart w:name="z169" w:id="165"/>
    <w:p>
      <w:pPr>
        <w:spacing w:after="0"/>
        <w:ind w:left="0"/>
        <w:jc w:val="both"/>
      </w:pPr>
      <w:r>
        <w:rPr>
          <w:rFonts w:ascii="Times New Roman"/>
          <w:b w:val="false"/>
          <w:i w:val="false"/>
          <w:color w:val="000000"/>
          <w:sz w:val="28"/>
        </w:rPr>
        <w:t>
      011 За счет трансфертов из республиканского бюджета</w:t>
      </w:r>
    </w:p>
    <w:bookmarkEnd w:id="165"/>
    <w:bookmarkStart w:name="z170" w:id="166"/>
    <w:p>
      <w:pPr>
        <w:spacing w:after="0"/>
        <w:ind w:left="0"/>
        <w:jc w:val="both"/>
      </w:pPr>
      <w:r>
        <w:rPr>
          <w:rFonts w:ascii="Times New Roman"/>
          <w:b w:val="false"/>
          <w:i w:val="false"/>
          <w:color w:val="000000"/>
          <w:sz w:val="28"/>
        </w:rPr>
        <w:t>
      015 За счет средств местного бюджета</w:t>
      </w:r>
    </w:p>
    <w:bookmarkEnd w:id="166"/>
    <w:bookmarkStart w:name="z171" w:id="167"/>
    <w:p>
      <w:pPr>
        <w:spacing w:after="0"/>
        <w:ind w:left="0"/>
        <w:jc w:val="both"/>
      </w:pPr>
      <w:r>
        <w:rPr>
          <w:rFonts w:ascii="Times New Roman"/>
          <w:b w:val="false"/>
          <w:i w:val="false"/>
          <w:color w:val="000000"/>
          <w:sz w:val="28"/>
        </w:rPr>
        <w:t>
      005 Услуги по обеспечению развития инновационной деятельности</w:t>
      </w:r>
    </w:p>
    <w:bookmarkEnd w:id="167"/>
    <w:bookmarkStart w:name="z172" w:id="168"/>
    <w:p>
      <w:pPr>
        <w:spacing w:after="0"/>
        <w:ind w:left="0"/>
        <w:jc w:val="both"/>
      </w:pPr>
      <w:r>
        <w:rPr>
          <w:rFonts w:ascii="Times New Roman"/>
          <w:b w:val="false"/>
          <w:i w:val="false"/>
          <w:color w:val="000000"/>
          <w:sz w:val="28"/>
        </w:rPr>
        <w:t>
      011 За счет трансфертов из республиканского бюджета</w:t>
      </w:r>
    </w:p>
    <w:bookmarkEnd w:id="168"/>
    <w:bookmarkStart w:name="z173" w:id="169"/>
    <w:p>
      <w:pPr>
        <w:spacing w:after="0"/>
        <w:ind w:left="0"/>
        <w:jc w:val="both"/>
      </w:pPr>
      <w:r>
        <w:rPr>
          <w:rFonts w:ascii="Times New Roman"/>
          <w:b w:val="false"/>
          <w:i w:val="false"/>
          <w:color w:val="000000"/>
          <w:sz w:val="28"/>
        </w:rPr>
        <w:t>
      015 За счет средств местного бюджета";</w:t>
      </w:r>
    </w:p>
    <w:bookmarkEnd w:id="169"/>
    <w:bookmarkStart w:name="z174" w:id="170"/>
    <w:p>
      <w:pPr>
        <w:spacing w:after="0"/>
        <w:ind w:left="0"/>
        <w:jc w:val="both"/>
      </w:pPr>
      <w:r>
        <w:rPr>
          <w:rFonts w:ascii="Times New Roman"/>
          <w:b w:val="false"/>
          <w:i w:val="false"/>
          <w:color w:val="000000"/>
          <w:sz w:val="28"/>
        </w:rPr>
        <w:t>
      по администратору бюджетных программ 334 "Управление по инвестициям и развитию предпринимательства города республиканского значения, столицы":</w:t>
      </w:r>
    </w:p>
    <w:bookmarkEnd w:id="170"/>
    <w:bookmarkStart w:name="z175" w:id="171"/>
    <w:p>
      <w:pPr>
        <w:spacing w:after="0"/>
        <w:ind w:left="0"/>
        <w:jc w:val="both"/>
      </w:pPr>
      <w:r>
        <w:rPr>
          <w:rFonts w:ascii="Times New Roman"/>
          <w:b w:val="false"/>
          <w:i w:val="false"/>
          <w:color w:val="000000"/>
          <w:sz w:val="28"/>
        </w:rPr>
        <w:t>
      наименование бюджетной программы 005 "Услуги по обеспечению развития инновационной и инвестиционной деятельности города республиканского значения, столицы" изложить в следующей редакции:</w:t>
      </w:r>
    </w:p>
    <w:bookmarkEnd w:id="171"/>
    <w:bookmarkStart w:name="z176" w:id="172"/>
    <w:p>
      <w:pPr>
        <w:spacing w:after="0"/>
        <w:ind w:left="0"/>
        <w:jc w:val="both"/>
      </w:pPr>
      <w:r>
        <w:rPr>
          <w:rFonts w:ascii="Times New Roman"/>
          <w:b w:val="false"/>
          <w:i w:val="false"/>
          <w:color w:val="000000"/>
          <w:sz w:val="28"/>
        </w:rPr>
        <w:t>
      "005 Услуги по обеспечению развития инвестиционной деятельности города республиканского значения, столицы";</w:t>
      </w:r>
    </w:p>
    <w:bookmarkEnd w:id="172"/>
    <w:bookmarkStart w:name="z177" w:id="173"/>
    <w:p>
      <w:pPr>
        <w:spacing w:after="0"/>
        <w:ind w:left="0"/>
        <w:jc w:val="both"/>
      </w:pPr>
      <w:r>
        <w:rPr>
          <w:rFonts w:ascii="Times New Roman"/>
          <w:b w:val="false"/>
          <w:i w:val="false"/>
          <w:color w:val="000000"/>
          <w:sz w:val="28"/>
        </w:rPr>
        <w:t>
      в функциональной подгруппе 9 "Прочие":</w:t>
      </w:r>
    </w:p>
    <w:bookmarkEnd w:id="173"/>
    <w:bookmarkStart w:name="z178" w:id="174"/>
    <w:p>
      <w:pPr>
        <w:spacing w:after="0"/>
        <w:ind w:left="0"/>
        <w:jc w:val="both"/>
      </w:pPr>
      <w:r>
        <w:rPr>
          <w:rFonts w:ascii="Times New Roman"/>
          <w:b w:val="false"/>
          <w:i w:val="false"/>
          <w:color w:val="000000"/>
          <w:sz w:val="28"/>
        </w:rPr>
        <w:t>
      дополнить администраторами бюджетных программ 310, 362 и 369 с бюджетными программами 065 и 096 и с бюджетными подпрограммами 011 и 015 следующего содержания:</w:t>
      </w:r>
    </w:p>
    <w:bookmarkEnd w:id="174"/>
    <w:bookmarkStart w:name="z179" w:id="175"/>
    <w:p>
      <w:pPr>
        <w:spacing w:after="0"/>
        <w:ind w:left="0"/>
        <w:jc w:val="both"/>
      </w:pPr>
      <w:r>
        <w:rPr>
          <w:rFonts w:ascii="Times New Roman"/>
          <w:b w:val="false"/>
          <w:i w:val="false"/>
          <w:color w:val="000000"/>
          <w:sz w:val="28"/>
        </w:rPr>
        <w:t>
      "310 Управление цифровизации и государственных услуг города республиканского значения, столицы</w:t>
      </w:r>
    </w:p>
    <w:bookmarkEnd w:id="175"/>
    <w:bookmarkStart w:name="z180" w:id="176"/>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76"/>
    <w:bookmarkStart w:name="z181" w:id="177"/>
    <w:p>
      <w:pPr>
        <w:spacing w:after="0"/>
        <w:ind w:left="0"/>
        <w:jc w:val="both"/>
      </w:pPr>
      <w:r>
        <w:rPr>
          <w:rFonts w:ascii="Times New Roman"/>
          <w:b w:val="false"/>
          <w:i w:val="false"/>
          <w:color w:val="000000"/>
          <w:sz w:val="28"/>
        </w:rPr>
        <w:t>
      011 За счет трансфертов из республиканского бюджета</w:t>
      </w:r>
    </w:p>
    <w:bookmarkEnd w:id="177"/>
    <w:bookmarkStart w:name="z182" w:id="178"/>
    <w:p>
      <w:pPr>
        <w:spacing w:after="0"/>
        <w:ind w:left="0"/>
        <w:jc w:val="both"/>
      </w:pPr>
      <w:r>
        <w:rPr>
          <w:rFonts w:ascii="Times New Roman"/>
          <w:b w:val="false"/>
          <w:i w:val="false"/>
          <w:color w:val="000000"/>
          <w:sz w:val="28"/>
        </w:rPr>
        <w:t>
      015 За счет средств местного бюджета</w:t>
      </w:r>
    </w:p>
    <w:bookmarkEnd w:id="178"/>
    <w:bookmarkStart w:name="z183" w:id="179"/>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79"/>
    <w:bookmarkStart w:name="z184" w:id="180"/>
    <w:p>
      <w:pPr>
        <w:spacing w:after="0"/>
        <w:ind w:left="0"/>
        <w:jc w:val="both"/>
      </w:pPr>
      <w:r>
        <w:rPr>
          <w:rFonts w:ascii="Times New Roman"/>
          <w:b w:val="false"/>
          <w:i w:val="false"/>
          <w:color w:val="000000"/>
          <w:sz w:val="28"/>
        </w:rPr>
        <w:t>
      011 За счет трансфертов из республиканского бюджета</w:t>
      </w:r>
    </w:p>
    <w:bookmarkEnd w:id="180"/>
    <w:bookmarkStart w:name="z185" w:id="181"/>
    <w:p>
      <w:pPr>
        <w:spacing w:after="0"/>
        <w:ind w:left="0"/>
        <w:jc w:val="both"/>
      </w:pPr>
      <w:r>
        <w:rPr>
          <w:rFonts w:ascii="Times New Roman"/>
          <w:b w:val="false"/>
          <w:i w:val="false"/>
          <w:color w:val="000000"/>
          <w:sz w:val="28"/>
        </w:rPr>
        <w:t>
      015 За счет средств местного бюджета</w:t>
      </w:r>
    </w:p>
    <w:bookmarkEnd w:id="181"/>
    <w:bookmarkStart w:name="z186" w:id="182"/>
    <w:p>
      <w:pPr>
        <w:spacing w:after="0"/>
        <w:ind w:left="0"/>
        <w:jc w:val="both"/>
      </w:pPr>
      <w:r>
        <w:rPr>
          <w:rFonts w:ascii="Times New Roman"/>
          <w:b w:val="false"/>
          <w:i w:val="false"/>
          <w:color w:val="000000"/>
          <w:sz w:val="28"/>
        </w:rPr>
        <w:t>
      362 Управление внутренней политики города республиканского значения, столицы</w:t>
      </w:r>
    </w:p>
    <w:bookmarkEnd w:id="182"/>
    <w:bookmarkStart w:name="z187" w:id="183"/>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83"/>
    <w:bookmarkStart w:name="z188" w:id="184"/>
    <w:p>
      <w:pPr>
        <w:spacing w:after="0"/>
        <w:ind w:left="0"/>
        <w:jc w:val="both"/>
      </w:pPr>
      <w:r>
        <w:rPr>
          <w:rFonts w:ascii="Times New Roman"/>
          <w:b w:val="false"/>
          <w:i w:val="false"/>
          <w:color w:val="000000"/>
          <w:sz w:val="28"/>
        </w:rPr>
        <w:t>
      011 За счет трансфертов из республиканского бюджета</w:t>
      </w:r>
    </w:p>
    <w:bookmarkEnd w:id="184"/>
    <w:bookmarkStart w:name="z189" w:id="185"/>
    <w:p>
      <w:pPr>
        <w:spacing w:after="0"/>
        <w:ind w:left="0"/>
        <w:jc w:val="both"/>
      </w:pPr>
      <w:r>
        <w:rPr>
          <w:rFonts w:ascii="Times New Roman"/>
          <w:b w:val="false"/>
          <w:i w:val="false"/>
          <w:color w:val="000000"/>
          <w:sz w:val="28"/>
        </w:rPr>
        <w:t>
      015 За счет средств местного бюджета</w:t>
      </w:r>
    </w:p>
    <w:bookmarkEnd w:id="185"/>
    <w:bookmarkStart w:name="z190" w:id="186"/>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86"/>
    <w:bookmarkStart w:name="z191" w:id="187"/>
    <w:p>
      <w:pPr>
        <w:spacing w:after="0"/>
        <w:ind w:left="0"/>
        <w:jc w:val="both"/>
      </w:pPr>
      <w:r>
        <w:rPr>
          <w:rFonts w:ascii="Times New Roman"/>
          <w:b w:val="false"/>
          <w:i w:val="false"/>
          <w:color w:val="000000"/>
          <w:sz w:val="28"/>
        </w:rPr>
        <w:t>
      011 За счет трансфертов из республиканского бюджета</w:t>
      </w:r>
    </w:p>
    <w:bookmarkEnd w:id="187"/>
    <w:bookmarkStart w:name="z192" w:id="188"/>
    <w:p>
      <w:pPr>
        <w:spacing w:after="0"/>
        <w:ind w:left="0"/>
        <w:jc w:val="both"/>
      </w:pPr>
      <w:r>
        <w:rPr>
          <w:rFonts w:ascii="Times New Roman"/>
          <w:b w:val="false"/>
          <w:i w:val="false"/>
          <w:color w:val="000000"/>
          <w:sz w:val="28"/>
        </w:rPr>
        <w:t>
      015 За счет средств местного бюджета</w:t>
      </w:r>
    </w:p>
    <w:bookmarkEnd w:id="188"/>
    <w:bookmarkStart w:name="z193" w:id="189"/>
    <w:p>
      <w:pPr>
        <w:spacing w:after="0"/>
        <w:ind w:left="0"/>
        <w:jc w:val="both"/>
      </w:pPr>
      <w:r>
        <w:rPr>
          <w:rFonts w:ascii="Times New Roman"/>
          <w:b w:val="false"/>
          <w:i w:val="false"/>
          <w:color w:val="000000"/>
          <w:sz w:val="28"/>
        </w:rPr>
        <w:t>
      369 Управление по делам религии города республиканского значения, столицы</w:t>
      </w:r>
    </w:p>
    <w:bookmarkEnd w:id="189"/>
    <w:bookmarkStart w:name="z194" w:id="190"/>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90"/>
    <w:bookmarkStart w:name="z195" w:id="191"/>
    <w:p>
      <w:pPr>
        <w:spacing w:after="0"/>
        <w:ind w:left="0"/>
        <w:jc w:val="both"/>
      </w:pPr>
      <w:r>
        <w:rPr>
          <w:rFonts w:ascii="Times New Roman"/>
          <w:b w:val="false"/>
          <w:i w:val="false"/>
          <w:color w:val="000000"/>
          <w:sz w:val="28"/>
        </w:rPr>
        <w:t>
      011 За счет трансфертов из республиканского бюджета</w:t>
      </w:r>
    </w:p>
    <w:bookmarkEnd w:id="191"/>
    <w:bookmarkStart w:name="z196" w:id="192"/>
    <w:p>
      <w:pPr>
        <w:spacing w:after="0"/>
        <w:ind w:left="0"/>
        <w:jc w:val="both"/>
      </w:pPr>
      <w:r>
        <w:rPr>
          <w:rFonts w:ascii="Times New Roman"/>
          <w:b w:val="false"/>
          <w:i w:val="false"/>
          <w:color w:val="000000"/>
          <w:sz w:val="28"/>
        </w:rPr>
        <w:t>
      015 За счет средств местного бюджета</w:t>
      </w:r>
    </w:p>
    <w:bookmarkEnd w:id="192"/>
    <w:bookmarkStart w:name="z197" w:id="193"/>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93"/>
    <w:bookmarkStart w:name="z198" w:id="194"/>
    <w:p>
      <w:pPr>
        <w:spacing w:after="0"/>
        <w:ind w:left="0"/>
        <w:jc w:val="both"/>
      </w:pPr>
      <w:r>
        <w:rPr>
          <w:rFonts w:ascii="Times New Roman"/>
          <w:b w:val="false"/>
          <w:i w:val="false"/>
          <w:color w:val="000000"/>
          <w:sz w:val="28"/>
        </w:rPr>
        <w:t>
      011 За счет трансфертов из республиканского бюджета</w:t>
      </w:r>
    </w:p>
    <w:bookmarkEnd w:id="194"/>
    <w:bookmarkStart w:name="z199" w:id="195"/>
    <w:p>
      <w:pPr>
        <w:spacing w:after="0"/>
        <w:ind w:left="0"/>
        <w:jc w:val="both"/>
      </w:pPr>
      <w:r>
        <w:rPr>
          <w:rFonts w:ascii="Times New Roman"/>
          <w:b w:val="false"/>
          <w:i w:val="false"/>
          <w:color w:val="000000"/>
          <w:sz w:val="28"/>
        </w:rPr>
        <w:t>
      015 За счет средств местного бюджета";</w:t>
      </w:r>
    </w:p>
    <w:bookmarkEnd w:id="195"/>
    <w:bookmarkStart w:name="z200" w:id="196"/>
    <w:p>
      <w:pPr>
        <w:spacing w:after="0"/>
        <w:ind w:left="0"/>
        <w:jc w:val="both"/>
      </w:pPr>
      <w:r>
        <w:rPr>
          <w:rFonts w:ascii="Times New Roman"/>
          <w:b w:val="false"/>
          <w:i w:val="false"/>
          <w:color w:val="000000"/>
          <w:sz w:val="28"/>
        </w:rPr>
        <w:t>
      по администратору бюджетных программ 373 "Управление строительства города республиканского значения, столицы":</w:t>
      </w:r>
    </w:p>
    <w:bookmarkEnd w:id="196"/>
    <w:bookmarkStart w:name="z201" w:id="197"/>
    <w:p>
      <w:pPr>
        <w:spacing w:after="0"/>
        <w:ind w:left="0"/>
        <w:jc w:val="both"/>
      </w:pPr>
      <w:r>
        <w:rPr>
          <w:rFonts w:ascii="Times New Roman"/>
          <w:b w:val="false"/>
          <w:i w:val="false"/>
          <w:color w:val="000000"/>
          <w:sz w:val="28"/>
        </w:rPr>
        <w:t>
      дополнить бюджетной программой 048 с бюджетными подпрограммами 011 и 015 следующего содержания:</w:t>
      </w:r>
    </w:p>
    <w:bookmarkEnd w:id="197"/>
    <w:bookmarkStart w:name="z202" w:id="198"/>
    <w:p>
      <w:pPr>
        <w:spacing w:after="0"/>
        <w:ind w:left="0"/>
        <w:jc w:val="both"/>
      </w:pPr>
      <w:r>
        <w:rPr>
          <w:rFonts w:ascii="Times New Roman"/>
          <w:b w:val="false"/>
          <w:i w:val="false"/>
          <w:color w:val="000000"/>
          <w:sz w:val="28"/>
        </w:rPr>
        <w:t>
      "048 Развитие социальной и инженерной инфраструктуры окраин городов</w:t>
      </w:r>
    </w:p>
    <w:bookmarkEnd w:id="198"/>
    <w:bookmarkStart w:name="z203" w:id="199"/>
    <w:p>
      <w:pPr>
        <w:spacing w:after="0"/>
        <w:ind w:left="0"/>
        <w:jc w:val="both"/>
      </w:pPr>
      <w:r>
        <w:rPr>
          <w:rFonts w:ascii="Times New Roman"/>
          <w:b w:val="false"/>
          <w:i w:val="false"/>
          <w:color w:val="000000"/>
          <w:sz w:val="28"/>
        </w:rPr>
        <w:t>
      011 За счет трансфертов из республиканского бюджета</w:t>
      </w:r>
    </w:p>
    <w:bookmarkEnd w:id="199"/>
    <w:bookmarkStart w:name="z204" w:id="200"/>
    <w:p>
      <w:pPr>
        <w:spacing w:after="0"/>
        <w:ind w:left="0"/>
        <w:jc w:val="both"/>
      </w:pPr>
      <w:r>
        <w:rPr>
          <w:rFonts w:ascii="Times New Roman"/>
          <w:b w:val="false"/>
          <w:i w:val="false"/>
          <w:color w:val="000000"/>
          <w:sz w:val="28"/>
        </w:rPr>
        <w:t>
      015 За счет средств местного бюджета";</w:t>
      </w:r>
    </w:p>
    <w:bookmarkEnd w:id="200"/>
    <w:bookmarkStart w:name="z205" w:id="201"/>
    <w:p>
      <w:pPr>
        <w:spacing w:after="0"/>
        <w:ind w:left="0"/>
        <w:jc w:val="both"/>
      </w:pPr>
      <w:r>
        <w:rPr>
          <w:rFonts w:ascii="Times New Roman"/>
          <w:b w:val="false"/>
          <w:i w:val="false"/>
          <w:color w:val="000000"/>
          <w:sz w:val="28"/>
        </w:rPr>
        <w:t>
      дополнить администратором бюджетных программ 377 с бюджетными программами 065 и 096 и с бюджетными подпрограммами 011 и 015 следующего содержания:</w:t>
      </w:r>
    </w:p>
    <w:bookmarkEnd w:id="201"/>
    <w:bookmarkStart w:name="z206" w:id="202"/>
    <w:p>
      <w:pPr>
        <w:spacing w:after="0"/>
        <w:ind w:left="0"/>
        <w:jc w:val="both"/>
      </w:pPr>
      <w:r>
        <w:rPr>
          <w:rFonts w:ascii="Times New Roman"/>
          <w:b w:val="false"/>
          <w:i w:val="false"/>
          <w:color w:val="000000"/>
          <w:sz w:val="28"/>
        </w:rPr>
        <w:t>
      "377 Управление по вопросам молодежной политики города республиканского значения, столицы</w:t>
      </w:r>
    </w:p>
    <w:bookmarkEnd w:id="202"/>
    <w:bookmarkStart w:name="z207" w:id="203"/>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203"/>
    <w:bookmarkStart w:name="z208" w:id="204"/>
    <w:p>
      <w:pPr>
        <w:spacing w:after="0"/>
        <w:ind w:left="0"/>
        <w:jc w:val="both"/>
      </w:pPr>
      <w:r>
        <w:rPr>
          <w:rFonts w:ascii="Times New Roman"/>
          <w:b w:val="false"/>
          <w:i w:val="false"/>
          <w:color w:val="000000"/>
          <w:sz w:val="28"/>
        </w:rPr>
        <w:t>
      011 За счет трансфертов из республиканского бюджета</w:t>
      </w:r>
    </w:p>
    <w:bookmarkEnd w:id="204"/>
    <w:bookmarkStart w:name="z209" w:id="205"/>
    <w:p>
      <w:pPr>
        <w:spacing w:after="0"/>
        <w:ind w:left="0"/>
        <w:jc w:val="both"/>
      </w:pPr>
      <w:r>
        <w:rPr>
          <w:rFonts w:ascii="Times New Roman"/>
          <w:b w:val="false"/>
          <w:i w:val="false"/>
          <w:color w:val="000000"/>
          <w:sz w:val="28"/>
        </w:rPr>
        <w:t>
      015 За счет средств местного бюджета</w:t>
      </w:r>
    </w:p>
    <w:bookmarkEnd w:id="205"/>
    <w:bookmarkStart w:name="z210" w:id="206"/>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206"/>
    <w:bookmarkStart w:name="z211" w:id="207"/>
    <w:p>
      <w:pPr>
        <w:spacing w:after="0"/>
        <w:ind w:left="0"/>
        <w:jc w:val="both"/>
      </w:pPr>
      <w:r>
        <w:rPr>
          <w:rFonts w:ascii="Times New Roman"/>
          <w:b w:val="false"/>
          <w:i w:val="false"/>
          <w:color w:val="000000"/>
          <w:sz w:val="28"/>
        </w:rPr>
        <w:t>
      011 За счет трансфертов из республиканского бюджета</w:t>
      </w:r>
    </w:p>
    <w:bookmarkEnd w:id="207"/>
    <w:bookmarkStart w:name="z212" w:id="208"/>
    <w:p>
      <w:pPr>
        <w:spacing w:after="0"/>
        <w:ind w:left="0"/>
        <w:jc w:val="both"/>
      </w:pPr>
      <w:r>
        <w:rPr>
          <w:rFonts w:ascii="Times New Roman"/>
          <w:b w:val="false"/>
          <w:i w:val="false"/>
          <w:color w:val="000000"/>
          <w:sz w:val="28"/>
        </w:rPr>
        <w:t>
      015 За счет средств местного бюджета";</w:t>
      </w:r>
    </w:p>
    <w:bookmarkEnd w:id="208"/>
    <w:bookmarkStart w:name="z213" w:id="209"/>
    <w:p>
      <w:pPr>
        <w:spacing w:after="0"/>
        <w:ind w:left="0"/>
        <w:jc w:val="both"/>
      </w:pPr>
      <w:r>
        <w:rPr>
          <w:rFonts w:ascii="Times New Roman"/>
          <w:b w:val="false"/>
          <w:i w:val="false"/>
          <w:color w:val="000000"/>
          <w:sz w:val="28"/>
        </w:rPr>
        <w:t>
      в Структуре специфики экономической классификации расходов бюджета Республики Казахстан, утвержденной указанным приказом:</w:t>
      </w:r>
    </w:p>
    <w:bookmarkEnd w:id="209"/>
    <w:bookmarkStart w:name="z214" w:id="210"/>
    <w:p>
      <w:pPr>
        <w:spacing w:after="0"/>
        <w:ind w:left="0"/>
        <w:jc w:val="both"/>
      </w:pPr>
      <w:r>
        <w:rPr>
          <w:rFonts w:ascii="Times New Roman"/>
          <w:b w:val="false"/>
          <w:i w:val="false"/>
          <w:color w:val="000000"/>
          <w:sz w:val="28"/>
        </w:rPr>
        <w:t>
      в подклассе 320 "Трансферты физическим лицам":</w:t>
      </w:r>
    </w:p>
    <w:bookmarkEnd w:id="210"/>
    <w:bookmarkStart w:name="z215" w:id="211"/>
    <w:p>
      <w:pPr>
        <w:spacing w:after="0"/>
        <w:ind w:left="0"/>
        <w:jc w:val="both"/>
      </w:pPr>
      <w:r>
        <w:rPr>
          <w:rFonts w:ascii="Times New Roman"/>
          <w:b w:val="false"/>
          <w:i w:val="false"/>
          <w:color w:val="000000"/>
          <w:sz w:val="28"/>
        </w:rPr>
        <w:t>
      по специфике 322 "Трансферты физическим лицам":</w:t>
      </w:r>
    </w:p>
    <w:bookmarkEnd w:id="211"/>
    <w:bookmarkStart w:name="z216" w:id="212"/>
    <w:p>
      <w:pPr>
        <w:spacing w:after="0"/>
        <w:ind w:left="0"/>
        <w:jc w:val="both"/>
      </w:pPr>
      <w:r>
        <w:rPr>
          <w:rFonts w:ascii="Times New Roman"/>
          <w:b w:val="false"/>
          <w:i w:val="false"/>
          <w:color w:val="000000"/>
          <w:sz w:val="28"/>
        </w:rPr>
        <w:t>
      графу "Определение" изложить в следующей редакции:</w:t>
      </w:r>
    </w:p>
    <w:bookmarkEnd w:id="212"/>
    <w:bookmarkStart w:name="z217" w:id="213"/>
    <w:p>
      <w:pPr>
        <w:spacing w:after="0"/>
        <w:ind w:left="0"/>
        <w:jc w:val="both"/>
      </w:pPr>
      <w:r>
        <w:rPr>
          <w:rFonts w:ascii="Times New Roman"/>
          <w:b w:val="false"/>
          <w:i w:val="false"/>
          <w:color w:val="000000"/>
          <w:sz w:val="28"/>
        </w:rPr>
        <w:t>
      "Платежи физическим лицам в денежной форме, предназначенные для увеличения их располагаемого дохода, либо для полной или частичной компенсации определенных видов затрат или ущерба.</w:t>
      </w:r>
    </w:p>
    <w:bookmarkEnd w:id="213"/>
    <w:bookmarkStart w:name="z218" w:id="214"/>
    <w:p>
      <w:pPr>
        <w:spacing w:after="0"/>
        <w:ind w:left="0"/>
        <w:jc w:val="both"/>
      </w:pPr>
      <w:r>
        <w:rPr>
          <w:rFonts w:ascii="Times New Roman"/>
          <w:b w:val="false"/>
          <w:i w:val="false"/>
          <w:color w:val="000000"/>
          <w:sz w:val="28"/>
        </w:rPr>
        <w:t>
      При установлении местными представительными органами порядка оказания жилищной помощи, предусматривающего перечисление пособий по письменному заявлению физического лица (получателя) на счета поставщиков услуг, данные затраты производятся по данной специфике.</w:t>
      </w:r>
    </w:p>
    <w:bookmarkEnd w:id="214"/>
    <w:bookmarkStart w:name="z219" w:id="215"/>
    <w:p>
      <w:pPr>
        <w:spacing w:after="0"/>
        <w:ind w:left="0"/>
        <w:jc w:val="both"/>
      </w:pPr>
      <w:r>
        <w:rPr>
          <w:rFonts w:ascii="Times New Roman"/>
          <w:b w:val="false"/>
          <w:i w:val="false"/>
          <w:color w:val="000000"/>
          <w:sz w:val="28"/>
        </w:rPr>
        <w:t>
      Удержания из компенсации перечисляются по данной специфике.</w:t>
      </w:r>
    </w:p>
    <w:bookmarkEnd w:id="215"/>
    <w:bookmarkStart w:name="z220" w:id="216"/>
    <w:p>
      <w:pPr>
        <w:spacing w:after="0"/>
        <w:ind w:left="0"/>
        <w:jc w:val="both"/>
      </w:pPr>
      <w:r>
        <w:rPr>
          <w:rFonts w:ascii="Times New Roman"/>
          <w:b w:val="false"/>
          <w:i w:val="false"/>
          <w:color w:val="000000"/>
          <w:sz w:val="28"/>
        </w:rPr>
        <w:t xml:space="preserve">
      Возмещение гарантированной суммы стоимости товаров и /или услуг в соответствии со </w:t>
      </w:r>
      <w:r>
        <w:rPr>
          <w:rFonts w:ascii="Times New Roman"/>
          <w:b w:val="false"/>
          <w:i w:val="false"/>
          <w:color w:val="000000"/>
          <w:sz w:val="28"/>
        </w:rPr>
        <w:t>статьей 32-1</w:t>
      </w:r>
      <w:r>
        <w:rPr>
          <w:rFonts w:ascii="Times New Roman"/>
          <w:b w:val="false"/>
          <w:i w:val="false"/>
          <w:color w:val="000000"/>
          <w:sz w:val="28"/>
        </w:rPr>
        <w:t xml:space="preserve"> Закона Республики Казахстан от 13 апреля 2005 года "О социальной защите инвалидов Республики Казахстан" производится по заявлению физического лица (получателя услуг) путем перечисления на счета поставщиков, реализовавших товары или услуги через портал социальных услуг, осуществляется по данной специфике.";</w:t>
      </w:r>
    </w:p>
    <w:bookmarkEnd w:id="216"/>
    <w:bookmarkStart w:name="z221" w:id="217"/>
    <w:p>
      <w:pPr>
        <w:spacing w:after="0"/>
        <w:ind w:left="0"/>
        <w:jc w:val="both"/>
      </w:pPr>
      <w:r>
        <w:rPr>
          <w:rFonts w:ascii="Times New Roman"/>
          <w:b w:val="false"/>
          <w:i w:val="false"/>
          <w:color w:val="000000"/>
          <w:sz w:val="28"/>
        </w:rPr>
        <w:t>
      графу "Перечень затрат" изложить в следующей редакции:</w:t>
      </w:r>
    </w:p>
    <w:bookmarkEnd w:id="217"/>
    <w:bookmarkStart w:name="z222" w:id="218"/>
    <w:p>
      <w:pPr>
        <w:spacing w:after="0"/>
        <w:ind w:left="0"/>
        <w:jc w:val="both"/>
      </w:pPr>
      <w:r>
        <w:rPr>
          <w:rFonts w:ascii="Times New Roman"/>
          <w:b w:val="false"/>
          <w:i w:val="false"/>
          <w:color w:val="000000"/>
          <w:sz w:val="28"/>
        </w:rPr>
        <w:t>
      "социальные выплаты;</w:t>
      </w:r>
    </w:p>
    <w:bookmarkEnd w:id="218"/>
    <w:bookmarkStart w:name="z223" w:id="219"/>
    <w:p>
      <w:pPr>
        <w:spacing w:after="0"/>
        <w:ind w:left="0"/>
        <w:jc w:val="both"/>
      </w:pPr>
      <w:r>
        <w:rPr>
          <w:rFonts w:ascii="Times New Roman"/>
          <w:b w:val="false"/>
          <w:i w:val="false"/>
          <w:color w:val="000000"/>
          <w:sz w:val="28"/>
        </w:rPr>
        <w:t>
      социальная помощь;</w:t>
      </w:r>
    </w:p>
    <w:bookmarkEnd w:id="219"/>
    <w:bookmarkStart w:name="z224" w:id="220"/>
    <w:p>
      <w:pPr>
        <w:spacing w:after="0"/>
        <w:ind w:left="0"/>
        <w:jc w:val="both"/>
      </w:pPr>
      <w:r>
        <w:rPr>
          <w:rFonts w:ascii="Times New Roman"/>
          <w:b w:val="false"/>
          <w:i w:val="false"/>
          <w:color w:val="000000"/>
          <w:sz w:val="28"/>
        </w:rPr>
        <w:t>
      социальная защита инвалидов;</w:t>
      </w:r>
    </w:p>
    <w:bookmarkEnd w:id="220"/>
    <w:bookmarkStart w:name="z225" w:id="221"/>
    <w:p>
      <w:pPr>
        <w:spacing w:after="0"/>
        <w:ind w:left="0"/>
        <w:jc w:val="both"/>
      </w:pPr>
      <w:r>
        <w:rPr>
          <w:rFonts w:ascii="Times New Roman"/>
          <w:b w:val="false"/>
          <w:i w:val="false"/>
          <w:color w:val="000000"/>
          <w:sz w:val="28"/>
        </w:rPr>
        <w:t>
      возмещение ущерба, причиненного рабочим и служащим увечьем либо иным повреждением здоровья, связанного с исполнением ими трудовых обязанностей, в соответствии с законодательством;</w:t>
      </w:r>
    </w:p>
    <w:bookmarkEnd w:id="221"/>
    <w:bookmarkStart w:name="z226" w:id="222"/>
    <w:p>
      <w:pPr>
        <w:spacing w:after="0"/>
        <w:ind w:left="0"/>
        <w:jc w:val="both"/>
      </w:pPr>
      <w:r>
        <w:rPr>
          <w:rFonts w:ascii="Times New Roman"/>
          <w:b w:val="false"/>
          <w:i w:val="false"/>
          <w:color w:val="000000"/>
          <w:sz w:val="28"/>
        </w:rPr>
        <w:t>
      денежная компенсация взамен продовольственного пайка, выплачиваемая военнослужащим срочной службы, курсантам военных (специальных) учебных заведений при убытии в отпуск, на каникулы;</w:t>
      </w:r>
    </w:p>
    <w:bookmarkEnd w:id="222"/>
    <w:bookmarkStart w:name="z227" w:id="223"/>
    <w:p>
      <w:pPr>
        <w:spacing w:after="0"/>
        <w:ind w:left="0"/>
        <w:jc w:val="both"/>
      </w:pPr>
      <w:r>
        <w:rPr>
          <w:rFonts w:ascii="Times New Roman"/>
          <w:b w:val="false"/>
          <w:i w:val="false"/>
          <w:color w:val="000000"/>
          <w:sz w:val="28"/>
        </w:rPr>
        <w:t>
      возмещение затрат и компенсации в случаях, предусмотренных Законами Республики Казахстан от 16 февраля 2012 года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 и от 13 февраля 2012 года "</w:t>
      </w:r>
      <w:r>
        <w:rPr>
          <w:rFonts w:ascii="Times New Roman"/>
          <w:b w:val="false"/>
          <w:i w:val="false"/>
          <w:color w:val="000000"/>
          <w:sz w:val="28"/>
        </w:rPr>
        <w:t>О специальных государственных органах Республики Казахстан</w:t>
      </w:r>
      <w:r>
        <w:rPr>
          <w:rFonts w:ascii="Times New Roman"/>
          <w:b w:val="false"/>
          <w:i w:val="false"/>
          <w:color w:val="000000"/>
          <w:sz w:val="28"/>
        </w:rPr>
        <w:t>";</w:t>
      </w:r>
    </w:p>
    <w:bookmarkEnd w:id="223"/>
    <w:bookmarkStart w:name="z228" w:id="224"/>
    <w:p>
      <w:pPr>
        <w:spacing w:after="0"/>
        <w:ind w:left="0"/>
        <w:jc w:val="both"/>
      </w:pPr>
      <w:r>
        <w:rPr>
          <w:rFonts w:ascii="Times New Roman"/>
          <w:b w:val="false"/>
          <w:i w:val="false"/>
          <w:color w:val="000000"/>
          <w:sz w:val="28"/>
        </w:rPr>
        <w:t>
      другие трансферты физическим лицам.".</w:t>
      </w:r>
    </w:p>
    <w:bookmarkEnd w:id="224"/>
    <w:bookmarkStart w:name="z229" w:id="225"/>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225"/>
    <w:bookmarkStart w:name="z230" w:id="22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26"/>
    <w:bookmarkStart w:name="z231" w:id="227"/>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227"/>
    <w:bookmarkStart w:name="z232" w:id="22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228"/>
    <w:bookmarkStart w:name="z233" w:id="229"/>
    <w:p>
      <w:pPr>
        <w:spacing w:after="0"/>
        <w:ind w:left="0"/>
        <w:jc w:val="both"/>
      </w:pPr>
      <w:r>
        <w:rPr>
          <w:rFonts w:ascii="Times New Roman"/>
          <w:b w:val="false"/>
          <w:i w:val="false"/>
          <w:color w:val="000000"/>
          <w:sz w:val="28"/>
        </w:rPr>
        <w:t>
      3. Настоящий приказ вводится в действие со дня государственной регистрации и подлежит официальному опубликованию.</w:t>
      </w:r>
    </w:p>
    <w:bookmarkEnd w:id="2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w:t>
            </w:r>
          </w:p>
          <w:p>
            <w:pPr>
              <w:spacing w:after="20"/>
              <w:ind w:left="20"/>
              <w:jc w:val="both"/>
            </w:pPr>
          </w:p>
          <w:p>
            <w:pPr>
              <w:spacing w:after="20"/>
              <w:ind w:left="20"/>
              <w:jc w:val="both"/>
            </w:pPr>
            <w:r>
              <w:rPr>
                <w:rFonts w:ascii="Times New Roman"/>
                <w:b w:val="false"/>
                <w:i/>
                <w:color w:val="000000"/>
                <w:sz w:val="20"/>
              </w:rPr>
              <w:t>Премьер-Министра</w:t>
            </w:r>
          </w:p>
          <w:p>
            <w:pPr>
              <w:spacing w:after="0"/>
              <w:ind w:left="0"/>
              <w:jc w:val="left"/>
            </w:pPr>
          </w:p>
          <w:p>
            <w:pPr>
              <w:spacing w:after="20"/>
              <w:ind w:left="20"/>
              <w:jc w:val="both"/>
            </w:pPr>
            <w:r>
              <w:rPr>
                <w:rFonts w:ascii="Times New Roman"/>
                <w:b w:val="false"/>
                <w:i/>
                <w:color w:val="000000"/>
                <w:sz w:val="20"/>
              </w:rPr>
              <w:t>Республики Казахстан-Министр финансов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