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b1e68" w14:textId="edb1e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здравоохранения Республики Казахстан от 31 мая 2017 года № 357 "Об утверждении Санитарных правил "Санитарно-эпидемиологические требования к объектам здравоохранения"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3 марта 2020 года № ҚР ДСМ-14/2020. Зарегистрирован в Министерстве юстиции Республики Казахстан 10 марта 2020 года № 20098. Утратил силу приказом Министра здравоохранения Республики Казахстан от 11 августа 2020 года № ҚР ДСМ -96/2020.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11.08.2020 </w:t>
      </w:r>
      <w:r>
        <w:rPr>
          <w:rFonts w:ascii="Times New Roman"/>
          <w:b w:val="false"/>
          <w:i w:val="false"/>
          <w:color w:val="ff0000"/>
          <w:sz w:val="28"/>
        </w:rPr>
        <w:t>№ ҚР ДСМ -96/2020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 Республики Казахстан от 18 сентября 2009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31 мая 2017 года № 357 "Об утверждении Санитарных правил "Санитарно-эпидемиологические требования к объектам здравоохранения", (зарегистрирован в Реестре государственной регистрации нормативных правовых актов под № 15760, опубликован 18 октября 2017 года в Эталонном контрольном банке нормативных правовых актов)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Санитарных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объектам здравоохранения",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Не размещаются в цокольных и подвальных этажах зданий операционные, перевязочные, процедурные, манипуляционные, родовые, стоматологические кабинеты, приемные и палатные отделения для больных.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размещение в цокольных и подвальных этажах зданий помещения и кабинеты восстановительного лечения (залы лечебной физической культуры, лечебные бассейны, помещения водолечения, массажные кабинеты), а также кабинеты электро-светолечения, при условии организации естественного освещения.";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"30. Оборудование систем вентиляции размещается в специальных помещениях, раздельных для приточных и вытяжных систем.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размещение рабочих кабинетов, операционных, палат, помещений с постоянным пребыванием людей примыкающих по вертикали и горизонтали к техническим помещениям систем вентиляции, при условии выполнения мероприятий по изоляции шума и вибрации.";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148-1, 148-2, 148-3 и 148-4 следующего содержания: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"148-1. Очищенная вода в отделении гемодиализа должна соответствовать требованиям документов по стандартизации.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148-2. Безопасность воды для гемодиализа в эпидемическом отношении определяется ее соответствием требованиям по микробиологическим показателям и содержанию эндотоксинов, установленным в приложении 6 к настоящим Санитарным правилам. Физико-химические показатели воды для гемодиализа соответствуют требованиям, установленным в приложении 7  к настоящим Санитарным правилам.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148-3. Вода для гемодиализа исследуется 1 раз в квартал в рамках проведения производственного контроля, а также при проведении проверок по особому порядку объектов здравоохранения.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148-4. Производственный контроль качества воды для гемодиализа осуществляет юридическое лицо, осуществляющее эксплуатацию гемодиализного оборудования.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воды контролируется в местах водозабора, после прохождения системы водоочистки и перед поступлением в гемодиализный аппарат.";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6 и 7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качества и безопасности товаров и услуг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Надырова К.Т.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2020 г. № ҚР ДСМ -14/2020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объектам здравоохранения"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Безопасность воды для гемодиализа в эпидемическом отношении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9"/>
        <w:gridCol w:w="2172"/>
        <w:gridCol w:w="7419"/>
      </w:tblGrid>
      <w:tr>
        <w:trPr>
          <w:trHeight w:val="30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показателя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испытания</w:t>
            </w:r>
          </w:p>
        </w:tc>
      </w:tr>
      <w:tr>
        <w:trPr>
          <w:trHeight w:val="30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Общее микробное число, КОЭ/см3, менее 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ГОСТ 31942 </w:t>
            </w:r>
          </w:p>
        </w:tc>
      </w:tr>
      <w:tr>
        <w:trPr>
          <w:trHeight w:val="30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Среднее микробное число, КОЭ/см3, менее 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ISO 13959-2014 </w:t>
            </w:r>
          </w:p>
        </w:tc>
      </w:tr>
      <w:tr>
        <w:trPr>
          <w:trHeight w:val="30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эндотоксинов, ЕЭ/см3, менее 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0,25 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5.2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2020 г. № ҚР ДСМ -14/2020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объектам здравоохранения"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Физико-химические показатели воды для гемодиализа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5"/>
        <w:gridCol w:w="2873"/>
        <w:gridCol w:w="6752"/>
      </w:tblGrid>
      <w:tr>
        <w:trPr>
          <w:trHeight w:val="30" w:hRule="atLeast"/>
        </w:trPr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показателя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испытания</w:t>
            </w:r>
          </w:p>
        </w:tc>
      </w:tr>
      <w:tr>
        <w:trPr>
          <w:trHeight w:val="30" w:hRule="atLeast"/>
        </w:trPr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Удельная электрическая проводимость, мкСм/cм, не более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5,0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ГОСТ 6709 </w:t>
            </w:r>
          </w:p>
        </w:tc>
      </w:tr>
      <w:tr>
        <w:trPr>
          <w:trHeight w:val="30" w:hRule="atLeast"/>
        </w:trPr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Массовая концентрация алюминия, мг/дм, не более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0,0100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ГОСТ 31870 </w:t>
            </w:r>
          </w:p>
        </w:tc>
      </w:tr>
      <w:tr>
        <w:trPr>
          <w:trHeight w:val="30" w:hRule="atLeast"/>
        </w:trPr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Массовая концентрация сурьмы, мг/дм, не более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0,0060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31870 </w:t>
            </w:r>
          </w:p>
        </w:tc>
      </w:tr>
      <w:tr>
        <w:trPr>
          <w:trHeight w:val="30" w:hRule="atLeast"/>
        </w:trPr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Массовая концентрация мышьяка, мг/дм, не более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0,0050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ГОСТ 31870 </w:t>
            </w:r>
          </w:p>
        </w:tc>
      </w:tr>
      <w:tr>
        <w:trPr>
          <w:trHeight w:val="30" w:hRule="atLeast"/>
        </w:trPr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Массовая концентрация бария, мг/дм, не более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0,1000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ГОСТ 31870 </w:t>
            </w:r>
          </w:p>
        </w:tc>
      </w:tr>
      <w:tr>
        <w:trPr>
          <w:trHeight w:val="30" w:hRule="atLeast"/>
        </w:trPr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Массовая концентрация бериллия, мг/дм, не более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0,0004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ГОСТ 31870 или ГОСТ 18294 </w:t>
            </w:r>
          </w:p>
        </w:tc>
      </w:tr>
      <w:tr>
        <w:trPr>
          <w:trHeight w:val="30" w:hRule="atLeast"/>
        </w:trPr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Массовая концентрация кадмия, мг/дм, не более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0,0010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ГОСТ 31870 </w:t>
            </w:r>
          </w:p>
        </w:tc>
      </w:tr>
      <w:tr>
        <w:trPr>
          <w:trHeight w:val="30" w:hRule="atLeast"/>
        </w:trPr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Массовая концентрация кальция, мг/дм, не более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2,0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ГОСТ 31870 или ГОСТ 23268.5</w:t>
            </w:r>
          </w:p>
        </w:tc>
      </w:tr>
      <w:tr>
        <w:trPr>
          <w:trHeight w:val="30" w:hRule="atLeast"/>
        </w:trPr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Массовая концентрация хлорамина, мг/дм, не более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0,1000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ГОСТ 18190 </w:t>
            </w:r>
          </w:p>
        </w:tc>
      </w:tr>
      <w:tr>
        <w:trPr>
          <w:trHeight w:val="30" w:hRule="atLeast"/>
        </w:trPr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Массовая концентрация хрома, мг/дм, не более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0,0140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ГОСТ 31870 </w:t>
            </w:r>
          </w:p>
        </w:tc>
      </w:tr>
      <w:tr>
        <w:trPr>
          <w:trHeight w:val="30" w:hRule="atLeast"/>
        </w:trPr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Массовая концентрация меди, мг/дм, не более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0,1000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ГОСТ 31870 или ГОСТ 4388</w:t>
            </w:r>
          </w:p>
        </w:tc>
      </w:tr>
      <w:tr>
        <w:trPr>
          <w:trHeight w:val="30" w:hRule="atLeast"/>
        </w:trPr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Массовая концентрация цианидов, мг/дм, не более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0,0200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ГОСТ 31863 </w:t>
            </w:r>
          </w:p>
        </w:tc>
      </w:tr>
      <w:tr>
        <w:trPr>
          <w:trHeight w:val="30" w:hRule="atLeast"/>
        </w:trPr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Массовая концентрация фторидов, мг/дм, не более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0,2000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ГОСТ 4386 </w:t>
            </w:r>
          </w:p>
        </w:tc>
      </w:tr>
      <w:tr>
        <w:trPr>
          <w:trHeight w:val="30" w:hRule="atLeast"/>
        </w:trPr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Массовая концентрация свободного остаточного хлора, мг/дм, не более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0,5000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ГОСТ 18190 </w:t>
            </w:r>
          </w:p>
        </w:tc>
      </w:tr>
      <w:tr>
        <w:trPr>
          <w:trHeight w:val="30" w:hRule="atLeast"/>
        </w:trPr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Массовая концентрация свинца, мг/дм, не более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0,0050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ГОСТ 31870 или ГОСТ 18293</w:t>
            </w:r>
          </w:p>
        </w:tc>
      </w:tr>
      <w:tr>
        <w:trPr>
          <w:trHeight w:val="30" w:hRule="atLeast"/>
        </w:trPr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Массовая концентрация магния, мг/дм, не более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2,0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ГОСТ 31870 или ГОСТ 23268.5</w:t>
            </w:r>
          </w:p>
        </w:tc>
      </w:tr>
      <w:tr>
        <w:trPr>
          <w:trHeight w:val="30" w:hRule="atLeast"/>
        </w:trPr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Массовая концентрация ртути, мг/дм, не более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0,0002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ГОСТ 31950 </w:t>
            </w:r>
          </w:p>
        </w:tc>
      </w:tr>
      <w:tr>
        <w:trPr>
          <w:trHeight w:val="30" w:hRule="atLeast"/>
        </w:trPr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Массовая концентрация нитратов, мг/дм, не более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2,000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ГОСТ 33045 </w:t>
            </w:r>
          </w:p>
        </w:tc>
      </w:tr>
      <w:tr>
        <w:trPr>
          <w:trHeight w:val="30" w:hRule="atLeast"/>
        </w:trPr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Массовая концентрация калия, мг/дм, не более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2,0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ГОСТ 23268.7 или ГОСТ 31870 </w:t>
            </w:r>
          </w:p>
        </w:tc>
      </w:tr>
      <w:tr>
        <w:trPr>
          <w:trHeight w:val="30" w:hRule="atLeast"/>
        </w:trPr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Массовая концентрация селена, мг/дм, не более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0,0900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ГОСТ 31870 или ГОСТ 19413</w:t>
            </w:r>
          </w:p>
        </w:tc>
      </w:tr>
      <w:tr>
        <w:trPr>
          <w:trHeight w:val="30" w:hRule="atLeast"/>
        </w:trPr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Массовая концентрация серебра, мг/дм, не более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0,0050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ГОСТ 31870 или ГОСТ 18293</w:t>
            </w:r>
          </w:p>
        </w:tc>
      </w:tr>
      <w:tr>
        <w:trPr>
          <w:trHeight w:val="30" w:hRule="atLeast"/>
        </w:trPr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Массовая концентрация натрия, мг/дм, не более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ГОСТ 31870 или ГОСТ 23268.6</w:t>
            </w:r>
          </w:p>
        </w:tc>
      </w:tr>
      <w:tr>
        <w:trPr>
          <w:trHeight w:val="30" w:hRule="atLeast"/>
        </w:trPr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Массовая концентрация сульфатов, мг/дм, не более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ГОСТ 4389 </w:t>
            </w:r>
          </w:p>
        </w:tc>
      </w:tr>
      <w:tr>
        <w:trPr>
          <w:trHeight w:val="30" w:hRule="atLeast"/>
        </w:trPr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Массовая концентрация олова, мг/дм, не более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0,1000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ГОСТ 31870 </w:t>
            </w:r>
          </w:p>
        </w:tc>
      </w:tr>
      <w:tr>
        <w:trPr>
          <w:trHeight w:val="30" w:hRule="atLeast"/>
        </w:trPr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Массовая концентрация цинка, мг/дм, не более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0,1000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ГОСТ 31870 или ГОСТ 18293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