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5494" w14:textId="034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февраля 2020 года № 65. Зарегистрирован в Министерстве юстиции Республики Казахстан 28 февраля 2020 года № 20082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 (зарегистрирован в Реестре государственной регистрации нормативных правовых актов № 11479, опубликован 22 июля 2015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оценивается по данным заявителя,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126-1,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1266"/>
        <w:gridCol w:w="7197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Корневые подвои яблони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Mill.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заявителя,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"Подвои для плодово-ягодных культур"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1399"/>
        <w:gridCol w:w="79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плодово-ягодных культур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Корневые подвои яблони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Mill.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